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9a9" w14:textId="d455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"Қазагрэкс" республикалық мемлекеттiк кәсiпорнын және оның еншiлес мемлекеттiк кәсiпорындарын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"Қазагрэкс" республикалық мемлекеттiк кәсiпорны және 1-қосымшаға сәйкес оның еншiлес мемлекеттiк кәсiпорындары жарғылық капиталына мемлекеттiң жүз пайыз қатысуымен "Қазагрэкс" жабық акционерлiк қоғамы (бұдан әрi - Қоғам) етiп қайта құру жолымен қайта ұйымдастырылсын.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әдiлет органдарында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тiркелгеннен кейiн Қоғам акцияларының мемлекеттiк пакетiне иелiк ету және оны пайдалану құқықтарын Қазақстан Республикасының Ауыл шаруашылығы министрлiгiне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 Қазақстан Республикасы Қаржы министрлiгiнiң Мемлекеттiк мүлiк және жекешелендiру комитетiмен бiрлесе отырып,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2-қосымшаға сәйкес Қазақстан Республикасы Yкiметiнiң кейбiр шешiмдерiне өзгерiстер мен толықтырулар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министрлiгiнiң "Қазагрэкс" республикалық мемлекеттiк кәсiпорнының қайта ұйымдастырылатын еншiлес мемлекеттiк кәсiпорындарының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"Ақтөбе аграрлық сараптамасы" еншiлес мемлекеттiк кәсiпорны, Ақтөбе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аграрлық сараптамасы" еншiлес мемлекеттiк кәсiпорны, Өскемен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аграрлық сараптамасы" еншiлес мемлекеттiк кәсiпорны, Тараз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"Батыс Қазақстан аграрлық сараптамасы" еншiлес мемлекеттiк кәсiпорны, Орал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"Павлодар аграрлық сараптамасы" еншiлес мемлекеттiк кәсiпорны, Павлодар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"Қарағанды аграрлық сараптамасы" еншiлес мемлекеттiк кәсiпорны, Қарағанды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"Қостанай аграрлық сараптамасы" еншiлес мемлекеттiк кәсiпорны, Қостанай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"Солтүстiк Қазақстан аграрлық сараптамасы" еншiлес мемлекеттiк кәсiпорны, Петропавл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"Оңтүстiк Қазақстан аграрлық сараптамасы" еншiлес мемлекеттiк кәсiпорны, Шымкент қаласы.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 енгiзiлетiн өзгерiстер мен толықтырулар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2005.02.09. N 124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"Акциялардың мемлекеттiк пакеттерiне мемлекеттiк меншiктiң түрлерi және ұйымдарға қатысудың мемлекеттiк үлестерi туралы" Қазақстан Республикасы Yкiметiнiң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бөлiмi мынадай мазмұндағы реттiк нөмiрi 21-25-жолмен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"21-25. "Қазагрэкс" ЖАҚ";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"Республикалық меншiктегi ұйымдар акцияларының мемлекеттiк пакеттерi және мемлекеттiк үлестерiне иелiк ету және пайдалану жөнiндегi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министрлігіне" бөлімі мынадай мазмұндағы реттік нөмірі 205-3-жолмен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"205-3. "Қазагрэкс" ЖАҚ".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