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c0ec" w14:textId="301c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Словак Республикасының Президентi Рудольф Шустердiң Қазақстан Республикасына ресми сапары және Қазақстан-словак сауда-экономикалық және ғылыми-техникалық ынтымақтастық жөнiндегi комиссиясының екінші мәжiлiсi барысында 2001 жылғы 14-15 қарашада Астана қаласында қол жеткiзілген келiсiмдер мен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қаңтар N 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Словак Республикасының Президентi Рудольф Шустердiң Қазақстан Республикасына ресми сапары барысында 2001 жылғы 14-15 қарашада қол жеткiзiлген келiсiмдер мен уағдаластықтарды iске асыру және қазақстан-словак ынтымақтастығын одан әрi дамытуды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Словак Республикасының Президентi Рудольф Шустердiң Қазақстан Республикасына ресми сапары және Қазақстан-словак сауда-экономикалық және ғылыми-техникалық ынтымақтастық жөнiндегі комиссиясының екiншi мәжiлiсi барысында 2001 жылғы 14-15 қарашада Астана қаласында қол жеткiзiлген келiсiмдер мен уағдаластықтарды iске асыру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органдары, өзге де мемлекеттiк органдары (келiсiм бойынша) және мүдделi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 (келiсiм бойынша) Жоспарда көзделген iс-шараларды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 тиiстi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министрлiгі жарты жылда 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 Қазақстан Республикасының Үкiметiне Жоспардың орындалу барысы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хабарлайтын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Словак Республикасының Президентi Рудольф Шустердiң Қазақстан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Республикасына ресми сапары және Қазақстан-словак сауда-экономикалық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және ғылыми-техникалық ынтымақтастық жөнiндегі комиссиясының екiнші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мәжілісi барысында 2001 жылғы 14-15 қарашада Астана қаласында қол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жеткiзілген келiсiмдер мен уағдаластықтарды iске асыру жөнiндегі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iс-шаралар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               Iс-шара                Орындалу       Орындауға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                             мерзімі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1                   2                       3               4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Шарттық-құқықтық базаны кеңейту: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Мынадай құжаттардың жобаларын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қоюға әзiрлеу: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Қазақстан Республикасы мен Словак   2002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арасындағы конвенция  жылдың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табыс пен капиталға салынатын        І жарты.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салықтарға қатысты қосарланған салық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салуды болдырмау және салық төлеуден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жалтаруға жол бермеу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Қазақстан Республикасының Үкiметi   2002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Словак Республикасының Үкiметi    жылдың  Сыртқы істер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инвестицияларды           І жарты. нің Инвестициялар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көтермелеу және өзара қорғау туралы  жылдығы  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келiсiм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Қазақстан Республикасының Үкiметi   2002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Словак Республикасының Үкiметi    жылдың  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халықаралық автомобиль    І жарты. 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қатынасы туралы келiсiм              жылдығы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Қазақстан Республикасының           2002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Бiлiм және ғылым министрлiгi мен      жылдың 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Словак Республикасының Бiлiм        І жарты.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министрлiгi арасындағы бiлiм және 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ғылым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Сауда-экономикалық және инвестиция.    ұдайы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ынтымақтастықты дамыту мен                Экономика және сауда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нығайту:                                      министрлігі (жинақтау),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құрылыс, машина жасау,              2002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полиграфия, целлюлоза-қағаз және      жылдың  Көлік және коммуникация.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ағаш өңдеу өнеркәсiбi саласында:     І жарты. лар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Қазақстан Республикасының жаңа     жылдығы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елордасы Астана қаласын салуда               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словак құрылысшыларының қатысуы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мәселесiн пысықтау;                           Республикасының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"ҚазСловБус" акционерлiк қоғамы,            және ғылым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"ҚазАгзат" акционерлiк қоғамы              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Қазақстан-Словак кәсiпорындарының             Оңтүстік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базасында автобустар мен ауыл                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шаруашылық техникасын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жөнiндегi бiрлескен өндiрiстердi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мүмкiндігiн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"Оңтүстiк Қазақстан машина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зауыты" ашық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(Оңтүстiк Қазақстан облысы, Ақсу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селосы), "Экскаватор"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акционерлiк қоғамы (Оңтүстiк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облысы, Кентау 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базасында автожол техникасының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бiрлескен өндiрiсiн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мүмкiндiгiн зерттеу;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Словакиядағы целлюлоза-қағаз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комбинатын салу жөнiндегi жобаны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iске асыруға Қазақстанның қатысу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мүмкiндiгiн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"NЕОGRАҒIА" словак фирмасының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(Мартин қаласы) полиграфиялық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технологиясын пайдалану мүмкiндiгiн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электр энергетикасы, мұнай-газ,     2002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резина-техникалық өнеркәсiбi          жылдың  Энергетика және минерал.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саласында:                            ішінде  дық ресурстар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"Қазақстан темiр жолы"                      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республикалық мемлекеттiк кәсiпорны           Республикасының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өткiзетiн тендерлерге "Компэл"               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словак фирмасы қатысқан жағдайда,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фирманың вагондар мен тепловоздар            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беру және жөндеу жөнiндегi     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ұсыныстарын қарау;                            Астана қаласының әкімі,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"Матадор" словак компаниясының          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шиналарды өндiру, қайта қалпына               Солтүстік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келтiру және кәдеге жарату жөнiндегi        облысының әкімі, Оңтүстік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ұсыныстарын қарау;                         Қазақстан облысының әкімі,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"Словак энергетика зауыты"              Батыс Қазақстан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акционерлік қоғамының (Тлмаче           әкімі, Атырау облысының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қаласы) ескiрген бу қазандық              Павлодар облысының әкімі,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паркiн жаңғырту және отын жағудың         Қостанай облысының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қазiргi заманғы әдiсiне аудару              "Қазақстан темір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жөнiндегi технологияларды қолдау         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туралы, сондай-ақ қоқыс жағатын           кәсіпорны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жылу электр станцияларын салу үшiн            "Қазақойл" ұлттық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жобаларды бiрлесiп әзiрлеу әрi                компаниясы" жабық акцио.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жабдықтар беру жөнiндегi                      нерлік қоғамы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ұсыныстарын қарау;                            бойынша), "Мұнай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"Ковохуты" словак кәсiпорнына               газ тасымалы"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(Кромпахи қаласы) қазақстандық                компаниясы" жабық акцио.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катодтық мыс беру мүмкiндiгiн                 нерлік қоғамы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қарау;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Қазақстанның мұнай өндiрушi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компанияларына қазақстандық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мұнайды Словакияның мұнай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зауыттарына жеткiзудi және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бағыт бәсекеге қабiлетті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жағдайда оның аумағы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транзиттi ұйымдастыруына септiк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Көлiк және коммуникациялар             ұдайы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ынтымақтастықты                   Көлiк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дамыту:                                       лар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"Қазақстан темiр жолы"                     "Қазақстан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мемлекеттiк     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кәсiпорны мен "Словрэйл" көлiк                кәсiпорны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компаниясы арасында;                     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"Қазтеңiзкөлiкфлоты" ұлттық                "Қазтеңiзкөлiкфлоты"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теңiз көлiк компаниясы" жабық                 ұлттық теңiз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акционерлiк қоғамы мен                        компаниясы"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"Мартимэкс" акционерлiк қоғамы                акционерлік 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Әскери-техникалық салада Словак        ұдайы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DMD hoLding пен VRN компаниялары.             Қорғаныс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ынтымақтастықты дамыту:                   "Сауытты-танк жөндеу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әскери, оның ішінде авиациялық             зауыты"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техниканы жөндеу және жаңғырту                мемлекеттік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бойынша;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бiрлескен кәсiпорындар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кадрлар даярлауда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Ауыл шаруашылығы саласындағы           ұдайы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дамыту:       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ауыл шаруашылық өнiмiн өндiру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ұқсату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ауыл шаруашылық өнiмдерiн өзара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тиiмдi экспорттық жеткiзу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тәжiрибе және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 алмасуда;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Қазақстанда iрi қараның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тұқымдарын жақсарту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бiрлескен жұмысты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Қазақстан Республикасының Сауда-       ұдайы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өнеркәсiп палаталар одағы мен                 Сауда-өнеркәсіп палаталар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Словак Республикасының Сауда-                 одағы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өнеркәсiп палатасының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екi ел арасындағы iскерлiк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топтардың байланыстарын кеңейту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жөнiндегi ынтымақтастықты дамыту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Туризм саласындағы ынтымақтастықты     ұдайы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жандандыру:                                   Туризм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Қазақстан Республикасы мен                 жөнiндегi агенттiгi,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Словак Республикасының туристiк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мүмкiндiктерi туралы мәлiметтер               Сыртқы істер министрлі.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алмасу;                                       гінің Инвестициялар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шарттық-құқықтық ақпаратпен,              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жоспарлау және басқару тәжiрибесiн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екi елдiң туристiк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инфрақұрылымын дамытуға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инвестицияларды өзара тарту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Бiлiм және ғылым саласындағы           ұдайы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ынтымақтастықты дамыту:                       Бiлiм және ғылым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бiлiм беру ұйымдарын және ғылыми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мекемелердi тiркеу мәселелерi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тәжiрибе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мамандарды даярлау сапасын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бақылау нысандары мен әдiстерi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тәжiрибе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ғылыми зерттеулердi дамыту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Қазақстан Республикасының              2002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Президентi Н.Ә.Назарбаевтың           жылдың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Словакия Республикасына ресми         ішінде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сапарын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Халықаралық қауiпсiздiктің жаңа        ұдайы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қатерлерiмен: терроршылдықпен,            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ұйымдасқан қылмыспен, есiрткi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психотроптық заттардың                   Ұлттық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заңсыз айналымымен күресуде                   комитеті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пен күш-жiгердi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үйлестiру                                    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Республикасының Сыртқы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iстер министрлігі,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Әдiлет министрлiгiнің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Есiрткiге және есiрткi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бизнесiне қарсы күрес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жөнiндегi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Қазақстан-словак сауда-               жарты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 және ғылыми-             жылда  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техникалық ынтымақтастық жөніндегі   бiр рет  (жинақтау),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комиссиясының екiншi мәжілісi                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барысында қол жеткiзiлген                     және сауда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уағдаластықтарды iске асыру туралы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есеп беру                                     Энергетика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министрлiгi,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Республикасының Қаржы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Республикасының Көлiк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және коммуникациялар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шаруашылығы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Бiлiм және ғылым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министрлiгi,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Республикасының Iшкi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iстер министрлiгi,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Ұлттық қауiпсiздiк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комитетi (келісiм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бойынша), Қазақстан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Республикасы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министрлiгiнiң Есiрткiге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және есiрткi бизнесiне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қарсы күрес жөнiндегi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комитетi, Қазақстан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Республикасының Туризм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және спорт жөнiндегi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агенттiгi,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қаласының әкiмi,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қаласының әкiмi,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Оңтүстiк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облысының әкiмi,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Солтүстік Қазақстан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облысының әкiмi, Батыс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Қазақстан облысының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әкiмi, Атырау облысының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әкiмi, Павлодар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облысының әкiмi,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Қостанай облысының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әкiмi, Қазақстан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Республикасының Сауда-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өнеркәсiп палаталар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одағы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бойынша), "Қазақстан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темiр жолы"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республикалық мемлекет.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тiк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(келiсiм бойынша),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"Қазтеңiзкөлiкфлоты"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ұлттық теңiз көлiк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компаниясы"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бойынша), "Сауытты-танк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жөндеу зауыты"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республикалық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тік кәсiпорны (келiсiм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бойынша), "Қазақойл"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ұлттық мұнай компаниясы"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жабық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қоғамы (келiсiм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бойынша), "Мұнай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газ тасымалы" ұлттық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акционерлiк қоғамы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Омарбекова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