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994a" w14:textId="8de9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 бабында пайдалану үшін Қазақстан Республикасының газ саласын 2015 жылға дейін дамытудың тұжырымдамасын мақұлдау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қаңтар N 25.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газ саласын 2015 жылға дейін дамытудың тұжырымдамасы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РҚАО-ның ескертуі: Қызмет бабында пайдалануға арналған Тұжырымдама  Деректер базасына енгізілмейді.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