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d96c" w14:textId="1fcd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мен Қырғыз Республикасы арасындағы экономикалық ынтымақтастық туралы 2001-2005 жылдарға арналған шартты бекiту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10 қаңтар N 18</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Н.Ә.Назарбаевтың Қырғыз Республикасына 2001 жылғы 23-24 шiлдедегi ресми сапары барысында қол жеткiзiлген уағдаластықтарды iске асыру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 Президентiнiң "Қазақстан Республикасы 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Қырғыз Республикасы арасындағы экономикалық ынтымақтастық туралы 2001-2005 </w:t>
      </w:r>
    </w:p>
    <w:p>
      <w:pPr>
        <w:spacing w:after="0"/>
        <w:ind w:left="0"/>
        <w:jc w:val="both"/>
      </w:pPr>
      <w:r>
        <w:rPr>
          <w:rFonts w:ascii="Times New Roman"/>
          <w:b w:val="false"/>
          <w:i w:val="false"/>
          <w:color w:val="000000"/>
          <w:sz w:val="28"/>
        </w:rPr>
        <w:t xml:space="preserve">жылдарға арналған шартты бекiту туралы" Жарлығының жобасы Қазақстан </w:t>
      </w:r>
    </w:p>
    <w:p>
      <w:pPr>
        <w:spacing w:after="0"/>
        <w:ind w:left="0"/>
        <w:jc w:val="both"/>
      </w:pPr>
      <w:r>
        <w:rPr>
          <w:rFonts w:ascii="Times New Roman"/>
          <w:b w:val="false"/>
          <w:i w:val="false"/>
          <w:color w:val="000000"/>
          <w:sz w:val="28"/>
        </w:rPr>
        <w:t>Республикасы Президентiнiң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Қырғыз Республикасы</w:t>
      </w:r>
    </w:p>
    <w:p>
      <w:pPr>
        <w:spacing w:after="0"/>
        <w:ind w:left="0"/>
        <w:jc w:val="both"/>
      </w:pPr>
      <w:r>
        <w:rPr>
          <w:rFonts w:ascii="Times New Roman"/>
          <w:b w:val="false"/>
          <w:i w:val="false"/>
          <w:color w:val="000000"/>
          <w:sz w:val="28"/>
        </w:rPr>
        <w:t>           арасындағы экономикалық ынтымақтастық туралы 2001-2005</w:t>
      </w:r>
    </w:p>
    <w:p>
      <w:pPr>
        <w:spacing w:after="0"/>
        <w:ind w:left="0"/>
        <w:jc w:val="both"/>
      </w:pPr>
      <w:r>
        <w:rPr>
          <w:rFonts w:ascii="Times New Roman"/>
          <w:b w:val="false"/>
          <w:i w:val="false"/>
          <w:color w:val="000000"/>
          <w:sz w:val="28"/>
        </w:rPr>
        <w:t>                   жылдарға арналған шартты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Қырғыз Республикасы арасындағы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экономикалық ықпалдастықты одан әрi тереңдету және тең құқықты әрi өзара </w:t>
      </w:r>
    </w:p>
    <w:p>
      <w:pPr>
        <w:spacing w:after="0"/>
        <w:ind w:left="0"/>
        <w:jc w:val="both"/>
      </w:pPr>
      <w:r>
        <w:rPr>
          <w:rFonts w:ascii="Times New Roman"/>
          <w:b w:val="false"/>
          <w:i w:val="false"/>
          <w:color w:val="000000"/>
          <w:sz w:val="28"/>
        </w:rPr>
        <w:t>тиiмдi ынтымақтастықты дамыту мақсатында қаулы етемін:</w:t>
      </w:r>
    </w:p>
    <w:p>
      <w:pPr>
        <w:spacing w:after="0"/>
        <w:ind w:left="0"/>
        <w:jc w:val="both"/>
      </w:pPr>
      <w:r>
        <w:rPr>
          <w:rFonts w:ascii="Times New Roman"/>
          <w:b w:val="false"/>
          <w:i w:val="false"/>
          <w:color w:val="000000"/>
          <w:sz w:val="28"/>
        </w:rPr>
        <w:t xml:space="preserve">     1. 2001 жылғы 24 шiлдеде Бiшкек қаласында жасалған Қазақстан </w:t>
      </w:r>
    </w:p>
    <w:p>
      <w:pPr>
        <w:spacing w:after="0"/>
        <w:ind w:left="0"/>
        <w:jc w:val="both"/>
      </w:pPr>
      <w:r>
        <w:rPr>
          <w:rFonts w:ascii="Times New Roman"/>
          <w:b w:val="false"/>
          <w:i w:val="false"/>
          <w:color w:val="000000"/>
          <w:sz w:val="28"/>
        </w:rPr>
        <w:t xml:space="preserve">Республикасы мен Қырғыз Республикасы арасындағы экономикалық ынтымақтастық </w:t>
      </w:r>
    </w:p>
    <w:p>
      <w:pPr>
        <w:spacing w:after="0"/>
        <w:ind w:left="0"/>
        <w:jc w:val="both"/>
      </w:pPr>
      <w:r>
        <w:rPr>
          <w:rFonts w:ascii="Times New Roman"/>
          <w:b w:val="false"/>
          <w:i w:val="false"/>
          <w:color w:val="000000"/>
          <w:sz w:val="28"/>
        </w:rPr>
        <w:t>туралы 2001-2005 жылдарға арналған шарт бекiтiлсiн.</w:t>
      </w:r>
    </w:p>
    <w:p>
      <w:pPr>
        <w:spacing w:after="0"/>
        <w:ind w:left="0"/>
        <w:jc w:val="both"/>
      </w:pPr>
      <w:r>
        <w:rPr>
          <w:rFonts w:ascii="Times New Roman"/>
          <w:b w:val="false"/>
          <w:i w:val="false"/>
          <w:color w:val="000000"/>
          <w:sz w:val="28"/>
        </w:rPr>
        <w:t>     2. Осы Жарлық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Қырғыз Республикасы арасындағы</w:t>
      </w:r>
    </w:p>
    <w:p>
      <w:pPr>
        <w:spacing w:after="0"/>
        <w:ind w:left="0"/>
        <w:jc w:val="both"/>
      </w:pPr>
      <w:r>
        <w:rPr>
          <w:rFonts w:ascii="Times New Roman"/>
          <w:b w:val="false"/>
          <w:i w:val="false"/>
          <w:color w:val="000000"/>
          <w:sz w:val="28"/>
        </w:rPr>
        <w:t>                   экономикалық ынтымақтастық туралы</w:t>
      </w:r>
    </w:p>
    <w:p>
      <w:pPr>
        <w:spacing w:after="0"/>
        <w:ind w:left="0"/>
        <w:jc w:val="both"/>
      </w:pPr>
      <w:r>
        <w:rPr>
          <w:rFonts w:ascii="Times New Roman"/>
          <w:b w:val="false"/>
          <w:i w:val="false"/>
          <w:color w:val="000000"/>
          <w:sz w:val="28"/>
        </w:rPr>
        <w:t>                       2001-2005 жылдарға арналған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Қырғыз </w:t>
      </w:r>
    </w:p>
    <w:p>
      <w:pPr>
        <w:spacing w:after="0"/>
        <w:ind w:left="0"/>
        <w:jc w:val="both"/>
      </w:pPr>
      <w:r>
        <w:rPr>
          <w:rFonts w:ascii="Times New Roman"/>
          <w:b w:val="false"/>
          <w:i w:val="false"/>
          <w:color w:val="000000"/>
          <w:sz w:val="28"/>
        </w:rPr>
        <w:t>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Қырғыз Республикасы арасындағы Мәңгi достық туралы 1997 жылғы 8 сәуiрдегi шартты басшылыққа ала отырып, </w:t>
      </w:r>
      <w:r>
        <w:br/>
      </w:r>
      <w:r>
        <w:rPr>
          <w:rFonts w:ascii="Times New Roman"/>
          <w:b w:val="false"/>
          <w:i w:val="false"/>
          <w:color w:val="000000"/>
          <w:sz w:val="28"/>
        </w:rPr>
        <w:t xml:space="preserve">
      мемлекетаралық ықпалдастық экономикалық дамудың маңызды бөлiктерiнiң бiрi болып табылатынын ескере отырып, </w:t>
      </w:r>
      <w:r>
        <w:br/>
      </w:r>
      <w:r>
        <w:rPr>
          <w:rFonts w:ascii="Times New Roman"/>
          <w:b w:val="false"/>
          <w:i w:val="false"/>
          <w:color w:val="000000"/>
          <w:sz w:val="28"/>
        </w:rPr>
        <w:t xml:space="preserve">
      Тараптардың тең құқылы және өзара тиiмдi сауда-экономикалық және өндiрiстiк қатынастарын одан әрi нығайту және дамыту, оларға ұзақ мерзiмдi және тұрақты сипат беру, экономикалық әлеуетiн тиiмдi пайдалану қажеттiлiгiн негiзге ала отырып, </w:t>
      </w:r>
      <w:r>
        <w:br/>
      </w:r>
      <w:r>
        <w:rPr>
          <w:rFonts w:ascii="Times New Roman"/>
          <w:b w:val="false"/>
          <w:i w:val="false"/>
          <w:color w:val="000000"/>
          <w:sz w:val="28"/>
        </w:rPr>
        <w:t xml:space="preserve">
      төмендегiлер туралы уағдаласты: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1-бап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осы Шарттың құрамдас бөлiгi болып табылатын, Қазақстан Республикасы мен Қырғыз Республикасы арасындағы экономикалық ынтымақтастықтың 2001-2005 жылдарға арналған бағдарламасын (бұдан әрi - Бағдарлама) iске асыруды жүзеге асырады.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2-бап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өздерi қатысушылар болып табылатын халықаралық шарттарға және ұлттық заңнамаларының ережелерiне сәйкес, меншiк нысандарына қарамастан, Тараптардың шаруашылық субъектiлерi арасындағы өзара тиiмдi экономикалық қатынастарды дамыту жолымен экономикалық ынтымақтастықты жүзеге асырады. </w:t>
      </w:r>
    </w:p>
    <w:bookmarkEnd w:id="6"/>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Тараптар өздерiнiң ұлттық заңнамаларына сәйкес Тараптар аумағында </w:t>
      </w:r>
    </w:p>
    <w:p>
      <w:pPr>
        <w:spacing w:after="0"/>
        <w:ind w:left="0"/>
        <w:jc w:val="both"/>
      </w:pPr>
      <w:r>
        <w:rPr>
          <w:rFonts w:ascii="Times New Roman"/>
          <w:b w:val="false"/>
          <w:i w:val="false"/>
          <w:color w:val="000000"/>
          <w:sz w:val="28"/>
        </w:rPr>
        <w:t xml:space="preserve">инвестициялық жобаларды жүзеге асыруда инвесторларға септiк жасау үшiн, </w:t>
      </w:r>
    </w:p>
    <w:p>
      <w:pPr>
        <w:spacing w:after="0"/>
        <w:ind w:left="0"/>
        <w:jc w:val="both"/>
      </w:pPr>
      <w:r>
        <w:rPr>
          <w:rFonts w:ascii="Times New Roman"/>
          <w:b w:val="false"/>
          <w:i w:val="false"/>
          <w:color w:val="000000"/>
          <w:sz w:val="28"/>
        </w:rPr>
        <w:t xml:space="preserve">бiрлескен өндiрiстiк құрылымдар құруға, жекешелендiруге өзара қатысуға </w:t>
      </w:r>
    </w:p>
    <w:p>
      <w:pPr>
        <w:spacing w:after="0"/>
        <w:ind w:left="0"/>
        <w:jc w:val="both"/>
      </w:pPr>
      <w:r>
        <w:rPr>
          <w:rFonts w:ascii="Times New Roman"/>
          <w:b w:val="false"/>
          <w:i w:val="false"/>
          <w:color w:val="000000"/>
          <w:sz w:val="28"/>
        </w:rPr>
        <w:t>қолайлы жағдайлар жасайтын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Үкiметтерi Бағдарламаның орындалуын үйлестiретiн, оның </w:t>
      </w:r>
    </w:p>
    <w:p>
      <w:pPr>
        <w:spacing w:after="0"/>
        <w:ind w:left="0"/>
        <w:jc w:val="both"/>
      </w:pPr>
      <w:r>
        <w:rPr>
          <w:rFonts w:ascii="Times New Roman"/>
          <w:b w:val="false"/>
          <w:i w:val="false"/>
          <w:color w:val="000000"/>
          <w:sz w:val="28"/>
        </w:rPr>
        <w:t xml:space="preserve">iске асырылуын бақылауды жүзеге асыратын және қажет болған жағдайда, оған </w:t>
      </w:r>
    </w:p>
    <w:p>
      <w:pPr>
        <w:spacing w:after="0"/>
        <w:ind w:left="0"/>
        <w:jc w:val="both"/>
      </w:pPr>
      <w:r>
        <w:rPr>
          <w:rFonts w:ascii="Times New Roman"/>
          <w:b w:val="false"/>
          <w:i w:val="false"/>
          <w:color w:val="000000"/>
          <w:sz w:val="28"/>
        </w:rPr>
        <w:t>өзгерістер мен толықтырулар енгiзу жөнiнде ұсыныстар енгiзетiн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Шарттың ережелерiн түсiндiру және қолдану кезiнде дау және </w:t>
      </w:r>
    </w:p>
    <w:p>
      <w:pPr>
        <w:spacing w:after="0"/>
        <w:ind w:left="0"/>
        <w:jc w:val="both"/>
      </w:pPr>
      <w:r>
        <w:rPr>
          <w:rFonts w:ascii="Times New Roman"/>
          <w:b w:val="false"/>
          <w:i w:val="false"/>
          <w:color w:val="000000"/>
          <w:sz w:val="28"/>
        </w:rPr>
        <w:t xml:space="preserve">келiспеушiлiктер туындаған жағдайда, Тараптар оларды консультациялар және </w:t>
      </w:r>
    </w:p>
    <w:p>
      <w:pPr>
        <w:spacing w:after="0"/>
        <w:ind w:left="0"/>
        <w:jc w:val="both"/>
      </w:pPr>
      <w:r>
        <w:rPr>
          <w:rFonts w:ascii="Times New Roman"/>
          <w:b w:val="false"/>
          <w:i w:val="false"/>
          <w:color w:val="000000"/>
          <w:sz w:val="28"/>
        </w:rPr>
        <w:t>келiссөздер жолымен шешетiн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өзара келiсуi бойынша осы Шартқа өзгерiстер мен </w:t>
      </w:r>
    </w:p>
    <w:p>
      <w:pPr>
        <w:spacing w:after="0"/>
        <w:ind w:left="0"/>
        <w:jc w:val="both"/>
      </w:pPr>
      <w:r>
        <w:rPr>
          <w:rFonts w:ascii="Times New Roman"/>
          <w:b w:val="false"/>
          <w:i w:val="false"/>
          <w:color w:val="000000"/>
          <w:sz w:val="28"/>
        </w:rPr>
        <w:t xml:space="preserve">толықтырулар енгiзiлуi мүмкiн, олар осы Шарттың ажырамас бөлiктерi болып </w:t>
      </w:r>
    </w:p>
    <w:p>
      <w:pPr>
        <w:spacing w:after="0"/>
        <w:ind w:left="0"/>
        <w:jc w:val="both"/>
      </w:pPr>
      <w:r>
        <w:rPr>
          <w:rFonts w:ascii="Times New Roman"/>
          <w:b w:val="false"/>
          <w:i w:val="false"/>
          <w:color w:val="000000"/>
          <w:sz w:val="28"/>
        </w:rPr>
        <w:t>табылатын жекелеген хаттамалармен ресiмделедi.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Шарт Тараптар қатысушылары болып табылатын басқа халықаралық шарттардан туындайтын құқықтар мен мiндеттемелердi қозғамайды.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7-бап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Шарт Тараптардың оның күшiне енуi үшiн қажеттi iшкi мемлекеттiк рәсiмдердi орындауы туралы соңғы жазбаша хабар алынған күннен күшiне енедi. </w:t>
      </w:r>
      <w:r>
        <w:br/>
      </w:r>
      <w:r>
        <w:rPr>
          <w:rFonts w:ascii="Times New Roman"/>
          <w:b w:val="false"/>
          <w:i w:val="false"/>
          <w:color w:val="000000"/>
          <w:sz w:val="28"/>
        </w:rPr>
        <w:t xml:space="preserve">
      Егер Тараптардың бiр де бiрi оның күшiн тоқтату ниетi туралы басқа Тарабына жазбаша хабар жiбермесе, осы Шарт 2005 жылғы 31 желтоқсанға дейiнгi мерзiмге жасалады. Осы Шарт осындай хабар алынған кезден алты айдан кейiн күшiн жоғалтады. </w:t>
      </w:r>
    </w:p>
    <w:bookmarkEnd w:id="9"/>
    <w:bookmarkStart w:name="z1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Осы Шарттың күшiнде болатын мерзiмi тоқталысымен оның ережелерi iске </w:t>
      </w:r>
    </w:p>
    <w:p>
      <w:pPr>
        <w:spacing w:after="0"/>
        <w:ind w:left="0"/>
        <w:jc w:val="both"/>
      </w:pPr>
      <w:r>
        <w:rPr>
          <w:rFonts w:ascii="Times New Roman"/>
          <w:b w:val="false"/>
          <w:i w:val="false"/>
          <w:color w:val="000000"/>
          <w:sz w:val="28"/>
        </w:rPr>
        <w:t>асыру кезеңiнде тұрған жобаларға қатысты күшiнде қалады.</w:t>
      </w:r>
    </w:p>
    <w:p>
      <w:pPr>
        <w:spacing w:after="0"/>
        <w:ind w:left="0"/>
        <w:jc w:val="both"/>
      </w:pPr>
      <w:r>
        <w:rPr>
          <w:rFonts w:ascii="Times New Roman"/>
          <w:b w:val="false"/>
          <w:i w:val="false"/>
          <w:color w:val="000000"/>
          <w:sz w:val="28"/>
        </w:rPr>
        <w:t xml:space="preserve">     2001 жылғы 24 шілдеде Бішкек қаласында, әрқайсысы қазақ, қырғыз және </w:t>
      </w:r>
    </w:p>
    <w:p>
      <w:pPr>
        <w:spacing w:after="0"/>
        <w:ind w:left="0"/>
        <w:jc w:val="both"/>
      </w:pPr>
      <w:r>
        <w:rPr>
          <w:rFonts w:ascii="Times New Roman"/>
          <w:b w:val="false"/>
          <w:i w:val="false"/>
          <w:color w:val="000000"/>
          <w:sz w:val="28"/>
        </w:rPr>
        <w:t xml:space="preserve">орыс тілдерінде екі түпнұсқа данада жасалды және барлық мәтіндердің күші </w:t>
      </w:r>
    </w:p>
    <w:p>
      <w:pPr>
        <w:spacing w:after="0"/>
        <w:ind w:left="0"/>
        <w:jc w:val="both"/>
      </w:pPr>
      <w:r>
        <w:rPr>
          <w:rFonts w:ascii="Times New Roman"/>
          <w:b w:val="false"/>
          <w:i w:val="false"/>
          <w:color w:val="000000"/>
          <w:sz w:val="28"/>
        </w:rPr>
        <w:t>бірдей.</w:t>
      </w:r>
    </w:p>
    <w:p>
      <w:pPr>
        <w:spacing w:after="0"/>
        <w:ind w:left="0"/>
        <w:jc w:val="both"/>
      </w:pPr>
      <w:r>
        <w:rPr>
          <w:rFonts w:ascii="Times New Roman"/>
          <w:b w:val="false"/>
          <w:i w:val="false"/>
          <w:color w:val="000000"/>
          <w:sz w:val="28"/>
        </w:rPr>
        <w:t xml:space="preserve">     Осы Шарттың ережелерін түсіндіруде келіспеушіліктер туындаған </w:t>
      </w:r>
    </w:p>
    <w:p>
      <w:pPr>
        <w:spacing w:after="0"/>
        <w:ind w:left="0"/>
        <w:jc w:val="both"/>
      </w:pPr>
      <w:r>
        <w:rPr>
          <w:rFonts w:ascii="Times New Roman"/>
          <w:b w:val="false"/>
          <w:i w:val="false"/>
          <w:color w:val="000000"/>
          <w:sz w:val="28"/>
        </w:rPr>
        <w:t>жағдайда, Тараптар орыс тіліндегі мәтінге жүгінетін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Қырғыз Республикасы </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Қырғыз Республикасы арасындағы</w:t>
      </w:r>
    </w:p>
    <w:p>
      <w:pPr>
        <w:spacing w:after="0"/>
        <w:ind w:left="0"/>
        <w:jc w:val="both"/>
      </w:pPr>
      <w:r>
        <w:rPr>
          <w:rFonts w:ascii="Times New Roman"/>
          <w:b w:val="false"/>
          <w:i w:val="false"/>
          <w:color w:val="000000"/>
          <w:sz w:val="28"/>
        </w:rPr>
        <w:t>          2001-2005 жылдарға арналған экономикалық ынтымақтастық</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Қырғыз Республикасы арасындағы экономикалық байланыстардың дамуы екi мемлекет экономикасының жетекшi салаларының арасында тарихи қалыптасқан өндiрiстiк және ғылыми-техникалық байланыстармен, оларды өзара тиiмдi және тең құқықтық негiзде сақтаудың және одан әрi дамытудың объективтiк қажеттiлiгiмен байланысты. </w:t>
      </w:r>
      <w:r>
        <w:br/>
      </w:r>
      <w:r>
        <w:rPr>
          <w:rFonts w:ascii="Times New Roman"/>
          <w:b w:val="false"/>
          <w:i w:val="false"/>
          <w:color w:val="000000"/>
          <w:sz w:val="28"/>
        </w:rPr>
        <w:t xml:space="preserve">
      Қырғыз Республикасының экономикасы тұтынатын химия және мұнай химиясы өнiмдерiнiң, көмiрдiң, металлургия өнiмдерiнiң және минералдық өнiмдердiң едәуiр бөлiгi Қазақстан Республикасынан жеткiзiледi. </w:t>
      </w:r>
      <w:r>
        <w:br/>
      </w:r>
      <w:r>
        <w:rPr>
          <w:rFonts w:ascii="Times New Roman"/>
          <w:b w:val="false"/>
          <w:i w:val="false"/>
          <w:color w:val="000000"/>
          <w:sz w:val="28"/>
        </w:rPr>
        <w:t xml:space="preserve">
      Өз кезегiнде, Қазақстан Республикасы Қырғыз Республикасынан электр қуаты, электротехника өнеркәсiбi, көкөнiс шаруашылығы өнiмдерiн, құрылыс индустриясы мен тамақ өнеркәсiбiнiң жекелеген түрлерiн алып тұрады. </w:t>
      </w:r>
      <w:r>
        <w:br/>
      </w:r>
      <w:r>
        <w:rPr>
          <w:rFonts w:ascii="Times New Roman"/>
          <w:b w:val="false"/>
          <w:i w:val="false"/>
          <w:color w:val="000000"/>
          <w:sz w:val="28"/>
        </w:rPr>
        <w:t xml:space="preserve">
      Сонымен бiрге, соңғы жылдары шаруашылық және кооперативтiк байланыстардың әлсiреуi, өндiрiс көлемдерiнiң едәуiр құлдырауы, өзара тауар айналымының қысқаруы байқалуда. </w:t>
      </w:r>
      <w:r>
        <w:br/>
      </w:r>
      <w:r>
        <w:rPr>
          <w:rFonts w:ascii="Times New Roman"/>
          <w:b w:val="false"/>
          <w:i w:val="false"/>
          <w:color w:val="000000"/>
          <w:sz w:val="28"/>
        </w:rPr>
        <w:t xml:space="preserve">
      Отын-энергетикалық және агроөнеркәсiптiк кешендер, машина құрылысы мен жеңiл өнеркәсiп, көлiк және коммуникациялар саласында, техникалық күрделі және ғылыми жұмсалымды түрлерiн қоса алғанда, өнімнiң әртүрлi түрлерiн өндiру, сондай-ақ iргелi зерттеулер жүргiзу саласындағы өзара мүдделiлiк туғызатын мәселелердi шешуге бағытталған мақсатты бағдарламаларды әзiрлеуде және iске асыруда екi жақты экономикалық өзара қарым-қатынастардағы ынтымақтастықтың мүмкiндiктерi жеткiлiксiз пайдаланылады. </w:t>
      </w:r>
      <w:r>
        <w:br/>
      </w:r>
      <w:r>
        <w:rPr>
          <w:rFonts w:ascii="Times New Roman"/>
          <w:b w:val="false"/>
          <w:i w:val="false"/>
          <w:color w:val="000000"/>
          <w:sz w:val="28"/>
        </w:rPr>
        <w:t xml:space="preserve">
      Экономикалық қатынастардағы қазiргi проблемалар өзара тиiмдi экономикалық ынтымақтастықтың ұзақ мерзiмдi стратегиясы мен басымдықты бағыттарын қалыптастыру жөнiндегi, қалыптасуы мен iске асырылуы осы Бағдарламада көзделетiн қажеттi де сындарлы шаралар мен шешiмдер қабылдауды қажет етедi. </w:t>
      </w:r>
      <w:r>
        <w:br/>
      </w:r>
      <w:r>
        <w:rPr>
          <w:rFonts w:ascii="Times New Roman"/>
          <w:b w:val="false"/>
          <w:i w:val="false"/>
          <w:color w:val="000000"/>
          <w:sz w:val="28"/>
        </w:rPr>
        <w:t xml:space="preserve">
      Қазақстан Республикасы мен Қырғыз Республикасы арасындағы Мәңгi достық туралы 1997 жылғы 8 сәуiрдегi шарт және Қазақстан Республикасының Yкiметi мен Қырғыз Республикасының Yкiметi арасындағы Еркiн сауда туралы 1995 жылғы 22 маусымдағы келiсiм осы жұмысты жүргiзу үшiн негiз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І. Бағдарламаның негiзгi мақсаттары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Қырғыз Республикасы арасындағы 2001-2005 жылдарға арналған экономикалық ынтымақтастық бағдарламасы (бұдан әрi - Бағдарлама) өзара тиiмдi экономикалық байланыстарды дамыту екi мемлекет экономикасы жетекшi салаларының ынтымақтастығы мен өзара iс-қимылында елеулi прогреске қол жеткiзу бойынша шаралар кешенiн жүзеге асыру осы негізде өзара сауда айналымын өсiру мақсаттарында әзiрлендi. </w:t>
      </w:r>
      <w:r>
        <w:br/>
      </w:r>
      <w:r>
        <w:rPr>
          <w:rFonts w:ascii="Times New Roman"/>
          <w:b w:val="false"/>
          <w:i w:val="false"/>
          <w:color w:val="000000"/>
          <w:sz w:val="28"/>
        </w:rPr>
        <w:t xml:space="preserve">
      Осы мақсаттарға қол жеткiзу үшiн: </w:t>
      </w:r>
      <w:r>
        <w:br/>
      </w:r>
      <w:r>
        <w:rPr>
          <w:rFonts w:ascii="Times New Roman"/>
          <w:b w:val="false"/>
          <w:i w:val="false"/>
          <w:color w:val="000000"/>
          <w:sz w:val="28"/>
        </w:rPr>
        <w:t xml:space="preserve">
      - екi мемлекеттiң өзара экономикалық толықтыру сипатын анықтау; </w:t>
      </w:r>
      <w:r>
        <w:br/>
      </w:r>
      <w:r>
        <w:rPr>
          <w:rFonts w:ascii="Times New Roman"/>
          <w:b w:val="false"/>
          <w:i w:val="false"/>
          <w:color w:val="000000"/>
          <w:sz w:val="28"/>
        </w:rPr>
        <w:t xml:space="preserve">
      - экономикалық ынтымақтастықтың мақсатты үкіметаралық және ведомствоаралық бағдарламаларын қалыптастыру; </w:t>
      </w:r>
      <w:r>
        <w:br/>
      </w:r>
      <w:r>
        <w:rPr>
          <w:rFonts w:ascii="Times New Roman"/>
          <w:b w:val="false"/>
          <w:i w:val="false"/>
          <w:color w:val="000000"/>
          <w:sz w:val="28"/>
        </w:rPr>
        <w:t xml:space="preserve">
      - ғылымның ең жаңа жетiстiктерiн және озық технологияларды енгізу, шығарылатын өнiмнiң сапасы мен бәсекелестiк қабiлетiн арттыру саласында кәсiпорындар арасындағы өндiрiстiк-технологиялық байланыстарды дамыту; </w:t>
      </w:r>
      <w:r>
        <w:br/>
      </w:r>
      <w:r>
        <w:rPr>
          <w:rFonts w:ascii="Times New Roman"/>
          <w:b w:val="false"/>
          <w:i w:val="false"/>
          <w:color w:val="000000"/>
          <w:sz w:val="28"/>
        </w:rPr>
        <w:t xml:space="preserve">
      - экономика салаларындағы өзара ұтымды және тиiмдi ынтымақтастық; </w:t>
      </w:r>
      <w:r>
        <w:br/>
      </w:r>
      <w:r>
        <w:rPr>
          <w:rFonts w:ascii="Times New Roman"/>
          <w:b w:val="false"/>
          <w:i w:val="false"/>
          <w:color w:val="000000"/>
          <w:sz w:val="28"/>
        </w:rPr>
        <w:t xml:space="preserve">
      - ортақ ақпарат кеңiстігін қалыптастыру және жетiлдiру; </w:t>
      </w:r>
      <w:r>
        <w:br/>
      </w:r>
      <w:r>
        <w:rPr>
          <w:rFonts w:ascii="Times New Roman"/>
          <w:b w:val="false"/>
          <w:i w:val="false"/>
          <w:color w:val="000000"/>
          <w:sz w:val="28"/>
        </w:rPr>
        <w:t xml:space="preserve">
      - экономикалық қатынастар саласындағы заңнамалық базаны үйлесiмдендiру және бiрегейлендiру жолымен мемлекеттердiң экономикалық ынтымақтастығының тұрақты дамуын қамтамасыз ету көзделедi.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Экономикалық ынтымақтастықты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iске асыру Қазақстан Республикасы мен Қырғыз Республикасының экономикалық интеграциясының одан әрi дамуын қамтамасыз етуге мүмкiндiк бередi. </w:t>
      </w:r>
      <w:r>
        <w:br/>
      </w:r>
      <w:r>
        <w:rPr>
          <w:rFonts w:ascii="Times New Roman"/>
          <w:b w:val="false"/>
          <w:i w:val="false"/>
          <w:color w:val="000000"/>
          <w:sz w:val="28"/>
        </w:rPr>
        <w:t xml:space="preserve">
      Тараптардың экономикалық ынтымақтастығының жалпы мәселелерiне: </w:t>
      </w:r>
      <w:r>
        <w:br/>
      </w:r>
      <w:r>
        <w:rPr>
          <w:rFonts w:ascii="Times New Roman"/>
          <w:b w:val="false"/>
          <w:i w:val="false"/>
          <w:color w:val="000000"/>
          <w:sz w:val="28"/>
        </w:rPr>
        <w:t xml:space="preserve">
      екi мемлекет экономикасын құрылымдық қайта құруға қатысты тұжырымдамалық көзқарастарды жақындастыру; </w:t>
      </w:r>
      <w:r>
        <w:br/>
      </w:r>
      <w:r>
        <w:rPr>
          <w:rFonts w:ascii="Times New Roman"/>
          <w:b w:val="false"/>
          <w:i w:val="false"/>
          <w:color w:val="000000"/>
          <w:sz w:val="28"/>
        </w:rPr>
        <w:t xml:space="preserve">
      ақша-несие саясаты, инвестициялар, қор рыногы, тұтынушылардың құқықтарын қорғау мәселелерiнде Тараптардың өзара iс-қимылын тереңдету жатады. </w:t>
      </w:r>
      <w:r>
        <w:br/>
      </w:r>
      <w:r>
        <w:rPr>
          <w:rFonts w:ascii="Times New Roman"/>
          <w:b w:val="false"/>
          <w:i w:val="false"/>
          <w:color w:val="000000"/>
          <w:sz w:val="28"/>
        </w:rPr>
        <w:t xml:space="preserve">
      Салалардағы өзара iс-қимылдың негiзгі нысандары болып табылатын салааралық ынтымақтастық төмендегiлердi көздейдi: </w:t>
      </w:r>
      <w:r>
        <w:br/>
      </w:r>
      <w:r>
        <w:rPr>
          <w:rFonts w:ascii="Times New Roman"/>
          <w:b w:val="false"/>
          <w:i w:val="false"/>
          <w:color w:val="000000"/>
          <w:sz w:val="28"/>
        </w:rPr>
        <w:t xml:space="preserve">
      бiрлескен кәсiпорындарды құру мүмкiндiктерi ескерiле отырып, геологиялық барлау жұмыстары саласында бiрлескен шаралар кешенiн әзiрлеу және жүзеге асыру; </w:t>
      </w:r>
      <w:r>
        <w:br/>
      </w:r>
      <w:r>
        <w:rPr>
          <w:rFonts w:ascii="Times New Roman"/>
          <w:b w:val="false"/>
          <w:i w:val="false"/>
          <w:color w:val="000000"/>
          <w:sz w:val="28"/>
        </w:rPr>
        <w:t xml:space="preserve">
      Қазақстан Республикасы мен Қырғыз Республикасының өзара мүдделерi ескерiле отырып, су-энергетикалық ресурстарды ұтымды пайдалануды жүзеге асыру; </w:t>
      </w:r>
      <w:r>
        <w:br/>
      </w:r>
      <w:r>
        <w:rPr>
          <w:rFonts w:ascii="Times New Roman"/>
          <w:b w:val="false"/>
          <w:i w:val="false"/>
          <w:color w:val="000000"/>
          <w:sz w:val="28"/>
        </w:rPr>
        <w:t xml:space="preserve">
      қоршаған ортаны қорғау және жағдайын жақсарту, табиғатты ұтымды және ресурс үнемдеу тұрғысынан пайдалану саласындағы ынтымақтастықты дамыту; </w:t>
      </w:r>
      <w:r>
        <w:br/>
      </w:r>
      <w:r>
        <w:rPr>
          <w:rFonts w:ascii="Times New Roman"/>
          <w:b w:val="false"/>
          <w:i w:val="false"/>
          <w:color w:val="000000"/>
          <w:sz w:val="28"/>
        </w:rPr>
        <w:t xml:space="preserve">
      машина құрылысы, химия өнеркәсiбi, көлiк және коммуникациялар саласындағы өзара тиiмдi даму және ынтымақтастық; </w:t>
      </w:r>
      <w:r>
        <w:br/>
      </w:r>
      <w:r>
        <w:rPr>
          <w:rFonts w:ascii="Times New Roman"/>
          <w:b w:val="false"/>
          <w:i w:val="false"/>
          <w:color w:val="000000"/>
          <w:sz w:val="28"/>
        </w:rPr>
        <w:t xml:space="preserve">
      өзара мүдделiлiк туғызатын экономикалық ынтымақтастық, қоршаған ортаны қорғау, сейсмикалық қауiп мониторингі және болжау, iргелi және қолданбалы зерттеулер саласындағы қажеттi өндiрiстiк-техникалық, нұсқаулық-әдiстемелiк және ғылыми ақпаратпен алмасуды одан әрi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IІІ. Бағдарламаны iске асыруды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Бағдарламаны iске асыру мақсатында Тараптардың Yкiметтерi ағымдағы жыл iшiнде Сауда-экономикалық және ғылыми-техникалық ынтымақтастық жөнiндегi Бiрлескен Қазақстан-Қырғыз үкiметаралық комиссиясының (бұдан әрi - Комиссия) кезектi мәжiлiсiнде тиiстi Iс-шаралар жоспарын әзiрлейтiн және қабылдайтын болады. </w:t>
      </w:r>
      <w:r>
        <w:br/>
      </w:r>
      <w:r>
        <w:rPr>
          <w:rFonts w:ascii="Times New Roman"/>
          <w:b w:val="false"/>
          <w:i w:val="false"/>
          <w:color w:val="000000"/>
          <w:sz w:val="28"/>
        </w:rPr>
        <w:t xml:space="preserve">
      Осы Бағдарламаны iске асыру барысын бақылауды Комиссия жүзеге асырады. </w:t>
      </w:r>
      <w:r>
        <w:br/>
      </w:r>
      <w:r>
        <w:rPr>
          <w:rFonts w:ascii="Times New Roman"/>
          <w:b w:val="false"/>
          <w:i w:val="false"/>
          <w:color w:val="000000"/>
          <w:sz w:val="28"/>
        </w:rPr>
        <w:t xml:space="preserve">
      Комиссия мыналарға қатысты шешiмдер қабылдайды: </w:t>
      </w:r>
      <w:r>
        <w:br/>
      </w:r>
      <w:r>
        <w:rPr>
          <w:rFonts w:ascii="Times New Roman"/>
          <w:b w:val="false"/>
          <w:i w:val="false"/>
          <w:color w:val="000000"/>
          <w:sz w:val="28"/>
        </w:rPr>
        <w:t xml:space="preserve">
      - Бағдарламаны iске асыру жөнiнде мемлекеттiк органдардың қызметiн </w:t>
      </w:r>
    </w:p>
    <w:bookmarkEnd w:id="11"/>
    <w:bookmarkStart w:name="z17"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үйлестiру, оны iске асыруды бақылау және қажет болған жағдайда </w:t>
      </w:r>
    </w:p>
    <w:p>
      <w:pPr>
        <w:spacing w:after="0"/>
        <w:ind w:left="0"/>
        <w:jc w:val="both"/>
      </w:pPr>
      <w:r>
        <w:rPr>
          <w:rFonts w:ascii="Times New Roman"/>
          <w:b w:val="false"/>
          <w:i w:val="false"/>
          <w:color w:val="000000"/>
          <w:sz w:val="28"/>
        </w:rPr>
        <w:t>Бағдарламаға тиiсті өзгерiстер енгізу;</w:t>
      </w:r>
    </w:p>
    <w:p>
      <w:pPr>
        <w:spacing w:after="0"/>
        <w:ind w:left="0"/>
        <w:jc w:val="both"/>
      </w:pPr>
      <w:r>
        <w:rPr>
          <w:rFonts w:ascii="Times New Roman"/>
          <w:b w:val="false"/>
          <w:i w:val="false"/>
          <w:color w:val="000000"/>
          <w:sz w:val="28"/>
        </w:rPr>
        <w:t xml:space="preserve">     - Бағдарламаны iске асыруға, өзара экономикалық ынтымақтастықтың </w:t>
      </w:r>
    </w:p>
    <w:p>
      <w:pPr>
        <w:spacing w:after="0"/>
        <w:ind w:left="0"/>
        <w:jc w:val="both"/>
      </w:pPr>
      <w:r>
        <w:rPr>
          <w:rFonts w:ascii="Times New Roman"/>
          <w:b w:val="false"/>
          <w:i w:val="false"/>
          <w:color w:val="000000"/>
          <w:sz w:val="28"/>
        </w:rPr>
        <w:t xml:space="preserve">перспективтiк бағыттары бойынша бiрлескен жобалар мен бағдарламаларды iске </w:t>
      </w:r>
    </w:p>
    <w:p>
      <w:pPr>
        <w:spacing w:after="0"/>
        <w:ind w:left="0"/>
        <w:jc w:val="both"/>
      </w:pPr>
      <w:r>
        <w:rPr>
          <w:rFonts w:ascii="Times New Roman"/>
          <w:b w:val="false"/>
          <w:i w:val="false"/>
          <w:color w:val="000000"/>
          <w:sz w:val="28"/>
        </w:rPr>
        <w:t xml:space="preserve">асыруды бақылауға байланысты мәселелер бойынша және Бағдарламаны орындауға </w:t>
      </w:r>
    </w:p>
    <w:p>
      <w:pPr>
        <w:spacing w:after="0"/>
        <w:ind w:left="0"/>
        <w:jc w:val="both"/>
      </w:pPr>
      <w:r>
        <w:rPr>
          <w:rFonts w:ascii="Times New Roman"/>
          <w:b w:val="false"/>
          <w:i w:val="false"/>
          <w:color w:val="000000"/>
          <w:sz w:val="28"/>
        </w:rPr>
        <w:t xml:space="preserve">байланысты басқа да проблемалар бойынша үкiметаралық келiсiмдердiң </w:t>
      </w:r>
    </w:p>
    <w:p>
      <w:pPr>
        <w:spacing w:after="0"/>
        <w:ind w:left="0"/>
        <w:jc w:val="both"/>
      </w:pPr>
      <w:r>
        <w:rPr>
          <w:rFonts w:ascii="Times New Roman"/>
          <w:b w:val="false"/>
          <w:i w:val="false"/>
          <w:color w:val="000000"/>
          <w:sz w:val="28"/>
        </w:rPr>
        <w:t>жобаларын әзiрлеудi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