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ac6f" w14:textId="0fca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 сәуірдегі N 431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9 қаңтардағы N 9 қаулысы. Күші жойылды - Қазақстан Республикасы Үкіметінің 2012 жылғы 6 сәуірдегі № 422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2012.04.06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Yкiметi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"Мұнайдың төгiлуiне ден қою жөнiндегi ұлттық комиссия туралы" Қазақстан Республикасы Үкiметiнiң 2001 жылғы 2 сәуiрдегi N 431 </w:t>
      </w:r>
      <w:r>
        <w:rPr>
          <w:rFonts w:ascii="Times New Roman"/>
          <w:b w:val="false"/>
          <w:i w:val="false"/>
          <w:color w:val="000000"/>
          <w:sz w:val="28"/>
        </w:rPr>
        <w:t>P010431_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ПYКЖ-ы, 2001 ж., N 13, 147-құжат) мынадай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Мұнайдың төгiлуiне ден қою жөнiндегi ұлттық комиссияның құрамына мыналар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Нұрқадiлов     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Заманбек Қалабайұлы                  Төтенше жағдайлар жөнiндегi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агенттiгiнiң төрағасы, төраға;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Жәкішев       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Еркінұлы                      Энергетика және минералдық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ресурстар вице-министрi,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төрағаның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Ерғалиев                           - Атырау облысы әкiмiнiң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Ғаппарұлы                    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Комратов                           - Маңғыстау облысы әкiмiнiң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Ротмир Әлімханұлы                   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Ретаев                             - Қызылорда облысы әкiмiнiң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Сәлімұлы                      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Зверьков      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Вадим Павлович                       Көлiк және коммуникациялар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вице-министрi;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"Оңғарбаева   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Ольга Талғатқызы                     Энергетика жөне минералдық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ресурстар министрлiгi Мұнай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және газ департаментiнiң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маманы, хатшы";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"Оңғарбаева   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Ольга Талғатқызы                     Энергетика және минералдьқ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ресурстар министрлiгi Мұнай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өнеркәсiбi департаментiнiң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маманы, хатшы";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көрсетiлген құрамнан: Шалбай Құлмаханұлы Құлмаханов, Нұрлан Жамбылұлы Қаппаров, Жұмагелдi Рақышұлы Аманқұлов, Нұрпейiс Мақашұлы Мақашев, Камал Нұрекешұлы Нұрекешов, Бақытжан Кеңесұлы Хасанов, Ерлан Елемесұлы Үпiшев, Әбiлғазы Қалиақпарұлы Құсайынов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