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5d29" w14:textId="fab5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Жоспардан тыс салықтық және бюджетке төленетін өзге де міндетті төлемдері Қазақстан Республикасының Ұлттық қорына есепке алынатын шикізат секторы ұйымдарының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19 наурыз N 369А. Күші жойылды - ҚР Үкіметінің 2006.09.04. N 835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1-5-қосымшаларға сәйкес салықтық және бюджетке төленетін өзге де міндетті төлемдердің тиісті жылға арналған республикалық және жергілікті бюджеттерге түсетін түсімдердің бекітілген сомасынан асып түсетіні Қазақстан Республикасының Ұлттық қорына есепке алынатын шикізат секторы ұйымдарының тізбелері бекітілсін.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2002.02.07. N  </w:t>
      </w:r>
      <w:r>
        <w:rPr>
          <w:rFonts w:ascii="Times New Roman"/>
          <w:b w:val="false"/>
          <w:i w:val="false"/>
          <w:color w:val="000000"/>
          <w:sz w:val="28"/>
        </w:rPr>
        <w:t xml:space="preserve">175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Осы қаулы "Қазақстан Республикасының кейбір заң актілеріне Қазақстан Республикасы Ұлттық қорының жұмыс істеу мәселелері бойынша өзгерістер мен толықтырулар енгізу туралы" Қазақстан Республикасының Заңы қолданысқа енгізілген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19 наурыздағы         </w:t>
      </w:r>
      <w:r>
        <w:br/>
      </w:r>
      <w:r>
        <w:rPr>
          <w:rFonts w:ascii="Times New Roman"/>
          <w:b w:val="false"/>
          <w:i w:val="false"/>
          <w:color w:val="000000"/>
          <w:sz w:val="28"/>
        </w:rPr>
        <w:t xml:space="preserve">
N 369А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2002.10.14. N  </w:t>
      </w:r>
      <w:r>
        <w:rPr>
          <w:rFonts w:ascii="Times New Roman"/>
          <w:b w:val="false"/>
          <w:i w:val="false"/>
          <w:color w:val="ff0000"/>
          <w:sz w:val="28"/>
        </w:rPr>
        <w:t xml:space="preserve">1120 </w:t>
      </w:r>
      <w:r>
        <w:rPr>
          <w:rFonts w:ascii="Times New Roman"/>
          <w:b w:val="false"/>
          <w:i w:val="false"/>
          <w:color w:val="ff0000"/>
          <w:sz w:val="28"/>
        </w:rPr>
        <w:t xml:space="preserve">, 2004.01.26.  </w:t>
      </w:r>
      <w:r>
        <w:rPr>
          <w:rFonts w:ascii="Times New Roman"/>
          <w:b w:val="false"/>
          <w:i w:val="false"/>
          <w:color w:val="ff0000"/>
          <w:sz w:val="28"/>
        </w:rPr>
        <w:t xml:space="preserve">N 81 </w:t>
      </w:r>
      <w:r>
        <w:rPr>
          <w:rFonts w:ascii="Times New Roman"/>
          <w:b w:val="false"/>
          <w:i w:val="false"/>
          <w:color w:val="ff0000"/>
          <w:sz w:val="28"/>
        </w:rPr>
        <w:t xml:space="preserve"> (өзгеріс 2004 жылғы 1 қаңтардан бастап күшiне енедi), 2004.07.28. N  </w:t>
      </w:r>
      <w:r>
        <w:rPr>
          <w:rFonts w:ascii="Times New Roman"/>
          <w:b w:val="false"/>
          <w:i w:val="false"/>
          <w:color w:val="ff0000"/>
          <w:sz w:val="28"/>
        </w:rPr>
        <w:t xml:space="preserve">798 </w:t>
      </w:r>
      <w:r>
        <w:rPr>
          <w:rFonts w:ascii="Times New Roman"/>
          <w:b w:val="false"/>
          <w:i w:val="false"/>
          <w:color w:val="ff0000"/>
          <w:sz w:val="28"/>
        </w:rPr>
        <w:t xml:space="preserve"> (өзгеріс 2004 жылғы 1 сәуірден бастап күшiне енедi), 2005.10.26. N  </w:t>
      </w:r>
      <w:r>
        <w:rPr>
          <w:rFonts w:ascii="Times New Roman"/>
          <w:b w:val="false"/>
          <w:i w:val="false"/>
          <w:color w:val="ff0000"/>
          <w:sz w:val="28"/>
        </w:rPr>
        <w:t xml:space="preserve">1077 </w:t>
      </w:r>
      <w:r>
        <w:rPr>
          <w:rFonts w:ascii="Times New Roman"/>
          <w:b w:val="false"/>
          <w:i w:val="false"/>
          <w:color w:val="ff0000"/>
          <w:sz w:val="28"/>
        </w:rPr>
        <w:t xml:space="preserve"> (2005 жылғы 1 қыркүйектен бастап қолданысқа енгiзiледi)   қаулыларымен. </w:t>
      </w:r>
    </w:p>
    <w:bookmarkStart w:name="z6" w:id="1"/>
    <w:p>
      <w:pPr>
        <w:spacing w:after="0"/>
        <w:ind w:left="0"/>
        <w:jc w:val="left"/>
      </w:pPr>
      <w:r>
        <w:rPr>
          <w:rFonts w:ascii="Times New Roman"/>
          <w:b/>
          <w:i w:val="false"/>
          <w:color w:val="000000"/>
        </w:rPr>
        <w:t xml:space="preserve"> 
  Корпоративтік табыс салығы Қазақстан Республикасының Ұлттық қорына аударылатын шикізат секторы ұйымдарының тізбесі </w:t>
      </w:r>
    </w:p>
    <w:bookmarkEnd w:id="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Р/р              Ұйымдардың атауы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"Ақтөбемұнайгаз - СНПС" ашық акционерлік қоғамы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- 2004.07.28. N  </w:t>
      </w:r>
      <w:r>
        <w:rPr>
          <w:rFonts w:ascii="Times New Roman"/>
          <w:b w:val="false"/>
          <w:i w:val="false"/>
          <w:color w:val="000000"/>
          <w:sz w:val="28"/>
        </w:rPr>
        <w:t xml:space="preserve">798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"Теңізшевройл" жауапкершілігі шектеулі серіктестігі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6    "Қарашығанақ Петролеум Оперейтинг Б.В." </w:t>
      </w:r>
      <w:r>
        <w:br/>
      </w:r>
      <w:r>
        <w:rPr>
          <w:rFonts w:ascii="Times New Roman"/>
          <w:b w:val="false"/>
          <w:i w:val="false"/>
          <w:color w:val="000000"/>
          <w:sz w:val="28"/>
        </w:rPr>
        <w:t xml:space="preserve">
 7-9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10   "Маңғыстаумұнайгаз" ашық акционерлік қоғамы </w:t>
      </w:r>
      <w:r>
        <w:br/>
      </w:r>
      <w:r>
        <w:rPr>
          <w:rFonts w:ascii="Times New Roman"/>
          <w:b w:val="false"/>
          <w:i w:val="false"/>
          <w:color w:val="000000"/>
          <w:sz w:val="28"/>
        </w:rPr>
        <w:t xml:space="preserve">
 11    </w:t>
      </w:r>
      <w:r>
        <w:rPr>
          <w:rFonts w:ascii="Times New Roman"/>
          <w:b w:val="false"/>
          <w:i w:val="false"/>
          <w:color w:val="ff0000"/>
          <w:sz w:val="28"/>
        </w:rPr>
        <w:t xml:space="preserve">(алынып тасталды - 2004.07.28. N  </w:t>
      </w:r>
      <w:r>
        <w:rPr>
          <w:rFonts w:ascii="Times New Roman"/>
          <w:b w:val="false"/>
          <w:i w:val="false"/>
          <w:color w:val="000000"/>
          <w:sz w:val="28"/>
        </w:rPr>
        <w:t xml:space="preserve">798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12   "Қаражанбасмұнай" ашық акционерлік қоғамы </w:t>
      </w:r>
      <w:r>
        <w:br/>
      </w:r>
      <w:r>
        <w:rPr>
          <w:rFonts w:ascii="Times New Roman"/>
          <w:b w:val="false"/>
          <w:i w:val="false"/>
          <w:color w:val="000000"/>
          <w:sz w:val="28"/>
        </w:rPr>
        <w:t xml:space="preserve">
 13   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14   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15   "ҚазМұнайГаз" Барлау Өндіру" акционерлік қоғамы </w:t>
      </w:r>
      <w:r>
        <w:br/>
      </w:r>
      <w:r>
        <w:rPr>
          <w:rFonts w:ascii="Times New Roman"/>
          <w:b w:val="false"/>
          <w:i w:val="false"/>
          <w:color w:val="000000"/>
          <w:sz w:val="28"/>
        </w:rPr>
        <w:t xml:space="preserve">
 16   "ПетроҚазақстан Құмкөл Ресорсиз" акционерлік қоғамы </w:t>
      </w:r>
      <w:r>
        <w:br/>
      </w:r>
      <w:r>
        <w:rPr>
          <w:rFonts w:ascii="Times New Roman"/>
          <w:b w:val="false"/>
          <w:i w:val="false"/>
          <w:color w:val="000000"/>
          <w:sz w:val="28"/>
        </w:rPr>
        <w:t xml:space="preserve">
 17   "Торғай Петролеум" акционерлiк қоғамы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19 наурыздағы        </w:t>
      </w:r>
      <w:r>
        <w:br/>
      </w:r>
      <w:r>
        <w:rPr>
          <w:rFonts w:ascii="Times New Roman"/>
          <w:b w:val="false"/>
          <w:i w:val="false"/>
          <w:color w:val="000000"/>
          <w:sz w:val="28"/>
        </w:rPr>
        <w:t xml:space="preserve">
N 369А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2-қосымшаға өзгерту енгізілді - ҚР Үкіметінің 2004.01.26.  </w:t>
      </w:r>
      <w:r>
        <w:rPr>
          <w:rFonts w:ascii="Times New Roman"/>
          <w:b w:val="false"/>
          <w:i w:val="false"/>
          <w:color w:val="ff0000"/>
          <w:sz w:val="28"/>
        </w:rPr>
        <w:t xml:space="preserve">N 81 </w:t>
      </w:r>
      <w:r>
        <w:rPr>
          <w:rFonts w:ascii="Times New Roman"/>
          <w:b w:val="false"/>
          <w:i w:val="false"/>
          <w:color w:val="ff0000"/>
          <w:sz w:val="28"/>
        </w:rPr>
        <w:t xml:space="preserve"> қаулысымен (өзгеріс 2004 жылғы 1 қаңтардан бастап күшiне енедi). </w:t>
      </w:r>
    </w:p>
    <w:bookmarkStart w:name="z7" w:id="2"/>
    <w:p>
      <w:pPr>
        <w:spacing w:after="0"/>
        <w:ind w:left="0"/>
        <w:jc w:val="left"/>
      </w:pPr>
      <w:r>
        <w:rPr>
          <w:rFonts w:ascii="Times New Roman"/>
          <w:b/>
          <w:i w:val="false"/>
          <w:color w:val="000000"/>
        </w:rPr>
        <w:t xml:space="preserve"> 
  Қазақстан Республикасының аумағында өндірілген тауарларға, орындалған жұмыстар мен   көрсетілген қызметтерге салынатын жоспардан тыс қосылған құн салығы Қазақстан Республикасының Ұлттық қорына аударылатын шикізат секторы ұйымдарының тізбесі </w:t>
      </w:r>
    </w:p>
    <w:bookmarkEnd w:id="2"/>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Р/р             Ұйымдардың атауы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19 наурыздағы      </w:t>
      </w:r>
      <w:r>
        <w:br/>
      </w:r>
      <w:r>
        <w:rPr>
          <w:rFonts w:ascii="Times New Roman"/>
          <w:b w:val="false"/>
          <w:i w:val="false"/>
          <w:color w:val="000000"/>
          <w:sz w:val="28"/>
        </w:rPr>
        <w:t xml:space="preserve">
N 369А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ff0000"/>
          <w:sz w:val="28"/>
        </w:rPr>
        <w:t xml:space="preserve">       Ескерту. 3-қосымшаға өзгерту енгізілді - ҚР Үкіметінің 2004.01.26.  </w:t>
      </w:r>
      <w:r>
        <w:rPr>
          <w:rFonts w:ascii="Times New Roman"/>
          <w:b w:val="false"/>
          <w:i w:val="false"/>
          <w:color w:val="ff0000"/>
          <w:sz w:val="28"/>
        </w:rPr>
        <w:t xml:space="preserve">N 81 </w:t>
      </w:r>
      <w:r>
        <w:rPr>
          <w:rFonts w:ascii="Times New Roman"/>
          <w:b w:val="false"/>
          <w:i w:val="false"/>
          <w:color w:val="ff0000"/>
          <w:sz w:val="28"/>
        </w:rPr>
        <w:t xml:space="preserve"> (өзгеріс 2004 жылғы 1 қаңтардан бастап күшiне енедi), 2004.07.28. N  </w:t>
      </w:r>
      <w:r>
        <w:rPr>
          <w:rFonts w:ascii="Times New Roman"/>
          <w:b w:val="false"/>
          <w:i w:val="false"/>
          <w:color w:val="ff0000"/>
          <w:sz w:val="28"/>
        </w:rPr>
        <w:t xml:space="preserve">798 </w:t>
      </w:r>
      <w:r>
        <w:rPr>
          <w:rFonts w:ascii="Times New Roman"/>
          <w:b w:val="false"/>
          <w:i w:val="false"/>
          <w:color w:val="ff0000"/>
          <w:sz w:val="28"/>
        </w:rPr>
        <w:t xml:space="preserve"> (өзгеріс 2004 жылғы 1 сәуірден бастап күшiне енедi), 2005.10.26. N  </w:t>
      </w:r>
      <w:r>
        <w:rPr>
          <w:rFonts w:ascii="Times New Roman"/>
          <w:b w:val="false"/>
          <w:i w:val="false"/>
          <w:color w:val="ff0000"/>
          <w:sz w:val="28"/>
        </w:rPr>
        <w:t xml:space="preserve">1077 </w:t>
      </w:r>
      <w:r>
        <w:rPr>
          <w:rFonts w:ascii="Times New Roman"/>
          <w:b w:val="false"/>
          <w:i w:val="false"/>
          <w:color w:val="ff0000"/>
          <w:sz w:val="28"/>
        </w:rPr>
        <w:t xml:space="preserve"> (2005 жылғы 1 қыркүйектен бастап қолданысқа енгiзiледi)   қаулыларымен. </w:t>
      </w:r>
    </w:p>
    <w:bookmarkStart w:name="z8" w:id="3"/>
    <w:p>
      <w:pPr>
        <w:spacing w:after="0"/>
        <w:ind w:left="0"/>
        <w:jc w:val="left"/>
      </w:pPr>
      <w:r>
        <w:rPr>
          <w:rFonts w:ascii="Times New Roman"/>
          <w:b/>
          <w:i w:val="false"/>
          <w:color w:val="000000"/>
        </w:rPr>
        <w:t xml:space="preserve"> 
  Жоспардан тыс роялтиі Қазақстан Республикасының Ұлттық қорына аударылатын шикізат секторы ұйымдарының тізбесі </w:t>
      </w:r>
    </w:p>
    <w:bookmarkEnd w:id="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Р/р              Ұйымдардың атауы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"Ақтөбемұнайгаз - СНПС" ашық акционерлік қоғамы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- 2004.07.28. N  </w:t>
      </w:r>
      <w:r>
        <w:rPr>
          <w:rFonts w:ascii="Times New Roman"/>
          <w:b w:val="false"/>
          <w:i w:val="false"/>
          <w:color w:val="000000"/>
          <w:sz w:val="28"/>
        </w:rPr>
        <w:t xml:space="preserve">798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4-8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9    "Маңғыстаумұнайгаз" ашық акционерлік қоғамы </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- 2004.07.28. N  </w:t>
      </w:r>
      <w:r>
        <w:rPr>
          <w:rFonts w:ascii="Times New Roman"/>
          <w:b w:val="false"/>
          <w:i w:val="false"/>
          <w:color w:val="000000"/>
          <w:sz w:val="28"/>
        </w:rPr>
        <w:t xml:space="preserve">798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11   "Қаражанбасмұнай" ашық акционерлік қоғамы </w:t>
      </w:r>
      <w:r>
        <w:br/>
      </w:r>
      <w:r>
        <w:rPr>
          <w:rFonts w:ascii="Times New Roman"/>
          <w:b w:val="false"/>
          <w:i w:val="false"/>
          <w:color w:val="000000"/>
          <w:sz w:val="28"/>
        </w:rPr>
        <w:t xml:space="preserve">
 12   "ҚазМұнайГаз" Барлау Өндіру" акционерлік қоғамы </w:t>
      </w:r>
      <w:r>
        <w:br/>
      </w:r>
      <w:r>
        <w:rPr>
          <w:rFonts w:ascii="Times New Roman"/>
          <w:b w:val="false"/>
          <w:i w:val="false"/>
          <w:color w:val="000000"/>
          <w:sz w:val="28"/>
        </w:rPr>
        <w:t xml:space="preserve">
 13   "ПетроҚазақстан Құмкөл Ресорсиз" акционерлiк қоғамы </w:t>
      </w:r>
      <w:r>
        <w:br/>
      </w:r>
      <w:r>
        <w:rPr>
          <w:rFonts w:ascii="Times New Roman"/>
          <w:b w:val="false"/>
          <w:i w:val="false"/>
          <w:color w:val="000000"/>
          <w:sz w:val="28"/>
        </w:rPr>
        <w:t xml:space="preserve">
 14   "Торғай Петролеум" акционерлік қоғамы </w:t>
      </w:r>
      <w:r>
        <w:br/>
      </w:r>
      <w:r>
        <w:rPr>
          <w:rFonts w:ascii="Times New Roman"/>
          <w:b w:val="false"/>
          <w:i w:val="false"/>
          <w:color w:val="000000"/>
          <w:sz w:val="28"/>
        </w:rPr>
        <w:t xml:space="preserve">
 15   "Теңiзшевройл" жауапкершілiгi шектеулi серiктестiгi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19 наурыздағы       </w:t>
      </w:r>
      <w:r>
        <w:br/>
      </w:r>
      <w:r>
        <w:rPr>
          <w:rFonts w:ascii="Times New Roman"/>
          <w:b w:val="false"/>
          <w:i w:val="false"/>
          <w:color w:val="000000"/>
          <w:sz w:val="28"/>
        </w:rPr>
        <w:t xml:space="preserve">
N 369А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ff0000"/>
          <w:sz w:val="28"/>
        </w:rPr>
        <w:t xml:space="preserve">       Ескерту. 4-қосымшаға өзгеріс енгізілді - ҚР Үкіметінің 2004.01.26.  </w:t>
      </w:r>
      <w:r>
        <w:rPr>
          <w:rFonts w:ascii="Times New Roman"/>
          <w:b w:val="false"/>
          <w:i w:val="false"/>
          <w:color w:val="ff0000"/>
          <w:sz w:val="28"/>
        </w:rPr>
        <w:t xml:space="preserve">N 81 </w:t>
      </w:r>
      <w:r>
        <w:rPr>
          <w:rFonts w:ascii="Times New Roman"/>
          <w:b w:val="false"/>
          <w:i w:val="false"/>
          <w:color w:val="ff0000"/>
          <w:sz w:val="28"/>
        </w:rPr>
        <w:t xml:space="preserve"> қаулысымен   (өзгеріс 2004 жылғы 1 қаңтардан бастап күшiне енедi). </w:t>
      </w:r>
    </w:p>
    <w:bookmarkStart w:name="z9" w:id="4"/>
    <w:p>
      <w:pPr>
        <w:spacing w:after="0"/>
        <w:ind w:left="0"/>
        <w:jc w:val="left"/>
      </w:pPr>
      <w:r>
        <w:rPr>
          <w:rFonts w:ascii="Times New Roman"/>
          <w:b/>
          <w:i w:val="false"/>
          <w:color w:val="000000"/>
        </w:rPr>
        <w:t xml:space="preserve"> 
  Жоспардан тыс бонустары Қазақстан Республикасының Ұлттық қорына аударылатын шикізат секторы ұйымдарының тізбесі </w:t>
      </w:r>
    </w:p>
    <w:bookmarkEnd w:id="4"/>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Р/р             Ұйымдардың атауы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- 2004.01.26.  </w:t>
      </w:r>
      <w:r>
        <w:rPr>
          <w:rFonts w:ascii="Times New Roman"/>
          <w:b w:val="false"/>
          <w:i w:val="false"/>
          <w:color w:val="000000"/>
          <w:sz w:val="28"/>
        </w:rPr>
        <w:t xml:space="preserve">N 81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19 наурыздағы        </w:t>
      </w:r>
      <w:r>
        <w:br/>
      </w:r>
      <w:r>
        <w:rPr>
          <w:rFonts w:ascii="Times New Roman"/>
          <w:b w:val="false"/>
          <w:i w:val="false"/>
          <w:color w:val="000000"/>
          <w:sz w:val="28"/>
        </w:rPr>
        <w:t xml:space="preserve">
N 369А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ff0000"/>
          <w:sz w:val="28"/>
        </w:rPr>
        <w:t xml:space="preserve">       Ескерту. 5 қосымша өзгерді - ҚР Үкіметінің 2002.02.07. N  </w:t>
      </w:r>
      <w:r>
        <w:rPr>
          <w:rFonts w:ascii="Times New Roman"/>
          <w:b w:val="false"/>
          <w:i w:val="false"/>
          <w:color w:val="000000"/>
          <w:sz w:val="28"/>
        </w:rPr>
        <w:t xml:space="preserve">175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Start w:name="z10" w:id="5"/>
    <w:p>
      <w:pPr>
        <w:spacing w:after="0"/>
        <w:ind w:left="0"/>
        <w:jc w:val="left"/>
      </w:pPr>
      <w:r>
        <w:rPr>
          <w:rFonts w:ascii="Times New Roman"/>
          <w:b/>
          <w:i w:val="false"/>
          <w:color w:val="000000"/>
        </w:rPr>
        <w:t xml:space="preserve"> 
  Қазақстан Республикасының өнімді бөлу жөніндегі жоспардан тыс үлесі Қазақстан Республикасының Ұлттық қорына аударылатын шикізат секторы ұйымдарының тізбесі &lt;*&gt;  </w:t>
      </w:r>
    </w:p>
    <w:bookmarkEnd w:id="5"/>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Р/р             Ұйымдардың атауы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"Қарашығанақ Петролеум Оперейтинг Б.В."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