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67ae" w14:textId="1056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Консулдық алымдардың ең төменгi және барынша жоғары базалық ставкаларының мөлшерлерiн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желтоқсан N 1761. Күші жойылды - ҚР Үкіметінің 2009 жылғы 19 ақпандағы N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19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511 </w:t>
      </w:r>
      <w:r>
        <w:rPr>
          <w:rFonts w:ascii="Times New Roman"/>
          <w:b w:val="false"/>
          <w:i w:val="false"/>
          <w:color w:val="000000"/>
          <w:sz w:val="28"/>
        </w:rPr>
        <w:t>
-бабына сәйкес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берiлiп отырған консулдық алымдардың ең төменгi және барынша жоғары базалық ставкаларының мөлшерлерi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Сыртқы iстер министрлiгi бiр айлық мерзiмде өзiнiң бұрын қабылданған нормативтiк құқықтық кесiмдерiн осы қаулыға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2002 жылғы 1 қаңтардан бастап күшiне енедi.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29 желтоқсандағы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1761 қаулысымен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Консулдық алымдардың ең төменгi және барынша жоғары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базалық ставкаларының мөлшерлерi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Ең төменгi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барынша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   Консулдық iс-әрекеттердiң атауы           базалық ставкалардың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                                      мөлшерлерi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(АҚШ доллары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аек-тiң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    Қазақстан Республикасының қызметтiк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төлқұжатын ресiмдеу                         20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    Қазақстан Республикасы азаматының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төлқұжатын ресiмдеу                         20-50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    Қазақстан Республикасының азаматы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төлқұжатының қолданыс мерзiмiн ұзарту       10-30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    Қазақстан Республикасы азаматының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төлқұжатына балалардың деректерiн жазу       5-15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(шығару)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    Шетелдiк дипломатиялық өкiлдiктерге виза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беру туралы нотаны жасау және басып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шығару: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Республикасында                аек-тiң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шетелде                                  5-15 АҚШ доллары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    Шетел азаматтары үшiн виза 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азаматтар мен заңды тұлғалардың өтiнiштерiн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пысықтау және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дипломатиялық өкiлдiктерi мен консулдық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мекемелерiне нұсқау (визалық қолдау)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жолдау: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бiр мәрте келу-кету                      аек-тiң 20 %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екi немесе одан да көп келу-кету         аек-тiң 50 %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    Қазақстан Республикасына келуге (кетуге)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мәртелiк виза немесе оны үш айға дейiнгi     10-30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мерзімге ұзарту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    Бiр мәрте келу-кету немесе кету-келу виза.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ларына немесе оларды үш айға дейiнгi          20-60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мерзiмге ұзарту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    Екi мәрте келу-кету визасы немесе кету-келу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визасы немесе оларды үш айға дейiнгi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мерзімге ұзарту                               30-90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   Yш мәрте келу-кету визасы немесе кету-келу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визасы немесе оларды үш айға дейiнгi         35-105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мерзімге ұзарту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   Көп мәртелiк виза немесе оны ұзарту мерзiмi: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бiр жылға дейiн                     100-200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екi жылға дейiн                     200-400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   Туристтiк виза: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бiр мәрте 30 күнге дейiн                 20-40 АҚШ доллары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екi мәрте 60 күнге дейiн                 30-60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   Транзиттiк виза                             10-30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   Қазақстан Республикасына қайтып оралуға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арналған куәлiктi беру                      1-15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   Шетелге жеке iсi бойынша кеткен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 азаматтарының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тұрақты тұруға қалу туралы өтiнiштерiн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ресiмдеу                                    30-300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   Шетелге тұрақты тұруға келген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Республикасының азаматтарын консулдық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есепке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есепке алу                          1-30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есептен шығару                      тегiн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16-1 Қазақстан Республикасының Сыртқы iстер министрлiгiнде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шетелдiктердiң асырап алуына берiлген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Республикасының азаматтарын-балаларын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консулдық есепке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есепке алу         500 % aeк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есептен шығару     тегiн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   Қазақстан Республикасына тұрақты тұруға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келу туралы шетел азаматтары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азаматтығы жоқ адамдардың өтiнiшiн          10-100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   Қазақстан Республикасының азаматтығына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қабылдау және қалпына келтiру туралы        15-150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өтiнiштi ресiмдеу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   Қазақстан Республикасының азаматтығынан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шығу туралы өтiнiштi ресiмдеу               30-300 АҚШ доллары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   Тууды, әкелiктi айқындауды, ұл бала (қыз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бала) асырап алуды тiркеу және тиiстi       10-20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куәлiктердi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   Некеге тұруды тiркеу және неке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куәлiктi беру                               15-30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   Некенi бұзуды тiркеу және бұл туралы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куәлік беру                                 30-60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   Заңда белгiленген тәртiппен хабар-ошарсыз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кеттi деп немесе жүйке ауруы немесе ақыл-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есiнiң кемдiгi салдарынан әрекетке қабiлетсiз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 танылған адамдармен, не қылмыс          5-30 АҚШ доллары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жасағаны үшiн үш жылдан кем емес мерзiмге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бостандығынан айыруға сотталған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адамдармен некенi бұзуды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   Некеге тұруына байланысты жағдайлардан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 реттерде тегiн, атын, әкесiнiң 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өзгерту туралы материалдарды ресiмдеу,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сондай-ақ ұлтын өзгертудi тiркеу             25-50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   Азаматтық хал актiлерiн тiркеу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мұрағат материалдары бойынша қайталап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куәлiктер беру                               20-40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   Тууы туралы, некеге тiркелгенi, некенiң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бұзылғаны туралы, қайтыс болғандығы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туралы жазбаларды өзгертуге, толықтыруға,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түзетуге және қалпына келтiруге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куәлiктерді беру                             10-20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   Некеге тiркелу мақсатында шет елдердегi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азаматтық хал актiлерiн тiркеу органдарына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ұсыну үшiн анықтама беру                     10-20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   Құжаттарды талап ету (әрбiр құжат үшiн)      10-30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   Құжаттарды заңдастыру (әрбiр құжат үшiн):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Республикасының аумағында          аек-тiң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шет елдерде                              5-50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29-1 Апостиль қою үшiн құжаттарды қабылдау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одан әрi жолдау (әрбiр құжат үшiн)           5-50 АҚШ доллары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   Мүлiктi, оның ішiнде автомотокөлiк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құралдарын пайдалану мен иелiк 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несие операцияларын жасау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арналған сенiмхаттарды нотариалды түрде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куәландыру                                   20-100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   Түрлi тұлғалар мен мекемелерден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мекемелерiндегi пошталық аударым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ақшаны алуға, сәлемдемелердi, салымға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иелiк етуге арналған хат-хабарды және т.с.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алуға, сенiмхаттарды нотариалды түрде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куәландыру, сондай-ақ алдын-ала сенiм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бiлдiру тәртiбiмен берiлетiн сенiмхаттарды   10-50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куәландыру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   Бағалауға жатпайтын бөлу шарттарын,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кепiлдiктi және басқа да шарттарды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нотариалды түрде куәландыру                  30-60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   Бағалауға жататын шарттарды нотариалды      шарт сомасының 1%,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түрде куәландыру                            бiрақ 120 АҚШ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долларынан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   Автомотокөлiктi иелiктен айыру шарттарын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нотариалды түрде куәландыру                 20-100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орналасқан жылжымайтын мүлiктi иелiктен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айыру туралы шарттардан басқа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шарттарды нотариалды түрде куәландыру       10-50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   Бiлiм, жұмыс туралы құжаттардың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көшiрмелерiн, азаматтық хал актiлерiнiң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жазбаларын, сондай-ақ құжаттардың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үзiндiлерiн (әр бетiнiң) және т.б. нотариалды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түрде куәландыру                            10-50 АҚШ доллары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   Қойылған қолдардың түпнұсқалығын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нотариалды түрде куәландыру (әрбiр құжат    10-50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үшiн)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   Азаматтарға мүлiк және қаржы мәселелерi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бойынша олардың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дипломатиялық өкiлдiктерi мен консулдық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мекемелерiнде сақтаулы құжаттарынан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үзiндiлер мен көшiрмелердi беру             10-50 АҚШ доллары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   Аударма жасау мен оның дұрыстығын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мезгiлде нотариалды түрде куәландыру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(әрбiр бетi үшiн):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шет тiлдерiнен аударма              10-50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шет тiлдерiне аударма               10-50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   Консулдық лауазымды тұлғаның қатысуынсыз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жасалған аударманың дұрыстығын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куәландыру (әрбiр бетiне)                   5-15 АҚШ доллары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   Құжаттарды көшiру (әрбiр бетi үшiн)         5-15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   Қамқоршыны тағайындау туралы актiнi жасау   10-50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   Қамқорлыққа алынған мүлiктi басқару         мүлiк сомасының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0,5%,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есептi бекiту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бiрақ 30 АҚШ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долларынан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   Мұралық мүлiктiң тізбесiн жасау, сондай-ақ  мүлiк сомасының 1%,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мұралық мүлiктi қорғау жөнiндегi шараларды  бiрақ 60 АҚШ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қабылдау                                    долларынан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   Мүдделi адамдардың өтiнiштерi негiзiнде     мүлiк сомасының 1%,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ұсынылған тiзбе бойынша мүлiкке тексеру     бiрақ 60 АҚШ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жүргiзу                                     долларынан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   Өсиетхатты нотариалды түрде куәландыру      30-100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   Мұраға берушiнiң өтiнiшi бойынша өсиетхатқа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қандай да бiр өзгерiстер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енгiзу                                      30-100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   Консулдық мекемелерде өсиетхатты сақтау     30-100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   Мұрагерлiк құқығы туралы куәлiктi консулдық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лауазымды тұлғаның беруi                    30-100 АҚШдоллары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   Көпшiлiкке арналған саудада тауарларды      түскен соманың 1%,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немесе өзге де мүлiктердi сату              бiрақ 60 АҚШ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долларынан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   Өсиетхаттан басқа құжаттар пакетiн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консулдық мекемелерде сақтау (бiр айда)     10-20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   Мұрагерлiктен басқа ақшаны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қағаздарды және басқа да құндылықтарды      жалпы соманың 0,2%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сақтау (ай сайын)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   Мүлiктi немесе ақша сомаларын тиесiлiгi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бойынша беруге 6 айға дейiнгi мерзiмге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депозитке қабылдау (ай сайын)               жалпы соманың 0,2%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   Заңды тұлғалардың мекен-жайына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дипломатиялық поштамен құжатта жолдау       30-100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   Шетелден кеме сатып алған жағдайда, 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туымен жүзу құқығына арналған куәлiк беру,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заңнамасымен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немесе Қазақстан Республикасы қатысушысы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болып табылатын халықаралық шарттармен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көзделген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кемелерiне қатысты декларациялар мен        30-60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 да құжаттарды жасау және куәландыру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   Консулдық алымдардың осы ставкаларында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айтылмаған, заңды маңызы бар түрлi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сипаттағы анықтамалар беру: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Республикасының аумағында          аек-тiң 15%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шетелде                                  5-30 АҚШ доллары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Ескертпе: аек - айлық есептiк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Қосымша толықтырылды - ҚР Үкіметінің 2004.01.30. N 111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