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3a7d" w14:textId="ddd3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"Қазаэронавигация" республикалық мемлекеттік кәсіпорнын дамытудың 2002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1759</w:t>
      </w:r>
    </w:p>
    <w:p>
      <w:pPr>
        <w:spacing w:after="0"/>
        <w:ind w:left="0"/>
        <w:jc w:val="both"/>
      </w:pPr>
      <w:bookmarkStart w:name="z0" w:id="0"/>
      <w:r>
        <w:rPr>
          <w:rFonts w:ascii="Times New Roman"/>
          <w:b w:val="false"/>
          <w:i w:val="false"/>
          <w:color w:val="000000"/>
          <w:sz w:val="28"/>
        </w:rPr>
        <w:t xml:space="preserve">
      "Қазақстан Республикасының әлеуметтік-экономикалық дамуының 2002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жылға арналған индикативтік жоспары туралы" Қазақстан Республикасы </w:t>
      </w:r>
    </w:p>
    <w:p>
      <w:pPr>
        <w:spacing w:after="0"/>
        <w:ind w:left="0"/>
        <w:jc w:val="both"/>
      </w:pPr>
      <w:r>
        <w:rPr>
          <w:rFonts w:ascii="Times New Roman"/>
          <w:b w:val="false"/>
          <w:i w:val="false"/>
          <w:color w:val="000000"/>
          <w:sz w:val="28"/>
        </w:rPr>
        <w:t xml:space="preserve">Үкіметінің 2001 жылғы 14 қыркүйектегі N 1199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P011199_</w:t>
      </w:r>
    </w:p>
    <w:p>
      <w:pPr>
        <w:spacing w:after="0"/>
        <w:ind w:left="0"/>
        <w:jc w:val="both"/>
      </w:pPr>
      <w:r>
        <w:br/>
      </w:r>
    </w:p>
    <w:p>
      <w:pPr>
        <w:spacing w:after="0"/>
        <w:ind w:left="0"/>
        <w:jc w:val="both"/>
      </w:pPr>
      <w:r>
        <w:rPr>
          <w:rFonts w:ascii="Times New Roman"/>
          <w:b w:val="false"/>
          <w:i w:val="false"/>
          <w:color w:val="000000"/>
          <w:sz w:val="28"/>
        </w:rPr>
        <w:t xml:space="preserve">  қаулысына сәйкес </w:t>
      </w:r>
    </w:p>
    <w:p>
      <w:pPr>
        <w:spacing w:after="0"/>
        <w:ind w:left="0"/>
        <w:jc w:val="both"/>
      </w:pPr>
      <w:r>
        <w:rPr>
          <w:rFonts w:ascii="Times New Roman"/>
          <w:b w:val="false"/>
          <w:i w:val="false"/>
          <w:color w:val="000000"/>
          <w:sz w:val="28"/>
        </w:rPr>
        <w:t>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"Қазаэронавигация" республикалық мемлекеттік </w:t>
      </w:r>
    </w:p>
    <w:p>
      <w:pPr>
        <w:spacing w:after="0"/>
        <w:ind w:left="0"/>
        <w:jc w:val="both"/>
      </w:pPr>
      <w:r>
        <w:rPr>
          <w:rFonts w:ascii="Times New Roman"/>
          <w:b w:val="false"/>
          <w:i w:val="false"/>
          <w:color w:val="000000"/>
          <w:sz w:val="28"/>
        </w:rPr>
        <w:t>кәсіпорнын дамытудың 2002 жылға арналған жоспары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29 желтоқсандағы</w:t>
      </w:r>
    </w:p>
    <w:p>
      <w:pPr>
        <w:spacing w:after="0"/>
        <w:ind w:left="0"/>
        <w:jc w:val="both"/>
      </w:pPr>
      <w:r>
        <w:rPr>
          <w:rFonts w:ascii="Times New Roman"/>
          <w:b w:val="false"/>
          <w:i w:val="false"/>
          <w:color w:val="000000"/>
          <w:sz w:val="28"/>
        </w:rPr>
        <w:t>                                                    N 1759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"ҚАЗАЭРОНАВИГАЦИЯ"</w:t>
      </w:r>
    </w:p>
    <w:p>
      <w:pPr>
        <w:spacing w:after="0"/>
        <w:ind w:left="0"/>
        <w:jc w:val="both"/>
      </w:pPr>
      <w:r>
        <w:rPr>
          <w:rFonts w:ascii="Times New Roman"/>
          <w:b w:val="false"/>
          <w:i w:val="false"/>
          <w:color w:val="000000"/>
          <w:sz w:val="28"/>
        </w:rPr>
        <w:t>                   РЕСПУБЛИКАЛЫҚ МЕМЛЕКЕТТІК КӘСІПОРНЫН</w:t>
      </w:r>
    </w:p>
    <w:p>
      <w:pPr>
        <w:spacing w:after="0"/>
        <w:ind w:left="0"/>
        <w:jc w:val="both"/>
      </w:pPr>
      <w:r>
        <w:rPr>
          <w:rFonts w:ascii="Times New Roman"/>
          <w:b w:val="false"/>
          <w:i w:val="false"/>
          <w:color w:val="000000"/>
          <w:sz w:val="28"/>
        </w:rPr>
        <w:t>                       ДАМЫТУДЫҢ 2002 ЖЫЛҒА АРНАЛҒАН</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Пайдаланылатын қысқарған сөздердiң тiзiмi</w:t>
      </w:r>
    </w:p>
    <w:p>
      <w:pPr>
        <w:spacing w:after="0"/>
        <w:ind w:left="0"/>
        <w:jc w:val="both"/>
      </w:pPr>
      <w:r>
        <w:rPr>
          <w:rFonts w:ascii="Times New Roman"/>
          <w:b w:val="false"/>
          <w:i w:val="false"/>
          <w:color w:val="000000"/>
          <w:sz w:val="28"/>
        </w:rPr>
        <w:t>     РМК      Республикалық мемлекеттік кәсiпорын</w:t>
      </w:r>
    </w:p>
    <w:p>
      <w:pPr>
        <w:spacing w:after="0"/>
        <w:ind w:left="0"/>
        <w:jc w:val="both"/>
      </w:pPr>
      <w:r>
        <w:rPr>
          <w:rFonts w:ascii="Times New Roman"/>
          <w:b w:val="false"/>
          <w:i w:val="false"/>
          <w:color w:val="000000"/>
          <w:sz w:val="28"/>
        </w:rPr>
        <w:t>     ҚР       Қазақстан Республикасы</w:t>
      </w:r>
    </w:p>
    <w:p>
      <w:pPr>
        <w:spacing w:after="0"/>
        <w:ind w:left="0"/>
        <w:jc w:val="both"/>
      </w:pPr>
      <w:r>
        <w:rPr>
          <w:rFonts w:ascii="Times New Roman"/>
          <w:b w:val="false"/>
          <w:i w:val="false"/>
          <w:color w:val="000000"/>
          <w:sz w:val="28"/>
        </w:rPr>
        <w:t>     ӘК       Әуе кеңiстiгi</w:t>
      </w:r>
    </w:p>
    <w:p>
      <w:pPr>
        <w:spacing w:after="0"/>
        <w:ind w:left="0"/>
        <w:jc w:val="both"/>
      </w:pPr>
      <w:r>
        <w:rPr>
          <w:rFonts w:ascii="Times New Roman"/>
          <w:b w:val="false"/>
          <w:i w:val="false"/>
          <w:color w:val="000000"/>
          <w:sz w:val="28"/>
        </w:rPr>
        <w:t>     ИКАО     Халықаралық азаматтық авиация ұйымы</w:t>
      </w:r>
    </w:p>
    <w:p>
      <w:pPr>
        <w:spacing w:after="0"/>
        <w:ind w:left="0"/>
        <w:jc w:val="both"/>
      </w:pPr>
      <w:r>
        <w:rPr>
          <w:rFonts w:ascii="Times New Roman"/>
          <w:b w:val="false"/>
          <w:i w:val="false"/>
          <w:color w:val="000000"/>
          <w:sz w:val="28"/>
        </w:rPr>
        <w:t>     ИАТА     Халықаралық авиатасымалдаушылар қауымдастығы</w:t>
      </w:r>
    </w:p>
    <w:p>
      <w:pPr>
        <w:spacing w:after="0"/>
        <w:ind w:left="0"/>
        <w:jc w:val="both"/>
      </w:pPr>
      <w:r>
        <w:rPr>
          <w:rFonts w:ascii="Times New Roman"/>
          <w:b w:val="false"/>
          <w:i w:val="false"/>
          <w:color w:val="000000"/>
          <w:sz w:val="28"/>
        </w:rPr>
        <w:t>     АНҚ      Аэронавигациялық қызмет көрсету</w:t>
      </w:r>
    </w:p>
    <w:p>
      <w:pPr>
        <w:spacing w:after="0"/>
        <w:ind w:left="0"/>
        <w:jc w:val="both"/>
      </w:pPr>
      <w:r>
        <w:rPr>
          <w:rFonts w:ascii="Times New Roman"/>
          <w:b w:val="false"/>
          <w:i w:val="false"/>
          <w:color w:val="000000"/>
          <w:sz w:val="28"/>
        </w:rPr>
        <w:t xml:space="preserve">     АЖО      Диспетчердiң автоматтандырылған жұмыс орны </w:t>
      </w:r>
    </w:p>
    <w:p>
      <w:pPr>
        <w:spacing w:after="0"/>
        <w:ind w:left="0"/>
        <w:jc w:val="both"/>
      </w:pPr>
      <w:r>
        <w:rPr>
          <w:rFonts w:ascii="Times New Roman"/>
          <w:b w:val="false"/>
          <w:i w:val="false"/>
          <w:color w:val="000000"/>
          <w:sz w:val="28"/>
        </w:rPr>
        <w:t>     ӘҚБ      Әуе қозғалысын басқару</w:t>
      </w:r>
    </w:p>
    <w:p>
      <w:pPr>
        <w:spacing w:after="0"/>
        <w:ind w:left="0"/>
        <w:jc w:val="both"/>
      </w:pPr>
      <w:r>
        <w:rPr>
          <w:rFonts w:ascii="Times New Roman"/>
          <w:b w:val="false"/>
          <w:i w:val="false"/>
          <w:color w:val="000000"/>
          <w:sz w:val="28"/>
        </w:rPr>
        <w:t>     ӘҚҰ      Әуе қозғалысын ұйымдастыру</w:t>
      </w:r>
    </w:p>
    <w:p>
      <w:pPr>
        <w:spacing w:after="0"/>
        <w:ind w:left="0"/>
        <w:jc w:val="both"/>
      </w:pPr>
      <w:r>
        <w:rPr>
          <w:rFonts w:ascii="Times New Roman"/>
          <w:b w:val="false"/>
          <w:i w:val="false"/>
          <w:color w:val="000000"/>
          <w:sz w:val="28"/>
        </w:rPr>
        <w:t>     СNS/АТМ  "Әуе қозғалысын ұйымдастыру мүддесi үшiн Байланыс,</w:t>
      </w:r>
    </w:p>
    <w:p>
      <w:pPr>
        <w:spacing w:after="0"/>
        <w:ind w:left="0"/>
        <w:jc w:val="both"/>
      </w:pPr>
      <w:r>
        <w:rPr>
          <w:rFonts w:ascii="Times New Roman"/>
          <w:b w:val="false"/>
          <w:i w:val="false"/>
          <w:color w:val="000000"/>
          <w:sz w:val="28"/>
        </w:rPr>
        <w:t>              Навигация, Бақылау" тұжырымдамасы</w:t>
      </w:r>
    </w:p>
    <w:p>
      <w:pPr>
        <w:spacing w:after="0"/>
        <w:ind w:left="0"/>
        <w:jc w:val="both"/>
      </w:pPr>
      <w:r>
        <w:rPr>
          <w:rFonts w:ascii="Times New Roman"/>
          <w:b w:val="false"/>
          <w:i w:val="false"/>
          <w:color w:val="000000"/>
          <w:sz w:val="28"/>
        </w:rPr>
        <w:t>     НОТАМ    Аэронавигациялық ақпарат</w:t>
      </w:r>
    </w:p>
    <w:p>
      <w:pPr>
        <w:spacing w:after="0"/>
        <w:ind w:left="0"/>
        <w:jc w:val="both"/>
      </w:pPr>
      <w:r>
        <w:rPr>
          <w:rFonts w:ascii="Times New Roman"/>
          <w:b w:val="false"/>
          <w:i w:val="false"/>
          <w:color w:val="000000"/>
          <w:sz w:val="28"/>
        </w:rPr>
        <w:t>     ААҚ      Аэронавигациялық ақпарат қызметi</w:t>
      </w:r>
    </w:p>
    <w:p>
      <w:pPr>
        <w:spacing w:after="0"/>
        <w:ind w:left="0"/>
        <w:jc w:val="both"/>
      </w:pPr>
      <w:r>
        <w:rPr>
          <w:rFonts w:ascii="Times New Roman"/>
          <w:b w:val="false"/>
          <w:i w:val="false"/>
          <w:color w:val="000000"/>
          <w:sz w:val="28"/>
        </w:rPr>
        <w:t>     РТЖБП    Радиотехникалық жабдықтар мен байланысты пайдалану</w:t>
      </w:r>
    </w:p>
    <w:p>
      <w:pPr>
        <w:spacing w:after="0"/>
        <w:ind w:left="0"/>
        <w:jc w:val="both"/>
      </w:pPr>
      <w:r>
        <w:rPr>
          <w:rFonts w:ascii="Times New Roman"/>
          <w:b w:val="false"/>
          <w:i w:val="false"/>
          <w:color w:val="000000"/>
          <w:sz w:val="28"/>
        </w:rPr>
        <w:t>     БЭАЖ     Белгiленген электр байланыстың авиациялық желiсi</w:t>
      </w:r>
    </w:p>
    <w:p>
      <w:pPr>
        <w:spacing w:after="0"/>
        <w:ind w:left="0"/>
        <w:jc w:val="both"/>
      </w:pPr>
      <w:r>
        <w:rPr>
          <w:rFonts w:ascii="Times New Roman"/>
          <w:b w:val="false"/>
          <w:i w:val="false"/>
          <w:color w:val="000000"/>
          <w:sz w:val="28"/>
        </w:rPr>
        <w:t>     ЖРО-ӘДО  Таратушы радиоорталықтың өмiрлiк - диспетчерлiк пункті</w:t>
      </w:r>
    </w:p>
    <w:p>
      <w:pPr>
        <w:spacing w:after="0"/>
        <w:ind w:left="0"/>
        <w:jc w:val="both"/>
      </w:pPr>
      <w:r>
        <w:rPr>
          <w:rFonts w:ascii="Times New Roman"/>
          <w:b w:val="false"/>
          <w:i w:val="false"/>
          <w:color w:val="000000"/>
          <w:sz w:val="28"/>
        </w:rPr>
        <w:t>     ШРЛ      Шолу радиолокаторы</w:t>
      </w:r>
    </w:p>
    <w:p>
      <w:pPr>
        <w:spacing w:after="0"/>
        <w:ind w:left="0"/>
        <w:jc w:val="both"/>
      </w:pPr>
      <w:r>
        <w:rPr>
          <w:rFonts w:ascii="Times New Roman"/>
          <w:b w:val="false"/>
          <w:i w:val="false"/>
          <w:color w:val="000000"/>
          <w:sz w:val="28"/>
        </w:rPr>
        <w:t>     АНА      Аэронавигациялық алымдар</w:t>
      </w:r>
    </w:p>
    <w:p>
      <w:pPr>
        <w:spacing w:after="0"/>
        <w:ind w:left="0"/>
        <w:jc w:val="both"/>
      </w:pPr>
      <w:r>
        <w:rPr>
          <w:rFonts w:ascii="Times New Roman"/>
          <w:b w:val="false"/>
          <w:i w:val="false"/>
          <w:color w:val="000000"/>
          <w:sz w:val="28"/>
        </w:rPr>
        <w:t>     РТЖ      Радиотехникалық жабдық</w:t>
      </w:r>
    </w:p>
    <w:p>
      <w:pPr>
        <w:spacing w:after="0"/>
        <w:ind w:left="0"/>
        <w:jc w:val="both"/>
      </w:pPr>
      <w:r>
        <w:rPr>
          <w:rFonts w:ascii="Times New Roman"/>
          <w:b w:val="false"/>
          <w:i w:val="false"/>
          <w:color w:val="000000"/>
          <w:sz w:val="28"/>
        </w:rPr>
        <w:t>                  1-тарау. Ұлттық компанияның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Кәсiпорынның атауы: Қазақстан Республикасы Көлiк және коммуникациялар министрлiгiнiң Әуе қозғалысын басқару және ұшуларды радиотехникалық қамтамасыз ету мен электр байланысының жерүстi құралдарын техникалық пайдалану жөнiндегi республикалық мемлекеттiк кәсiпорны ("Қазаэронавигация" РМК), ұшу қауiпсiздiгiн нығайту және республикамыздың әуе қозғалысын басқарудың бiрыңғай технологиялық жүйесiнiң қызмет етуiн қамтамасыз ету мақсатында, Қазақстан Республикасы Министрлер Кабинетiнiң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1994 жылғы 10 мамырдағы N 489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P940489_</w:t>
      </w:r>
    </w:p>
    <w:p>
      <w:pPr>
        <w:spacing w:after="0"/>
        <w:ind w:left="0"/>
        <w:jc w:val="both"/>
      </w:pPr>
      <w:r>
        <w:br/>
      </w:r>
    </w:p>
    <w:p>
      <w:pPr>
        <w:spacing w:after="0"/>
        <w:ind w:left="0"/>
        <w:jc w:val="both"/>
      </w:pPr>
      <w:r>
        <w:rPr>
          <w:rFonts w:ascii="Times New Roman"/>
          <w:b w:val="false"/>
          <w:i w:val="false"/>
          <w:color w:val="000000"/>
          <w:sz w:val="28"/>
        </w:rPr>
        <w:t xml:space="preserve">  қаулысымен және 1995 жылғы 22 </w:t>
      </w:r>
    </w:p>
    <w:p>
      <w:pPr>
        <w:spacing w:after="0"/>
        <w:ind w:left="0"/>
        <w:jc w:val="both"/>
      </w:pPr>
      <w:r>
        <w:rPr>
          <w:rFonts w:ascii="Times New Roman"/>
          <w:b w:val="false"/>
          <w:i w:val="false"/>
          <w:color w:val="000000"/>
          <w:sz w:val="28"/>
        </w:rPr>
        <w:t xml:space="preserve">маусымдағы "Қазаэронавигация" кәсiпорнын "Қазақстан әуе жолы" Ұлттық </w:t>
      </w:r>
    </w:p>
    <w:p>
      <w:pPr>
        <w:spacing w:after="0"/>
        <w:ind w:left="0"/>
        <w:jc w:val="both"/>
      </w:pPr>
      <w:r>
        <w:rPr>
          <w:rFonts w:ascii="Times New Roman"/>
          <w:b w:val="false"/>
          <w:i w:val="false"/>
          <w:color w:val="000000"/>
          <w:sz w:val="28"/>
        </w:rPr>
        <w:t xml:space="preserve">акционерлiк авиакомпаниясының құрамынан бөлiп шығару туралы" Көлік және </w:t>
      </w:r>
    </w:p>
    <w:p>
      <w:pPr>
        <w:spacing w:after="0"/>
        <w:ind w:left="0"/>
        <w:jc w:val="both"/>
      </w:pPr>
      <w:r>
        <w:rPr>
          <w:rFonts w:ascii="Times New Roman"/>
          <w:b w:val="false"/>
          <w:i w:val="false"/>
          <w:color w:val="000000"/>
          <w:sz w:val="28"/>
        </w:rPr>
        <w:t xml:space="preserve">коммуникациялар министрлiгiнiң 1995 жылғы 22 маусымдағы N 133 бұйрығымен </w:t>
      </w:r>
    </w:p>
    <w:p>
      <w:pPr>
        <w:spacing w:after="0"/>
        <w:ind w:left="0"/>
        <w:jc w:val="both"/>
      </w:pPr>
      <w:r>
        <w:rPr>
          <w:rFonts w:ascii="Times New Roman"/>
          <w:b w:val="false"/>
          <w:i w:val="false"/>
          <w:color w:val="000000"/>
          <w:sz w:val="28"/>
        </w:rPr>
        <w:t>құрылды.</w:t>
      </w:r>
    </w:p>
    <w:p>
      <w:pPr>
        <w:spacing w:after="0"/>
        <w:ind w:left="0"/>
        <w:jc w:val="both"/>
      </w:pPr>
      <w:r>
        <w:rPr>
          <w:rFonts w:ascii="Times New Roman"/>
          <w:b w:val="false"/>
          <w:i w:val="false"/>
          <w:color w:val="000000"/>
          <w:sz w:val="28"/>
        </w:rPr>
        <w:t>     Негiзгi функциялары:</w:t>
      </w:r>
    </w:p>
    <w:p>
      <w:pPr>
        <w:spacing w:after="0"/>
        <w:ind w:left="0"/>
        <w:jc w:val="both"/>
      </w:pPr>
      <w:r>
        <w:rPr>
          <w:rFonts w:ascii="Times New Roman"/>
          <w:b w:val="false"/>
          <w:i w:val="false"/>
          <w:color w:val="000000"/>
          <w:sz w:val="28"/>
        </w:rPr>
        <w:t>     әуе қозғалысын басқару;</w:t>
      </w:r>
    </w:p>
    <w:p>
      <w:pPr>
        <w:spacing w:after="0"/>
        <w:ind w:left="0"/>
        <w:jc w:val="both"/>
      </w:pPr>
      <w:r>
        <w:rPr>
          <w:rFonts w:ascii="Times New Roman"/>
          <w:b w:val="false"/>
          <w:i w:val="false"/>
          <w:color w:val="000000"/>
          <w:sz w:val="28"/>
        </w:rPr>
        <w:t xml:space="preserve">     Қазақстан Республикасының әуе кеңiстiгiнде (ҚР ӘК) ұшуларды </w:t>
      </w:r>
    </w:p>
    <w:p>
      <w:pPr>
        <w:spacing w:after="0"/>
        <w:ind w:left="0"/>
        <w:jc w:val="both"/>
      </w:pPr>
      <w:r>
        <w:rPr>
          <w:rFonts w:ascii="Times New Roman"/>
          <w:b w:val="false"/>
          <w:i w:val="false"/>
          <w:color w:val="000000"/>
          <w:sz w:val="28"/>
        </w:rPr>
        <w:t>орындаудың қауiпсiздiгiн қамтамасыз ету;</w:t>
      </w:r>
    </w:p>
    <w:p>
      <w:pPr>
        <w:spacing w:after="0"/>
        <w:ind w:left="0"/>
        <w:jc w:val="both"/>
      </w:pPr>
      <w:r>
        <w:rPr>
          <w:rFonts w:ascii="Times New Roman"/>
          <w:b w:val="false"/>
          <w:i w:val="false"/>
          <w:color w:val="000000"/>
          <w:sz w:val="28"/>
        </w:rPr>
        <w:t>     ҚР ӘК пайдалану тәртiбiн үйлестiру;</w:t>
      </w:r>
    </w:p>
    <w:p>
      <w:pPr>
        <w:spacing w:after="0"/>
        <w:ind w:left="0"/>
        <w:jc w:val="both"/>
      </w:pPr>
      <w:r>
        <w:rPr>
          <w:rFonts w:ascii="Times New Roman"/>
          <w:b w:val="false"/>
          <w:i w:val="false"/>
          <w:color w:val="000000"/>
          <w:sz w:val="28"/>
        </w:rPr>
        <w:t>     Қазақстан Республикасындағы әуе қозғалысын жоспарлау;</w:t>
      </w:r>
    </w:p>
    <w:p>
      <w:pPr>
        <w:spacing w:after="0"/>
        <w:ind w:left="0"/>
        <w:jc w:val="both"/>
      </w:pPr>
      <w:r>
        <w:rPr>
          <w:rFonts w:ascii="Times New Roman"/>
          <w:b w:val="false"/>
          <w:i w:val="false"/>
          <w:color w:val="000000"/>
          <w:sz w:val="28"/>
        </w:rPr>
        <w:t xml:space="preserve">     радиотехникалық жабдықтар мен байланыс құралдарын пайдалануды, оларға </w:t>
      </w:r>
    </w:p>
    <w:p>
      <w:pPr>
        <w:spacing w:after="0"/>
        <w:ind w:left="0"/>
        <w:jc w:val="both"/>
      </w:pPr>
      <w:r>
        <w:rPr>
          <w:rFonts w:ascii="Times New Roman"/>
          <w:b w:val="false"/>
          <w:i w:val="false"/>
          <w:color w:val="000000"/>
          <w:sz w:val="28"/>
        </w:rPr>
        <w:t xml:space="preserve">техникалық қызмет көрсетудi, жөндеудi, тапсырыс берудi және пайдалануға </w:t>
      </w:r>
    </w:p>
    <w:p>
      <w:pPr>
        <w:spacing w:after="0"/>
        <w:ind w:left="0"/>
        <w:jc w:val="both"/>
      </w:pPr>
      <w:r>
        <w:rPr>
          <w:rFonts w:ascii="Times New Roman"/>
          <w:b w:val="false"/>
          <w:i w:val="false"/>
          <w:color w:val="000000"/>
          <w:sz w:val="28"/>
        </w:rPr>
        <w:t>берудi қамтамасыз ету;</w:t>
      </w:r>
    </w:p>
    <w:p>
      <w:pPr>
        <w:spacing w:after="0"/>
        <w:ind w:left="0"/>
        <w:jc w:val="both"/>
      </w:pPr>
      <w:r>
        <w:rPr>
          <w:rFonts w:ascii="Times New Roman"/>
          <w:b w:val="false"/>
          <w:i w:val="false"/>
          <w:color w:val="000000"/>
          <w:sz w:val="28"/>
        </w:rPr>
        <w:t>     ҚР ӘК-де аэронавигациялық қызмет көрсеткенi үшiн алым алу;</w:t>
      </w:r>
    </w:p>
    <w:p>
      <w:pPr>
        <w:spacing w:after="0"/>
        <w:ind w:left="0"/>
        <w:jc w:val="both"/>
      </w:pPr>
      <w:r>
        <w:rPr>
          <w:rFonts w:ascii="Times New Roman"/>
          <w:b w:val="false"/>
          <w:i w:val="false"/>
          <w:color w:val="000000"/>
          <w:sz w:val="28"/>
        </w:rPr>
        <w:t>     ұшуды аэронавигациялық ақпаратпен қамтамасыз ету;</w:t>
      </w:r>
    </w:p>
    <w:p>
      <w:pPr>
        <w:spacing w:after="0"/>
        <w:ind w:left="0"/>
        <w:jc w:val="both"/>
      </w:pPr>
      <w:r>
        <w:rPr>
          <w:rFonts w:ascii="Times New Roman"/>
          <w:b w:val="false"/>
          <w:i w:val="false"/>
          <w:color w:val="000000"/>
          <w:sz w:val="28"/>
        </w:rPr>
        <w:t xml:space="preserve">     ҚР ӘК пайдалану кезiнде болған қақтығыстар мен бұзушылықтарды есепке </w:t>
      </w:r>
    </w:p>
    <w:p>
      <w:pPr>
        <w:spacing w:after="0"/>
        <w:ind w:left="0"/>
        <w:jc w:val="both"/>
      </w:pPr>
      <w:r>
        <w:rPr>
          <w:rFonts w:ascii="Times New Roman"/>
          <w:b w:val="false"/>
          <w:i w:val="false"/>
          <w:color w:val="000000"/>
          <w:sz w:val="28"/>
        </w:rPr>
        <w:t>алу және тексеруге қатысу;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ҚР ӘК-нiң қауiпсiз пайдаланылуын реттейтiн ережелер, нұсқаулықтар және басқа да нормативтiк кесiмдердi әзiрлеуге қатысу; </w:t>
      </w:r>
      <w:r>
        <w:br/>
      </w:r>
      <w:r>
        <w:rPr>
          <w:rFonts w:ascii="Times New Roman"/>
          <w:b w:val="false"/>
          <w:i w:val="false"/>
          <w:color w:val="000000"/>
          <w:sz w:val="28"/>
        </w:rPr>
        <w:t xml:space="preserve">
      Жарғылық қоры: 2,1 млрд. теңге </w:t>
      </w:r>
      <w:r>
        <w:br/>
      </w:r>
      <w:r>
        <w:rPr>
          <w:rFonts w:ascii="Times New Roman"/>
          <w:b w:val="false"/>
          <w:i w:val="false"/>
          <w:color w:val="000000"/>
          <w:sz w:val="28"/>
        </w:rPr>
        <w:t xml:space="preserve">
      Активтерi: 14,0 млрд. теңге </w:t>
      </w:r>
      <w:r>
        <w:br/>
      </w:r>
      <w:r>
        <w:rPr>
          <w:rFonts w:ascii="Times New Roman"/>
          <w:b w:val="false"/>
          <w:i w:val="false"/>
          <w:color w:val="000000"/>
          <w:sz w:val="28"/>
        </w:rPr>
        <w:t xml:space="preserve">
      Жылдық айналымы: 5,1 млрд. теңге </w:t>
      </w:r>
      <w:r>
        <w:br/>
      </w:r>
      <w:r>
        <w:rPr>
          <w:rFonts w:ascii="Times New Roman"/>
          <w:b w:val="false"/>
          <w:i w:val="false"/>
          <w:color w:val="000000"/>
          <w:sz w:val="28"/>
        </w:rPr>
        <w:t>
      Қазақстан Республикасының аэронавигациялық жүйесiн пайдалануды және оған техникалық қызмет көрсетудi жүзеге асыруға айрықша құқығы болғандықтан, "Қазаэронавигация" РМК-ның табиғи монополист мәртебесi бар, сондықтан "Табиғи монополиялар туралы" Қазақстан Республикасының </w:t>
      </w:r>
      <w:r>
        <w:rPr>
          <w:rFonts w:ascii="Times New Roman"/>
          <w:b w:val="false"/>
          <w:i w:val="false"/>
          <w:color w:val="000000"/>
          <w:sz w:val="28"/>
        </w:rPr>
        <w:t xml:space="preserve">Z980272_ </w:t>
      </w:r>
      <w:r>
        <w:rPr>
          <w:rFonts w:ascii="Times New Roman"/>
          <w:b w:val="false"/>
          <w:i w:val="false"/>
          <w:color w:val="000000"/>
          <w:sz w:val="28"/>
        </w:rPr>
        <w:t xml:space="preserve">Заңына сәйкес "Қазаэронавигация" РМК Қазақстан Республикасының табиғи монополиялар субъектiлерiнің Мемлекеттiк тiркелiмiне енгiзiлген. </w:t>
      </w:r>
      <w:r>
        <w:br/>
      </w:r>
      <w:r>
        <w:rPr>
          <w:rFonts w:ascii="Times New Roman"/>
          <w:b w:val="false"/>
          <w:i w:val="false"/>
          <w:color w:val="000000"/>
          <w:sz w:val="28"/>
        </w:rPr>
        <w:t xml:space="preserve">
      Қазақстан Республикасының Табиғи монополияларды реттеу, бәсекелестiктi қорғау және шағын бизнестi қолдау жөнiндегi агенттік кәсiпорынның аэронавигациялық қызмет көрсету тарифтерiн бекiтедi және шығынның пайда болуын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Ұлттық компанияның 2000-2001 жылдардағы өндiрiстiк-қаржылық </w:t>
      </w:r>
      <w:r>
        <w:br/>
      </w:r>
      <w:r>
        <w:rPr>
          <w:rFonts w:ascii="Times New Roman"/>
          <w:b w:val="false"/>
          <w:i w:val="false"/>
          <w:color w:val="000000"/>
          <w:sz w:val="28"/>
        </w:rPr>
        <w:t xml:space="preserve">
               дамуын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"Қазаэронавигация" РМК-ның құрамына жоғарғы әуе кеңiстiгiнде, жергіліктi әуе желiлерінде және Қазақстан Республикасының барлық әуеайлақтарында аэронавигациялық қызмет көрсетудi жүзеге асыратын 17 филиал кiредi. Жабдықтардың жаңғыртылуы және әуе қозғалысын басқару рәсiмiнiң оңтайландырылуы - ӘҚҰ-ның 12 ауданынан аэронавигациялық қызмет көрсетуге мүмкiндiк бередi. "Мұнара" диспетчерлiк пункттерi 15 әуежайға енгiзiлген. </w:t>
      </w:r>
      <w:r>
        <w:br/>
      </w:r>
      <w:r>
        <w:rPr>
          <w:rFonts w:ascii="Times New Roman"/>
          <w:b w:val="false"/>
          <w:i w:val="false"/>
          <w:color w:val="000000"/>
          <w:sz w:val="28"/>
        </w:rPr>
        <w:t xml:space="preserve">
      Қазiргi уақытта ұзақтығы 49000 км құрайтын халықаралық әуе жолдарының қазiргi желiсi мен 72 халықаралық әуе дәлiзi - Қазақстан Республикасының әуе кеңiстiгiн пайдаланушылардың барлығының мұқтаждарын қанағаттандыруға мүмкiндiк бередi. </w:t>
      </w:r>
      <w:r>
        <w:br/>
      </w:r>
      <w:r>
        <w:rPr>
          <w:rFonts w:ascii="Times New Roman"/>
          <w:b w:val="false"/>
          <w:i w:val="false"/>
          <w:color w:val="000000"/>
          <w:sz w:val="28"/>
        </w:rPr>
        <w:t xml:space="preserve">
      Алайда, дүниежүзілік экономиканың құлдырауына және соған орай Еуропа мен Азияның арасында жолаушы мен жүк ағынының төмендеуiне байланысты Қазақстан Республикасының әуе кеңiстiгiндегi әуе қозғалысының көлемi 2001 жылы 9 айда 53,6 мың ұшуды құрайды, бұл 2000 жылғыдан 7% кем. </w:t>
      </w:r>
      <w:r>
        <w:br/>
      </w:r>
      <w:r>
        <w:rPr>
          <w:rFonts w:ascii="Times New Roman"/>
          <w:b w:val="false"/>
          <w:i w:val="false"/>
          <w:color w:val="000000"/>
          <w:sz w:val="28"/>
        </w:rPr>
        <w:t xml:space="preserve">
      Ұшу-ақпараттық қызмет көрсетудi жақсарту мақсатында кәсiпорында НОТАМ кеңсесi құрылды және "Брифинг" үлгiсi бойынша экипаждың ұшар алдындағы дайындық жүйесi енгiзiлуде. </w:t>
      </w:r>
      <w:r>
        <w:br/>
      </w:r>
      <w:r>
        <w:rPr>
          <w:rFonts w:ascii="Times New Roman"/>
          <w:b w:val="false"/>
          <w:i w:val="false"/>
          <w:color w:val="000000"/>
          <w:sz w:val="28"/>
        </w:rPr>
        <w:t xml:space="preserve">
      Ұшуды аэронавигациялық қамтамасыз ету процесi автоматтандырылды және қызметшiлердi оқыту iсi жүргiзiлдi, осының нәтижесiнде шығыстар қосымша қысқартылып, ААҚ мамандарының санын 43-ке дейiн оңтайландыруға мүмкiндiк туды. </w:t>
      </w:r>
      <w:r>
        <w:br/>
      </w:r>
      <w:r>
        <w:rPr>
          <w:rFonts w:ascii="Times New Roman"/>
          <w:b w:val="false"/>
          <w:i w:val="false"/>
          <w:color w:val="000000"/>
          <w:sz w:val="28"/>
        </w:rPr>
        <w:t xml:space="preserve">
      Радиотехникалық жабдықтар мен байланыс құралдарын пайдалану қызметi мамандары 2000-2001 жылдары РТЖ-ның жұмысқа қабiлеттi жағдайын қалпына келтiру және ұстап тұру бойынша күрделi және еңбектi көп қажет ететiн кешендi жұмыстар орындады, өйткенi 4500 РТЖ бiрлiгiнiң 82% өз ресурстарын атқарып болған. Жалпы көлемi 87% кабельдiк және 62% радиорелелiк байланыс желiлерiн ауыстыру қажет. </w:t>
      </w:r>
      <w:r>
        <w:br/>
      </w:r>
      <w:r>
        <w:rPr>
          <w:rFonts w:ascii="Times New Roman"/>
          <w:b w:val="false"/>
          <w:i w:val="false"/>
          <w:color w:val="000000"/>
          <w:sz w:val="28"/>
        </w:rPr>
        <w:t xml:space="preserve">
      РТЖ техникалық сақталуы мен радионавигациялық жүйелердi ұшуда тексеруге шыққан шығыс 2000-2001 жылдары бәрiн қосқанда 260 млн. теңгенi құрады. </w:t>
      </w:r>
      <w:r>
        <w:br/>
      </w:r>
      <w:r>
        <w:rPr>
          <w:rFonts w:ascii="Times New Roman"/>
          <w:b w:val="false"/>
          <w:i w:val="false"/>
          <w:color w:val="000000"/>
          <w:sz w:val="28"/>
        </w:rPr>
        <w:t xml:space="preserve">
      2001 жылы кәсiпорынның орташа штаттық саны 2645 адамды құрайды. </w:t>
      </w:r>
      <w:r>
        <w:br/>
      </w:r>
      <w:r>
        <w:rPr>
          <w:rFonts w:ascii="Times New Roman"/>
          <w:b w:val="false"/>
          <w:i w:val="false"/>
          <w:color w:val="000000"/>
          <w:sz w:val="28"/>
        </w:rPr>
        <w:t xml:space="preserve">
      1. Тауарлар, жұмыстар және қызмет көрсетулер өндiрiсi. </w:t>
      </w:r>
      <w:r>
        <w:br/>
      </w:r>
      <w:r>
        <w:rPr>
          <w:rFonts w:ascii="Times New Roman"/>
          <w:b w:val="false"/>
          <w:i w:val="false"/>
          <w:color w:val="000000"/>
          <w:sz w:val="28"/>
        </w:rPr>
        <w:t xml:space="preserve">
      Табыстың негiзгi үлесi, 82% астамы, шетелдiк авиакомпаниялардың транзиттiк рейстерiнiң есебiнен; 12% Қазақстан авиакомпаниялары есебiнен және 6% кемi басқадай қызмет көрсетулер (байланыс, негiзгi құралдарды жалдау, коммуналдық қызмет көрсету) есебiнен қалыптасады. </w:t>
      </w:r>
      <w:r>
        <w:br/>
      </w:r>
      <w:r>
        <w:rPr>
          <w:rFonts w:ascii="Times New Roman"/>
          <w:b w:val="false"/>
          <w:i w:val="false"/>
          <w:color w:val="000000"/>
          <w:sz w:val="28"/>
        </w:rPr>
        <w:t xml:space="preserve">
      Қазақстан Республикасының әуе кеңiстiгiндегi ұшу маршруттары мен әуеайлақ аудандарындағы әуе кемелерiне аэронавигациялық қызмет көрсету көлемiн бейнелейтін өндiрiстiк көрсеткiштер: ұшақ-километр, ұшақ-ұшып шығу және әуе кемелерiнiң ең үлкен ұшу салмағының тоннажы болып табылады. </w:t>
      </w:r>
      <w:r>
        <w:br/>
      </w:r>
      <w:r>
        <w:rPr>
          <w:rFonts w:ascii="Times New Roman"/>
          <w:b w:val="false"/>
          <w:i w:val="false"/>
          <w:color w:val="000000"/>
          <w:sz w:val="28"/>
        </w:rPr>
        <w:t xml:space="preserve">
      2001 жылы өндiрiстiк көрсеткiштер: </w:t>
      </w:r>
      <w:r>
        <w:br/>
      </w:r>
      <w:r>
        <w:rPr>
          <w:rFonts w:ascii="Times New Roman"/>
          <w:b w:val="false"/>
          <w:i w:val="false"/>
          <w:color w:val="000000"/>
          <w:sz w:val="28"/>
        </w:rPr>
        <w:t xml:space="preserve">
      93,6 млн. ұшақ-километр, 2000 жылға қарағанда төмендеуi 1%, немесе 614 мың километр; </w:t>
      </w:r>
      <w:r>
        <w:br/>
      </w:r>
      <w:r>
        <w:rPr>
          <w:rFonts w:ascii="Times New Roman"/>
          <w:b w:val="false"/>
          <w:i w:val="false"/>
          <w:color w:val="000000"/>
          <w:sz w:val="28"/>
        </w:rPr>
        <w:t xml:space="preserve">
      31,45 мың ұшақ-ұшып шығу, 2000 жылға қарағанда өсуi 12%, немесе 3,4 мың ұшып шығу; </w:t>
      </w:r>
      <w:r>
        <w:br/>
      </w:r>
      <w:r>
        <w:rPr>
          <w:rFonts w:ascii="Times New Roman"/>
          <w:b w:val="false"/>
          <w:i w:val="false"/>
          <w:color w:val="000000"/>
          <w:sz w:val="28"/>
        </w:rPr>
        <w:t xml:space="preserve">
      1390 мың тонна ұшақ-ұшып шығу, 2000 жылға қарағанда өсуi 13%, немесе 64 мың тоннаны құрайды. </w:t>
      </w:r>
      <w:r>
        <w:br/>
      </w:r>
      <w:r>
        <w:rPr>
          <w:rFonts w:ascii="Times New Roman"/>
          <w:b w:val="false"/>
          <w:i w:val="false"/>
          <w:color w:val="000000"/>
          <w:sz w:val="28"/>
        </w:rPr>
        <w:t xml:space="preserve">
      2. Қызметтің қаржылық нәтижелерi. </w:t>
      </w:r>
      <w:r>
        <w:br/>
      </w:r>
      <w:r>
        <w:rPr>
          <w:rFonts w:ascii="Times New Roman"/>
          <w:b w:val="false"/>
          <w:i w:val="false"/>
          <w:color w:val="000000"/>
          <w:sz w:val="28"/>
        </w:rPr>
        <w:t xml:space="preserve">
      "Қазаэронавигация" РМК-ны дамытудың 2001-2005 жылдарға арналған жоспары бойынша 2001 жылдың кiрiсi 7 760 млн. теңгенi құрауға, яғни, 2000 жылдағыдан 5,7% артық болуы тиiс едi. </w:t>
      </w:r>
      <w:r>
        <w:br/>
      </w:r>
      <w:r>
        <w:rPr>
          <w:rFonts w:ascii="Times New Roman"/>
          <w:b w:val="false"/>
          <w:i w:val="false"/>
          <w:color w:val="000000"/>
          <w:sz w:val="28"/>
        </w:rPr>
        <w:t xml:space="preserve">
      Бiрақ 2001 жылғы қызметтің қорытындысы бойынша табыс 7289 млн. теңгенi құрайды, яғни, жоспарланғаннан 6% немесе 471 млн. теңге кем. </w:t>
      </w:r>
      <w:r>
        <w:br/>
      </w:r>
      <w:r>
        <w:rPr>
          <w:rFonts w:ascii="Times New Roman"/>
          <w:b w:val="false"/>
          <w:i w:val="false"/>
          <w:color w:val="000000"/>
          <w:sz w:val="28"/>
        </w:rPr>
        <w:t xml:space="preserve">
      2000 жылмен салыстырғанда табыс 1% немесе 54 млн. теңгеге кемидi. Кәсiпорын табысының 2001 жылы жоспарланғаннан төмендеуi - жыл басынан бастап шетелдiк авиакомпаниялардың транзиттiк ұшуларының алдыңғы кезеңмен салыстырғанда қысқаруына және 2001 жылғы 11 қыркүйектегi АҚШ-та болған оқиғалар мен Ауғанстандағы соғыстың бел алуына байланысты болды. </w:t>
      </w:r>
      <w:r>
        <w:br/>
      </w:r>
      <w:r>
        <w:rPr>
          <w:rFonts w:ascii="Times New Roman"/>
          <w:b w:val="false"/>
          <w:i w:val="false"/>
          <w:color w:val="000000"/>
          <w:sz w:val="28"/>
        </w:rPr>
        <w:t xml:space="preserve">
      Кәсiпорынның шығысы 2001 жылы 4 779 млн. теңгенi құрайды, бұл жоспарланғаннан 0,5% кем. 2000 жылдың дерегiне қарағанда, негiзiнен тұтыну тауарлары мен көрсетiлетiн қызметтер бағасының өсуi есебiнен; сондай-ақ валютамен немесе АҚШ доллары бағамымен төленетiн қызметтер көрсету мен тауар-материалдық құндылықтарға (ТМҚ) АҚШ доллары бағамының теңгеге шаққанда өсуi есебiнен шығыс 9,3% артады. </w:t>
      </w:r>
      <w:r>
        <w:br/>
      </w:r>
      <w:r>
        <w:rPr>
          <w:rFonts w:ascii="Times New Roman"/>
          <w:b w:val="false"/>
          <w:i w:val="false"/>
          <w:color w:val="000000"/>
          <w:sz w:val="28"/>
        </w:rPr>
        <w:t xml:space="preserve">
      Кәсiпорын еңбекақы төлемiне жоспарланған қор шегiнде 1 171 млн. теңге жұмсалады деп күтуде. 2000 жылдан өсiмi 16,3%. Жалпы шығындардан еңбекақы төлемi шығысының үлесiне 24,5% тиедi. </w:t>
      </w:r>
      <w:r>
        <w:br/>
      </w:r>
      <w:r>
        <w:rPr>
          <w:rFonts w:ascii="Times New Roman"/>
          <w:b w:val="false"/>
          <w:i w:val="false"/>
          <w:color w:val="000000"/>
          <w:sz w:val="28"/>
        </w:rPr>
        <w:t xml:space="preserve">
      Әлеуметтiк салық (еңбекақы төлемiнiң салық салынатын қоры 2001 ж.07.01-нен бастап 26% және 21%) 248 млн. теңге, немесе жалпы шығынның 5%. </w:t>
      </w:r>
      <w:r>
        <w:br/>
      </w:r>
      <w:r>
        <w:rPr>
          <w:rFonts w:ascii="Times New Roman"/>
          <w:b w:val="false"/>
          <w:i w:val="false"/>
          <w:color w:val="000000"/>
          <w:sz w:val="28"/>
        </w:rPr>
        <w:t xml:space="preserve">
      Радиотехника құралдары мен телекоммуникация жүйелерiн жетiлдiрудi, ескiрген жабдықтарды ауыстыруды жүргiзу нәтижесiнде 2000 жылмен салыстырғанда, 2001 жылы кәсiпорынның негiзгi құралдарының құны 3 427 млн. теңгеге, немесе 39% артады. </w:t>
      </w:r>
      <w:r>
        <w:br/>
      </w:r>
      <w:r>
        <w:rPr>
          <w:rFonts w:ascii="Times New Roman"/>
          <w:b w:val="false"/>
          <w:i w:val="false"/>
          <w:color w:val="000000"/>
          <w:sz w:val="28"/>
        </w:rPr>
        <w:t xml:space="preserve">
      Осыған сәйкес, амортизациялық аударым сомасы 2001 жылы 896 млн. теңгенi құрайды, 2000 жылғыдан өсуi 28%. Кәсiпорынның барлық шығынының 19% амортизациялық аударымның үлесiне тиедi. </w:t>
      </w:r>
      <w:r>
        <w:br/>
      </w:r>
      <w:r>
        <w:rPr>
          <w:rFonts w:ascii="Times New Roman"/>
          <w:b w:val="false"/>
          <w:i w:val="false"/>
          <w:color w:val="000000"/>
          <w:sz w:val="28"/>
        </w:rPr>
        <w:t xml:space="preserve">
      Өндiрiстiк сипаттағы тауарлар, жұмыстар және қызмет көрсетулердi сатып алуға (қосалқы бөлшектер алу, телекоммуникация қызметiне ақы төлеу, электр қуаты, радиотехника құралдарын сынау, кадрлар даярлау, негiзгi құралдарды ағымдағы жөндеуден өткiзу т.б.) кәсiпорын 858 млн. теңге, немесе бүкiл бюджеттің 18% жұмсауды болжап отыр. </w:t>
      </w:r>
      <w:r>
        <w:br/>
      </w:r>
      <w:r>
        <w:rPr>
          <w:rFonts w:ascii="Times New Roman"/>
          <w:b w:val="false"/>
          <w:i w:val="false"/>
          <w:color w:val="000000"/>
          <w:sz w:val="28"/>
        </w:rPr>
        <w:t xml:space="preserve">
      Басқа шығыстар (iссапарлық, жалпышаруашылық, кеңселiк, почта-телеграфтық және телефондық, банк қызметтерi, несие пайыздары, шығын ҚҚС-ы және үстеме шығыстар) 1606 млн. теңгенi, немесе барлық шығынның 34% құрайды. </w:t>
      </w:r>
      <w:r>
        <w:br/>
      </w:r>
      <w:r>
        <w:rPr>
          <w:rFonts w:ascii="Times New Roman"/>
          <w:b w:val="false"/>
          <w:i w:val="false"/>
          <w:color w:val="000000"/>
          <w:sz w:val="28"/>
        </w:rPr>
        <w:t xml:space="preserve">
      Кәсіпорынның 2001 жылғы салық салынбаған табысы 2 510 млн. теңге, бұл жоспардағыдан 7% және 2000 жылғыдан 15% төмендеген. </w:t>
      </w:r>
      <w:r>
        <w:br/>
      </w:r>
      <w:r>
        <w:rPr>
          <w:rFonts w:ascii="Times New Roman"/>
          <w:b w:val="false"/>
          <w:i w:val="false"/>
          <w:color w:val="000000"/>
          <w:sz w:val="28"/>
        </w:rPr>
        <w:t xml:space="preserve">
      2001 жылдың нәтижесi бойынша мемлекеттiк бюджетке таза табыстың 4% немесе 65 млн. теңге аударылады. </w:t>
      </w:r>
      <w:r>
        <w:br/>
      </w:r>
      <w:r>
        <w:rPr>
          <w:rFonts w:ascii="Times New Roman"/>
          <w:b w:val="false"/>
          <w:i w:val="false"/>
          <w:color w:val="000000"/>
          <w:sz w:val="28"/>
        </w:rPr>
        <w:t xml:space="preserve">
      2001 жылы дебиторлық берешек 2000 жылғыдан 160 млн. теңгеге артып 4 150 млн. теңгенi құрайды. 2001 жылғы 1 қаңтарда дебиторлық берешектiң сыбағалы салмағының басымын мерзiмдiк қаржылық көмек көрсету қызметi мен Көлiк және коммуникациялар министрлігiнің шешімi бойынша "Қазаэронавигация" РМК "Эйр Қазақстан" үшiн мiндеттемелер бойынша төлеген - 1503 млн. теңге немесе 38% құрайды. АНҚ қызметi бойынша дебиторлық берешек 1377 млн. теңге немесе берешектiң 35%. Болашақта жеткiзiп беру есебiнен жеткiзушілерге берiлген авансқа және ұзақ мерзiмдiлерiмен қоса алғанда басқа да дебиторлық берешекке, берешектiң 27% келедi. 2001 жылдың аяғына қарай қазақстандық авиакомпаниялардың төлем қабiлеттiлiктерiнiң төмендiгiнен АНҚ қызметiне дебиторлық берешек өседi. </w:t>
      </w:r>
      <w:r>
        <w:br/>
      </w:r>
      <w:r>
        <w:rPr>
          <w:rFonts w:ascii="Times New Roman"/>
          <w:b w:val="false"/>
          <w:i w:val="false"/>
          <w:color w:val="000000"/>
          <w:sz w:val="28"/>
        </w:rPr>
        <w:t xml:space="preserve">
      "Қазаэронавигация" РМК-ның кредиторлық берешегi 2000 жылғы 4 135 млн. теңгеге қарағанда 2001 жылы 3 606 млн. теңге болды. Кредиторлық берешектiң төмендеуi төлем кестесiне сәйкес, "АIRSYS АТМ" фирмасына навигациялық жабдықтарды жеткiзiп тұруға жасалған келiсiм-шарт бойынша, "Эксимбанк Қазақстан" ЖАҚ және "Қазақстан Халық Банкi" ААҚ-ға ұзақ мерзiмдiк несие мiндеттемелерiн төлеуге байланысты болды. </w:t>
      </w:r>
      <w:r>
        <w:br/>
      </w:r>
      <w:r>
        <w:rPr>
          <w:rFonts w:ascii="Times New Roman"/>
          <w:b w:val="false"/>
          <w:i w:val="false"/>
          <w:color w:val="000000"/>
          <w:sz w:val="28"/>
        </w:rPr>
        <w:t xml:space="preserve">
      2001 жылы "Қазаэронавигация" РМК-да бюджетке төлем бойынша мерзiмi өткен берешек болған жоқ. </w:t>
      </w:r>
      <w:r>
        <w:br/>
      </w:r>
      <w:r>
        <w:rPr>
          <w:rFonts w:ascii="Times New Roman"/>
          <w:b w:val="false"/>
          <w:i w:val="false"/>
          <w:color w:val="000000"/>
          <w:sz w:val="28"/>
        </w:rPr>
        <w:t xml:space="preserve">
      3. Өнiмдер, жұмыстар және көрсетiлетiн қызметтерге арналған тарифтер мен бағалар динамикасы. </w:t>
      </w:r>
      <w:r>
        <w:br/>
      </w:r>
      <w:r>
        <w:rPr>
          <w:rFonts w:ascii="Times New Roman"/>
          <w:b w:val="false"/>
          <w:i w:val="false"/>
          <w:color w:val="000000"/>
          <w:sz w:val="28"/>
        </w:rPr>
        <w:t xml:space="preserve">
      "Қазаэронавигация" РМК-ның аэронавигациялық қызмет көрсетуге арналған тарифi жоғарғы әуе кеңiстiгi мен әуеайлақ аудандарында аэронавигациялық қызмет көрсету үшiн алынатын алым ставкасы Қазақстан Республикасының стратегиялық жоспарлау және реформалар жөнiндегi агенттiгінің Баға және монополияға қарсы саясат жөнiндегi комитетiнiң 1998 жылғы 16 наурыздағы N 1/10 қаулысымен бекiтiлген. </w:t>
      </w:r>
      <w:r>
        <w:br/>
      </w:r>
      <w:r>
        <w:rPr>
          <w:rFonts w:ascii="Times New Roman"/>
          <w:b w:val="false"/>
          <w:i w:val="false"/>
          <w:color w:val="000000"/>
          <w:sz w:val="28"/>
        </w:rPr>
        <w:t xml:space="preserve">
      Қазақстан Республикасының әуе кеңiстiгiн пайдаланушылардан аэронавигациялық алым жинауды "Қазаэронавигация" РМК Қазақстан Республикасы Халықаралық авиатасымалдаушылары қауымдастығының (IАТА) клирингтік палатасы арқылы жариялаған аэронавигациялық ақпарат циркулярының негiзiнде және пайдаланушылармен келiсiм жасау жолдарымен жүргiзедi. </w:t>
      </w:r>
      <w:r>
        <w:br/>
      </w:r>
      <w:r>
        <w:rPr>
          <w:rFonts w:ascii="Times New Roman"/>
          <w:b w:val="false"/>
          <w:i w:val="false"/>
          <w:color w:val="000000"/>
          <w:sz w:val="28"/>
        </w:rPr>
        <w:t xml:space="preserve">
      Алым жинаудың жүйесi әуе кемесiнiң ең үлкен ұшу салмағына, авиакомпаниялардың мемлекеттік тиесiлігi мен орындалған ұшу үлесiне қарай сараланып отырады. Қазақстандық авиатасымалдаушыларға тұрақты ішкi рейстердi орындағанда алым мөлшерiне 0,5 төмендету коэффициентi қолданылуы көзделгендiктен, Қазақстан авиакомпаниялары үшiн тарифтер шетелдiк авиакомпанияларға қолданылатын мөлшерден төмен; </w:t>
      </w:r>
      <w:r>
        <w:br/>
      </w:r>
      <w:r>
        <w:rPr>
          <w:rFonts w:ascii="Times New Roman"/>
          <w:b w:val="false"/>
          <w:i w:val="false"/>
          <w:color w:val="000000"/>
          <w:sz w:val="28"/>
        </w:rPr>
        <w:t xml:space="preserve">
      Қазақстан Республикасы Табиғи монополияларды реттеу және бәсекелестiктi қорғау жөнiндегi комитетiнiң 1999 жылғы 15 қыркүйектегi 68/2-ОД бұйрығымен Қазақстан Республикасының тұрақты рейстердi орындайтын әуе кемелерi резиденттерiн пайдаланушылардан аэронавигациялық қызмет көрсету үшiн ақы 1999 жылғы 1 сәуiрде Қазақстан Республикасының Ұлттық Банкi белгiлеген (1 АҚШ доллары үшiн 87,5 теңге) бағам бойынша алынады. </w:t>
      </w:r>
      <w:r>
        <w:br/>
      </w:r>
      <w:r>
        <w:rPr>
          <w:rFonts w:ascii="Times New Roman"/>
          <w:b w:val="false"/>
          <w:i w:val="false"/>
          <w:color w:val="000000"/>
          <w:sz w:val="28"/>
        </w:rPr>
        <w:t xml:space="preserve">
      Қазақстан Республикасы Табиғи монополияларды реттеу және бәсекелестiктi қорғау жөнiндегi комитетiнiң 1998 жылғы 21 тамыздағы N 3/6 қосымша қаулысымен тұрақты ішкі рейстер үшiн, егер олар бiр айдың iшiнде 100% алдын-ала төлеген жағдайда, 10%-дық жеңiлдiк беру қосымша белгiлендi. Осы бұйрықпен халық шаруашылығында қолданылатын ұшуларға, аэронавигацияның радиотехникалық құралдарын ұшуда сынауға және жаттығу ұшуларына жеңілдіктер қолданылады. </w:t>
      </w:r>
      <w:r>
        <w:br/>
      </w:r>
      <w:r>
        <w:rPr>
          <w:rFonts w:ascii="Times New Roman"/>
          <w:b w:val="false"/>
          <w:i w:val="false"/>
          <w:color w:val="000000"/>
          <w:sz w:val="28"/>
        </w:rPr>
        <w:t xml:space="preserve">
      Тарифтердiң бұлайша саралануы отандық авиатасымалдаушыларға қолдау көрсетуге және республиканың ішкi рейстерiнiң әлеуметтік мәнiн ретке келтiруге бағытталған болатын, алайда ол iшкi тасымалдың едәуiр өсуiне әкелмедi және жолаушылар тарифiн төмендетпедi, немесе бiр қалыпқа келтiрмедi. </w:t>
      </w:r>
      <w:r>
        <w:br/>
      </w:r>
      <w:r>
        <w:rPr>
          <w:rFonts w:ascii="Times New Roman"/>
          <w:b w:val="false"/>
          <w:i w:val="false"/>
          <w:color w:val="000000"/>
          <w:sz w:val="28"/>
        </w:rPr>
        <w:t xml:space="preserve">
      Бұл ретте 2001 жылғы 11 қыркүйектегi террористiк актiлер мен Ауғанстандағы соғыстың бел алуы нәтижесiнде Еуропа мен Азия арасындағы рейстер санының азаюы және соған байланысты аэронавигациялық қызмет көрсетудiң дүниежүзілік нарқында бәсекелестіктiң шиеленiсуi, қолданыстағы тарифтiк саясатты қайта қарау қажеттігін күшейте түстi. </w:t>
      </w:r>
      <w:r>
        <w:br/>
      </w:r>
      <w:r>
        <w:rPr>
          <w:rFonts w:ascii="Times New Roman"/>
          <w:b w:val="false"/>
          <w:i w:val="false"/>
          <w:color w:val="000000"/>
          <w:sz w:val="28"/>
        </w:rPr>
        <w:t xml:space="preserve">
      Сонымен қатар, табиғи монополия субъектiсi болғандықтан және Қазақстан Республикасының Табиғи монополияны реттеу, бәсекелестiктi қорғау және шағын бизнестi қорғау жөнiндегі агенттiгi бекiткен шығынды қалыптастырудың ерекше тәртiбiн сақтай отырып, "Қазаэронавигация" РМК нарықтық ахуалға қарай тарифтiк ставканы өз бетiмен жасай алмайды. </w:t>
      </w:r>
      <w:r>
        <w:br/>
      </w:r>
      <w:r>
        <w:rPr>
          <w:rFonts w:ascii="Times New Roman"/>
          <w:b w:val="false"/>
          <w:i w:val="false"/>
          <w:color w:val="000000"/>
          <w:sz w:val="28"/>
        </w:rPr>
        <w:t xml:space="preserve">
      4. Компанияның инвестициялық қызметi. </w:t>
      </w:r>
      <w:r>
        <w:br/>
      </w:r>
      <w:r>
        <w:rPr>
          <w:rFonts w:ascii="Times New Roman"/>
          <w:b w:val="false"/>
          <w:i w:val="false"/>
          <w:color w:val="000000"/>
          <w:sz w:val="28"/>
        </w:rPr>
        <w:t xml:space="preserve">
      2000-2001 жылдары "Қазаэронавигация" РМК радиотехникалық жабдықтар мен байланыс құралдарының (бұдан әрi - РТЖ) жаңасын енгiзiп, қолда барын пайдалануда алдына қойылған мiндеттердi орындады. Пайдалануға мынадай жабдықтар енгiзiлдi: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"SIEMENS АG"-пен жасалған келiсiм-шарт бойынша МВРЛ-СВК екiншi </w:t>
      </w:r>
    </w:p>
    <w:p>
      <w:pPr>
        <w:spacing w:after="0"/>
        <w:ind w:left="0"/>
        <w:jc w:val="both"/>
      </w:pPr>
      <w:r>
        <w:rPr>
          <w:rFonts w:ascii="Times New Roman"/>
          <w:b w:val="false"/>
          <w:i w:val="false"/>
          <w:color w:val="000000"/>
          <w:sz w:val="28"/>
        </w:rPr>
        <w:t>радиолокаторларының 4 жиынтығы (Ақтау, Жезқазған, Қостанай, Атырау);</w:t>
      </w:r>
    </w:p>
    <w:p>
      <w:pPr>
        <w:spacing w:after="0"/>
        <w:ind w:left="0"/>
        <w:jc w:val="both"/>
      </w:pPr>
      <w:r>
        <w:rPr>
          <w:rFonts w:ascii="Times New Roman"/>
          <w:b w:val="false"/>
          <w:i w:val="false"/>
          <w:color w:val="000000"/>
          <w:sz w:val="28"/>
        </w:rPr>
        <w:t xml:space="preserve">     МВРЛ-СВК екiншi әуеайлақтық радиолокаторлардың 2 жиынтығы Астана мен </w:t>
      </w:r>
    </w:p>
    <w:p>
      <w:pPr>
        <w:spacing w:after="0"/>
        <w:ind w:left="0"/>
        <w:jc w:val="both"/>
      </w:pPr>
      <w:r>
        <w:rPr>
          <w:rFonts w:ascii="Times New Roman"/>
          <w:b w:val="false"/>
          <w:i w:val="false"/>
          <w:color w:val="000000"/>
          <w:sz w:val="28"/>
        </w:rPr>
        <w:t>Алматыда;</w:t>
      </w:r>
    </w:p>
    <w:p>
      <w:pPr>
        <w:spacing w:after="0"/>
        <w:ind w:left="0"/>
        <w:jc w:val="both"/>
      </w:pPr>
      <w:r>
        <w:rPr>
          <w:rFonts w:ascii="Times New Roman"/>
          <w:b w:val="false"/>
          <w:i w:val="false"/>
          <w:color w:val="000000"/>
          <w:sz w:val="28"/>
        </w:rPr>
        <w:t xml:space="preserve">     "Синтез-АРМ-Р" диспетчерлердiң автоматтандырылған жұмыс </w:t>
      </w:r>
    </w:p>
    <w:p>
      <w:pPr>
        <w:spacing w:after="0"/>
        <w:ind w:left="0"/>
        <w:jc w:val="both"/>
      </w:pPr>
      <w:r>
        <w:rPr>
          <w:rFonts w:ascii="Times New Roman"/>
          <w:b w:val="false"/>
          <w:i w:val="false"/>
          <w:color w:val="000000"/>
          <w:sz w:val="28"/>
        </w:rPr>
        <w:t>орындарының 8 жиынтығы (Ақтау, Жезқазған, Қостанай, Атырау);</w:t>
      </w:r>
    </w:p>
    <w:p>
      <w:pPr>
        <w:spacing w:after="0"/>
        <w:ind w:left="0"/>
        <w:jc w:val="both"/>
      </w:pPr>
      <w:r>
        <w:rPr>
          <w:rFonts w:ascii="Times New Roman"/>
          <w:b w:val="false"/>
          <w:i w:val="false"/>
          <w:color w:val="000000"/>
          <w:sz w:val="28"/>
        </w:rPr>
        <w:t>     АРМ-А 4 жиынтығы Алматы мен Астанада;</w:t>
      </w:r>
    </w:p>
    <w:p>
      <w:pPr>
        <w:spacing w:after="0"/>
        <w:ind w:left="0"/>
        <w:jc w:val="both"/>
      </w:pPr>
      <w:r>
        <w:rPr>
          <w:rFonts w:ascii="Times New Roman"/>
          <w:b w:val="false"/>
          <w:i w:val="false"/>
          <w:color w:val="000000"/>
          <w:sz w:val="28"/>
        </w:rPr>
        <w:t>     СП-90 Атырауда;</w:t>
      </w:r>
    </w:p>
    <w:p>
      <w:pPr>
        <w:spacing w:after="0"/>
        <w:ind w:left="0"/>
        <w:jc w:val="both"/>
      </w:pPr>
      <w:r>
        <w:rPr>
          <w:rFonts w:ascii="Times New Roman"/>
          <w:b w:val="false"/>
          <w:i w:val="false"/>
          <w:color w:val="000000"/>
          <w:sz w:val="28"/>
        </w:rPr>
        <w:t>     ВОР/ДМЕ Астанада;</w:t>
      </w:r>
    </w:p>
    <w:p>
      <w:pPr>
        <w:spacing w:after="0"/>
        <w:ind w:left="0"/>
        <w:jc w:val="both"/>
      </w:pPr>
      <w:r>
        <w:rPr>
          <w:rFonts w:ascii="Times New Roman"/>
          <w:b w:val="false"/>
          <w:i w:val="false"/>
          <w:color w:val="000000"/>
          <w:sz w:val="28"/>
        </w:rPr>
        <w:t>     РП-95 Алматыда;</w:t>
      </w:r>
    </w:p>
    <w:p>
      <w:pPr>
        <w:spacing w:after="0"/>
        <w:ind w:left="0"/>
        <w:jc w:val="both"/>
      </w:pPr>
      <w:r>
        <w:rPr>
          <w:rFonts w:ascii="Times New Roman"/>
          <w:b w:val="false"/>
          <w:i w:val="false"/>
          <w:color w:val="000000"/>
          <w:sz w:val="28"/>
        </w:rPr>
        <w:t>     тоқтаусыз қоректену көзi 4 жиынтық;</w:t>
      </w:r>
    </w:p>
    <w:p>
      <w:pPr>
        <w:spacing w:after="0"/>
        <w:ind w:left="0"/>
        <w:jc w:val="both"/>
      </w:pPr>
      <w:r>
        <w:rPr>
          <w:rFonts w:ascii="Times New Roman"/>
          <w:b w:val="false"/>
          <w:i w:val="false"/>
          <w:color w:val="000000"/>
          <w:sz w:val="28"/>
        </w:rPr>
        <w:t>     DPS деректерi процессорының 5 жиынтығы;</w:t>
      </w:r>
    </w:p>
    <w:p>
      <w:pPr>
        <w:spacing w:after="0"/>
        <w:ind w:left="0"/>
        <w:jc w:val="both"/>
      </w:pPr>
      <w:r>
        <w:rPr>
          <w:rFonts w:ascii="Times New Roman"/>
          <w:b w:val="false"/>
          <w:i w:val="false"/>
          <w:color w:val="000000"/>
          <w:sz w:val="28"/>
        </w:rPr>
        <w:t xml:space="preserve">     Алматы, Семей, Ақтөбе, Орал, Қызылордадағы спутниктiк байланыстың 5 </w:t>
      </w:r>
    </w:p>
    <w:p>
      <w:pPr>
        <w:spacing w:after="0"/>
        <w:ind w:left="0"/>
        <w:jc w:val="both"/>
      </w:pPr>
      <w:r>
        <w:rPr>
          <w:rFonts w:ascii="Times New Roman"/>
          <w:b w:val="false"/>
          <w:i w:val="false"/>
          <w:color w:val="000000"/>
          <w:sz w:val="28"/>
        </w:rPr>
        <w:t>жерүстi станциясы;</w:t>
      </w:r>
    </w:p>
    <w:p>
      <w:pPr>
        <w:spacing w:after="0"/>
        <w:ind w:left="0"/>
        <w:jc w:val="both"/>
      </w:pPr>
      <w:r>
        <w:rPr>
          <w:rFonts w:ascii="Times New Roman"/>
          <w:b w:val="false"/>
          <w:i w:val="false"/>
          <w:color w:val="000000"/>
          <w:sz w:val="28"/>
        </w:rPr>
        <w:t>     Шымкент пен Жезқазғандағы қатынас коммутациясының 2 орталығы (ҚКО);</w:t>
      </w:r>
    </w:p>
    <w:p>
      <w:pPr>
        <w:spacing w:after="0"/>
        <w:ind w:left="0"/>
        <w:jc w:val="both"/>
      </w:pPr>
      <w:r>
        <w:rPr>
          <w:rFonts w:ascii="Times New Roman"/>
          <w:b w:val="false"/>
          <w:i w:val="false"/>
          <w:color w:val="000000"/>
          <w:sz w:val="28"/>
        </w:rPr>
        <w:t xml:space="preserve">     "СISСО" фирмасының Алматы, Астана, Орал, Қызылорда, Ақтөбе, Астана, </w:t>
      </w:r>
    </w:p>
    <w:p>
      <w:pPr>
        <w:spacing w:after="0"/>
        <w:ind w:left="0"/>
        <w:jc w:val="both"/>
      </w:pPr>
      <w:r>
        <w:rPr>
          <w:rFonts w:ascii="Times New Roman"/>
          <w:b w:val="false"/>
          <w:i w:val="false"/>
          <w:color w:val="000000"/>
          <w:sz w:val="28"/>
        </w:rPr>
        <w:t>Семей, Балқаш, Тараз, Шымкенттегi сандық жабдықтары;</w:t>
      </w:r>
    </w:p>
    <w:p>
      <w:pPr>
        <w:spacing w:after="0"/>
        <w:ind w:left="0"/>
        <w:jc w:val="both"/>
      </w:pPr>
      <w:r>
        <w:rPr>
          <w:rFonts w:ascii="Times New Roman"/>
          <w:b w:val="false"/>
          <w:i w:val="false"/>
          <w:color w:val="000000"/>
          <w:sz w:val="28"/>
        </w:rPr>
        <w:t>     Тараз, Петропавл, Шымкенттегi радиорелелi станциялар;</w:t>
      </w:r>
    </w:p>
    <w:p>
      <w:pPr>
        <w:spacing w:after="0"/>
        <w:ind w:left="0"/>
        <w:jc w:val="both"/>
      </w:pPr>
      <w:r>
        <w:rPr>
          <w:rFonts w:ascii="Times New Roman"/>
          <w:b w:val="false"/>
          <w:i w:val="false"/>
          <w:color w:val="000000"/>
          <w:sz w:val="28"/>
        </w:rPr>
        <w:t xml:space="preserve">     Алматы, Астана және Ақтөбедегi "DENRO" диспетчерлiк дыбыстық </w:t>
      </w:r>
    </w:p>
    <w:p>
      <w:pPr>
        <w:spacing w:after="0"/>
        <w:ind w:left="0"/>
        <w:jc w:val="both"/>
      </w:pPr>
      <w:r>
        <w:rPr>
          <w:rFonts w:ascii="Times New Roman"/>
          <w:b w:val="false"/>
          <w:i w:val="false"/>
          <w:color w:val="000000"/>
          <w:sz w:val="28"/>
        </w:rPr>
        <w:t>байланысы;</w:t>
      </w:r>
    </w:p>
    <w:p>
      <w:pPr>
        <w:spacing w:after="0"/>
        <w:ind w:left="0"/>
        <w:jc w:val="both"/>
      </w:pPr>
      <w:r>
        <w:rPr>
          <w:rFonts w:ascii="Times New Roman"/>
          <w:b w:val="false"/>
          <w:i w:val="false"/>
          <w:color w:val="000000"/>
          <w:sz w:val="28"/>
        </w:rPr>
        <w:t>     12 көп каналды сандық магнитофон.</w:t>
      </w:r>
    </w:p>
    <w:p>
      <w:pPr>
        <w:spacing w:after="0"/>
        <w:ind w:left="0"/>
        <w:jc w:val="both"/>
      </w:pPr>
      <w:r>
        <w:rPr>
          <w:rFonts w:ascii="Times New Roman"/>
          <w:b w:val="false"/>
          <w:i w:val="false"/>
          <w:color w:val="000000"/>
          <w:sz w:val="28"/>
        </w:rPr>
        <w:t xml:space="preserve">     2000-2001 жылдарда инвестицияның жалпы сомасы 7 206 млн. теңгенi </w:t>
      </w:r>
    </w:p>
    <w:p>
      <w:pPr>
        <w:spacing w:after="0"/>
        <w:ind w:left="0"/>
        <w:jc w:val="both"/>
      </w:pPr>
      <w:r>
        <w:rPr>
          <w:rFonts w:ascii="Times New Roman"/>
          <w:b w:val="false"/>
          <w:i w:val="false"/>
          <w:color w:val="000000"/>
          <w:sz w:val="28"/>
        </w:rPr>
        <w:t>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 жылғы инвестицияның бағдарламасы - төлемi 1 760 мың АҚШ долларын құрайтын "Транспорт-тауэр" құрылысына қатысуды ескере отырып құрастырылған. 2001 жылдың жалпы инвестициясының сомасы бағдарлама бойынша 17,5 млн. АҚШ долларын немесе 2596 млн. теңгенi құрайды. </w:t>
      </w:r>
      <w:r>
        <w:br/>
      </w:r>
      <w:r>
        <w:rPr>
          <w:rFonts w:ascii="Times New Roman"/>
          <w:b w:val="false"/>
          <w:i w:val="false"/>
          <w:color w:val="000000"/>
          <w:sz w:val="28"/>
        </w:rPr>
        <w:t>
 </w:t>
      </w:r>
      <w:r>
        <w:br/>
      </w:r>
      <w:r>
        <w:rPr>
          <w:rFonts w:ascii="Times New Roman"/>
          <w:b w:val="false"/>
          <w:i w:val="false"/>
          <w:color w:val="000000"/>
          <w:sz w:val="28"/>
        </w:rPr>
        <w:t xml:space="preserve">
      3-тарау. Ұлттық компанияны дамытудың 2002 жылға арналған жоспары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 жұмыстар және қызметтер көрсету өндiрiсi, қаржы қызметi. </w:t>
      </w:r>
      <w:r>
        <w:br/>
      </w:r>
      <w:r>
        <w:rPr>
          <w:rFonts w:ascii="Times New Roman"/>
          <w:b w:val="false"/>
          <w:i w:val="false"/>
          <w:color w:val="000000"/>
          <w:sz w:val="28"/>
        </w:rPr>
        <w:t xml:space="preserve">
      "Қазаэронавигация" РМК дамытудың 2002 жылға арналған жоспарын әзiрлеу негiзiнде экономиканың шынайы секторын дамыту жолымен Қазақстан Республикасының әлеуметтiк-экономикалық реформасын әрi қарай тереңдетіп, тездетуге бағытталған жалпы мемлекеттік стратегия жатыр. </w:t>
      </w:r>
      <w:r>
        <w:br/>
      </w:r>
      <w:r>
        <w:rPr>
          <w:rFonts w:ascii="Times New Roman"/>
          <w:b w:val="false"/>
          <w:i w:val="false"/>
          <w:color w:val="000000"/>
          <w:sz w:val="28"/>
        </w:rPr>
        <w:t xml:space="preserve">
      2002 жыл жоспарының стратегиялық мақсаты дүниежүзiлiк авиациялық қоғамдастықтың барлық талаптарына жауап беретiн, ҚР әуе кеңiстiгiн пайдаланушылардың аэронавигациялық қызмет көрсетудегi барлық мұқтаждықтарын қанағаттандыруға бағытталған Қазақстан Республикасының аэронавигациялық жүйесiн дамытудың жолдары мен әдiстерiн анықтау болып табылады. </w:t>
      </w:r>
      <w:r>
        <w:br/>
      </w:r>
      <w:r>
        <w:rPr>
          <w:rFonts w:ascii="Times New Roman"/>
          <w:b w:val="false"/>
          <w:i w:val="false"/>
          <w:color w:val="000000"/>
          <w:sz w:val="28"/>
        </w:rPr>
        <w:t xml:space="preserve">
      Алға қойылған мақсатқа жету - әуе қозғалысын ұйымдастыру саласында ең озық технологияны енгiзудi, ең соңғы радиотехникалық жабдықтар мен авиациялық электр байланысы жүйелерiн iске қосуды болжайды, кәсiпорын құрылымын әрi қарай оңтайландыру және барлық мүдделi тараптардың тығыз үйлесiмдiлiгi мен күш бiрiктiруiн қажет етедi. </w:t>
      </w:r>
      <w:r>
        <w:br/>
      </w:r>
      <w:r>
        <w:rPr>
          <w:rFonts w:ascii="Times New Roman"/>
          <w:b w:val="false"/>
          <w:i w:val="false"/>
          <w:color w:val="000000"/>
          <w:sz w:val="28"/>
        </w:rPr>
        <w:t xml:space="preserve">
      "Қазаэронавигация" РМК өндiрiстiк-қаржылық қызметiнiң 2000-2001 жылдардағы нәтижелерiн, Халықаралық азаматтық авиация ұйымдары ИКАО мен ИАТА болжамдарын, дүние жүзiнде экономикалық және саяси жағдайдың қалыпты жағдайға келуiн, Еуропа мен Оңтүстiк-Шығыс Азия елдерiнiң арасындағы әуе трафиктерiнiң болжамды ұлғаюын, сондай-ақ, әуе қозғалысы үдемелілігiн ұлғайту жөнiнде белсендi маркетингтiк жұмыстар жүргiзiлуiн негiзге ала отырып, 2002 жылы алда негiзгi мынадай мiндеттердi орындау тұр: </w:t>
      </w:r>
      <w:r>
        <w:br/>
      </w:r>
      <w:r>
        <w:rPr>
          <w:rFonts w:ascii="Times New Roman"/>
          <w:b w:val="false"/>
          <w:i w:val="false"/>
          <w:color w:val="000000"/>
          <w:sz w:val="28"/>
        </w:rPr>
        <w:t xml:space="preserve">
      1) "Қазаэронавигация" РМК негiзгi қызметiн - Қазақстан Республикасының әуе кеңiстiгiн пайдаланушылардың әуе кемелерiне аэронавигациялық қызмет көрсетудi (АНҚ) - сипаттайтын өндiрiстiк көрсеткiштерiн сақтап қалуға қол жеткiзу, соның ішінде: </w:t>
      </w:r>
      <w:r>
        <w:br/>
      </w:r>
      <w:r>
        <w:rPr>
          <w:rFonts w:ascii="Times New Roman"/>
          <w:b w:val="false"/>
          <w:i w:val="false"/>
          <w:color w:val="000000"/>
          <w:sz w:val="28"/>
        </w:rPr>
        <w:t xml:space="preserve">
      ұшақ - километрлер 2001 жылғы бағалану деңгейiнен 2% төмен және 2000 жылдың дерегiмен салыстырғанда 4% төмен; </w:t>
      </w:r>
      <w:r>
        <w:br/>
      </w:r>
      <w:r>
        <w:rPr>
          <w:rFonts w:ascii="Times New Roman"/>
          <w:b w:val="false"/>
          <w:i w:val="false"/>
          <w:color w:val="000000"/>
          <w:sz w:val="28"/>
        </w:rPr>
        <w:t xml:space="preserve">
      ұшақ-ұшып шығулар 2001 жылғы бағалану деңгейiнде және 2000 жылдың дерегiнен 12% артық; </w:t>
      </w:r>
      <w:r>
        <w:br/>
      </w:r>
      <w:r>
        <w:rPr>
          <w:rFonts w:ascii="Times New Roman"/>
          <w:b w:val="false"/>
          <w:i w:val="false"/>
          <w:color w:val="000000"/>
          <w:sz w:val="28"/>
        </w:rPr>
        <w:t xml:space="preserve">
      ұшақ-ұшып шығулардың тоннажы 2001 жылғы бағалану деңгейiнде және 2000 ж. дерегiнен 13% артық; </w:t>
      </w:r>
      <w:r>
        <w:br/>
      </w:r>
      <w:r>
        <w:rPr>
          <w:rFonts w:ascii="Times New Roman"/>
          <w:b w:val="false"/>
          <w:i w:val="false"/>
          <w:color w:val="000000"/>
          <w:sz w:val="28"/>
        </w:rPr>
        <w:t xml:space="preserve">
      2) 2000 жылдың дерегiнен 5% өсуiмен және 2001 жылғы бағалануында 3% артығымен 7 105 млн. теңге көлемiнде негiзгi қызметтен табыс алу; </w:t>
      </w:r>
      <w:r>
        <w:br/>
      </w:r>
      <w:r>
        <w:rPr>
          <w:rFonts w:ascii="Times New Roman"/>
          <w:b w:val="false"/>
          <w:i w:val="false"/>
          <w:color w:val="000000"/>
          <w:sz w:val="28"/>
        </w:rPr>
        <w:t xml:space="preserve">
      3) негiзгi емес қызметтен табыс алу - 188 млн. теңге; </w:t>
      </w:r>
      <w:r>
        <w:br/>
      </w:r>
      <w:r>
        <w:rPr>
          <w:rFonts w:ascii="Times New Roman"/>
          <w:b w:val="false"/>
          <w:i w:val="false"/>
          <w:color w:val="000000"/>
          <w:sz w:val="28"/>
        </w:rPr>
        <w:t xml:space="preserve">
      4) 2000 жылға қарағанда 17% және 2001 жылғы бағалаудан 5% артық болатын 5 028 млн. теңгенi өндiрiстiк мақсаттарға жұмсау; </w:t>
      </w:r>
      <w:r>
        <w:br/>
      </w:r>
      <w:r>
        <w:rPr>
          <w:rFonts w:ascii="Times New Roman"/>
          <w:b w:val="false"/>
          <w:i w:val="false"/>
          <w:color w:val="000000"/>
          <w:sz w:val="28"/>
        </w:rPr>
        <w:t xml:space="preserve">
      5) негiзгi емес қызметке 153 млн. теңге жұмсау; </w:t>
      </w:r>
      <w:r>
        <w:br/>
      </w:r>
      <w:r>
        <w:rPr>
          <w:rFonts w:ascii="Times New Roman"/>
          <w:b w:val="false"/>
          <w:i w:val="false"/>
          <w:color w:val="000000"/>
          <w:sz w:val="28"/>
        </w:rPr>
        <w:t xml:space="preserve">
      6) 2001 жылғы бағалануымен 5% немесе 117 млн. теңгеге төмендеуiмен 2 393 млн. теңге сомасына салық салынатын табыс алу; </w:t>
      </w:r>
      <w:r>
        <w:br/>
      </w:r>
      <w:r>
        <w:rPr>
          <w:rFonts w:ascii="Times New Roman"/>
          <w:b w:val="false"/>
          <w:i w:val="false"/>
          <w:color w:val="000000"/>
          <w:sz w:val="28"/>
        </w:rPr>
        <w:t xml:space="preserve">
      7) заңды тұлғалардан бюджетке 833 млн. теңге табыс салығын аудару; </w:t>
      </w:r>
      <w:r>
        <w:br/>
      </w:r>
      <w:r>
        <w:rPr>
          <w:rFonts w:ascii="Times New Roman"/>
          <w:b w:val="false"/>
          <w:i w:val="false"/>
          <w:color w:val="000000"/>
          <w:sz w:val="28"/>
        </w:rPr>
        <w:t xml:space="preserve">
      8) таза табыстан 6% немесе 93,6 млн. теңге мемлекет бюджетiне аудару; 94% немесе 1 446 млн. теңге резервтегi капиталдың қалыптасуына бағытталады, оның iшiнде 966 млн. теңге өндiрiстi дамытуға, 500 млн. теңге үмiтсiз дебиторлық берешек бойынша резерв құруға жұмсалады. </w:t>
      </w:r>
      <w:r>
        <w:br/>
      </w:r>
      <w:r>
        <w:rPr>
          <w:rFonts w:ascii="Times New Roman"/>
          <w:b w:val="false"/>
          <w:i w:val="false"/>
          <w:color w:val="000000"/>
          <w:sz w:val="28"/>
        </w:rPr>
        <w:t xml:space="preserve">
      "Қазаэронавигация" РМК қазiргi дебиторлық берешегiн азайту мақсатында, авиакомпаниялармен өзiнiң талап-қуыным жұмыстарын жандандыруды жоспарлап отыр. </w:t>
      </w:r>
      <w:r>
        <w:br/>
      </w:r>
      <w:r>
        <w:rPr>
          <w:rFonts w:ascii="Times New Roman"/>
          <w:b w:val="false"/>
          <w:i w:val="false"/>
          <w:color w:val="000000"/>
          <w:sz w:val="28"/>
        </w:rPr>
        <w:t xml:space="preserve">
      2002 жылы кәсiпорын аэронавигациялық қызмет көрсету мәселесi жөнiндегi халықаралық ақпарат-үйлестіру кеңесi ИКСАНО ұйымымен бiрлесіп iстейтiн жұмысын одан әрi жалғастырады сондай-ақ, талап-қуыным жұмысының тиiмдiлiгiн арттыру үшiн заңгерлiк компанияларды iске тартады. </w:t>
      </w:r>
      <w:r>
        <w:br/>
      </w:r>
      <w:r>
        <w:rPr>
          <w:rFonts w:ascii="Times New Roman"/>
          <w:b w:val="false"/>
          <w:i w:val="false"/>
          <w:color w:val="000000"/>
          <w:sz w:val="28"/>
        </w:rPr>
        <w:t xml:space="preserve">
      2002 жылы "Қазаэронавигация" РМК ұзақ мерзiмдiк несиелiк берешегi 2000 жылмен салыстырғанда 30%, 2001 жылғыдан 33% төмендетудi жоспарлап отыр. </w:t>
      </w:r>
      <w:r>
        <w:br/>
      </w:r>
      <w:r>
        <w:rPr>
          <w:rFonts w:ascii="Times New Roman"/>
          <w:b w:val="false"/>
          <w:i w:val="false"/>
          <w:color w:val="000000"/>
          <w:sz w:val="28"/>
        </w:rPr>
        <w:t xml:space="preserve">
      2. Өнiмдер, жұмыстар және көрсетiлетiн қызметтерге арналған тарифтер мен бағаларды жоспарлау және олардың негiздемесi. </w:t>
      </w:r>
      <w:r>
        <w:br/>
      </w:r>
      <w:r>
        <w:rPr>
          <w:rFonts w:ascii="Times New Roman"/>
          <w:b w:val="false"/>
          <w:i w:val="false"/>
          <w:color w:val="000000"/>
          <w:sz w:val="28"/>
        </w:rPr>
        <w:t xml:space="preserve">
      Аэронавигациялық қызмет көрсетудегi дүниежүзілік рынокта бәсекелестіктің шиеленiсуi, шетелдiк авиакомпаниялардың транзиттiк рейстер ағынының азаюы нәтижесiнде, жоспармен салыстырғанда кәсiпорын табысының 2001 жылы төмендеуi аэронавигациялық алымдарды (АНА) есептеу кезiнде икемдiрек тариф жүйесiнің қажеттiгiн күшейтедi. </w:t>
      </w:r>
      <w:r>
        <w:br/>
      </w:r>
      <w:r>
        <w:rPr>
          <w:rFonts w:ascii="Times New Roman"/>
          <w:b w:val="false"/>
          <w:i w:val="false"/>
          <w:color w:val="000000"/>
          <w:sz w:val="28"/>
        </w:rPr>
        <w:t xml:space="preserve">
      АНА көтеру жағына қарай икемделген тарифтер жүйесiн пайдалану мүмкiндiктерiнің бiрi ЕURОСОNТRОL формуласы бойынша алымды есептейтiн қазiргi әдiске көшу болып табылады: </w:t>
      </w:r>
      <w:r>
        <w:br/>
      </w:r>
      <w:r>
        <w:rPr>
          <w:rFonts w:ascii="Times New Roman"/>
          <w:b w:val="false"/>
          <w:i w:val="false"/>
          <w:color w:val="000000"/>
          <w:sz w:val="28"/>
        </w:rPr>
        <w:t xml:space="preserve">
      R = Т* D* Қ Wеight/50, бұл жерде, R - аэронавигациялық алым, Т - "Unit Rate" коэффициентi, D - ұшу ұзақтығы, км, Weight - әуе кемесiнiң ең үлкен ұшу салмағы. </w:t>
      </w:r>
      <w:r>
        <w:br/>
      </w:r>
      <w:r>
        <w:rPr>
          <w:rFonts w:ascii="Times New Roman"/>
          <w:b w:val="false"/>
          <w:i w:val="false"/>
          <w:color w:val="000000"/>
          <w:sz w:val="28"/>
        </w:rPr>
        <w:t xml:space="preserve">
      Формула арнайы таблица бойынша анықталатын әуе кемесiнiң ең жоғары ұшу салмағы мен аяқталған ұшудың ұзақтығына тәуелдiлiгi икемдiрек болып келетiн "Unit Rate" коэффициентін қолдануды қарастырады. Жоғарыда көрсетiлген коэффициенттi формулаға айыру таблицасы 10 салмақтық топқа және ұшудың нақты ұзақтығы бойынша 4 топқа дараланған. </w:t>
      </w:r>
      <w:r>
        <w:br/>
      </w:r>
      <w:r>
        <w:rPr>
          <w:rFonts w:ascii="Times New Roman"/>
          <w:b w:val="false"/>
          <w:i w:val="false"/>
          <w:color w:val="000000"/>
          <w:sz w:val="28"/>
        </w:rPr>
        <w:t xml:space="preserve">
      АНА есеп айырысудың бұл әдiстемесi - кәсіпорында АНА ұйымдастырудың, операторларда әуе кемелерi паркi туралы нақты деректердiң болуын, ұшулар жүзеге асырылатын әуе жолдарының ортодромдық ұзақтығының неғұрлым жоғары есебiн жүргiзудi талап етедi. </w:t>
      </w:r>
      <w:r>
        <w:br/>
      </w:r>
      <w:r>
        <w:rPr>
          <w:rFonts w:ascii="Times New Roman"/>
          <w:b w:val="false"/>
          <w:i w:val="false"/>
          <w:color w:val="000000"/>
          <w:sz w:val="28"/>
        </w:rPr>
        <w:t xml:space="preserve">
      ЕURОСОNТRОL формуласын қолданған кезде АНА ставкасына Қазақстан Республикасының Табиғи монополияларды реттеу, бәсекелестiктi қорғау және шағын бизнестi қолдау жөнiндегi агенттiгi бекiткен жоғарылату коэффициенттерінің сақталуы ағындардың тұрақтылығын реттеу жөнiнде қосымша құрал болуы мүмкiн. </w:t>
      </w:r>
      <w:r>
        <w:br/>
      </w:r>
      <w:r>
        <w:rPr>
          <w:rFonts w:ascii="Times New Roman"/>
          <w:b w:val="false"/>
          <w:i w:val="false"/>
          <w:color w:val="000000"/>
          <w:sz w:val="28"/>
        </w:rPr>
        <w:t xml:space="preserve">
      Сонымен қатар, қазақстандық компаниялар орындайтын iшкi рейстердiң өсiп отырған көлемi - кезiнде отандық шағын кәсіпкерлердi қолдау үшiн қабылданған iшкi тұрақты рейстер үшiн жасалған төмендету коэффициенттерi мен АҚШ долларының белгiленген бағамын алып тастауды негiздеуге мүмкiндiк бередi. </w:t>
      </w:r>
      <w:r>
        <w:br/>
      </w:r>
      <w:r>
        <w:rPr>
          <w:rFonts w:ascii="Times New Roman"/>
          <w:b w:val="false"/>
          <w:i w:val="false"/>
          <w:color w:val="000000"/>
          <w:sz w:val="28"/>
        </w:rPr>
        <w:t xml:space="preserve">
      2002 жылғы 1 сәуiрге дейiнгi мерзімде кәсiпорын ЕURОСОNТRОL формуласы бойынша АНА есептеу әдiсiне көшу қажеттігінің қаржы-экономикалық негiздемесiн ЕURОСОNТRОL талаптарына жауап беретiн және АНА технологиясының өндiрiсiн әзiрлеудi жоспарлап отыр. </w:t>
      </w:r>
      <w:r>
        <w:br/>
      </w:r>
      <w:r>
        <w:rPr>
          <w:rFonts w:ascii="Times New Roman"/>
          <w:b w:val="false"/>
          <w:i w:val="false"/>
          <w:color w:val="000000"/>
          <w:sz w:val="28"/>
        </w:rPr>
        <w:t xml:space="preserve">
      Халықаралық азаматтық авиация ұйымының (ИКАО) АНА-ға қатысты Дос 908/6 саясатына сәйкес, аэронавигациялық қызмет көрсету провайдерi аэронавигациялық қызмет көрсетудi пайдаланушылармен алым алу және оның мөлшерi жөнiнде консультация жүргiзуi тиiс. Осыған байланысты "Қазаэронавигация" РМК өз тарифтерiндегi өзгерiстердi монополияға қарсы органмен қатар ИАТА-мен (Халықаралық авиатасымалдаушылар қоғамдастығымен) де 2002 жылдың бiрiншi тоқсанында келiсудi жоспарлап отыр. </w:t>
      </w:r>
      <w:r>
        <w:br/>
      </w:r>
      <w:r>
        <w:rPr>
          <w:rFonts w:ascii="Times New Roman"/>
          <w:b w:val="false"/>
          <w:i w:val="false"/>
          <w:color w:val="000000"/>
          <w:sz w:val="28"/>
        </w:rPr>
        <w:t xml:space="preserve">
      3. Инвестициялық бағдарлама. </w:t>
      </w:r>
      <w:r>
        <w:br/>
      </w:r>
      <w:r>
        <w:rPr>
          <w:rFonts w:ascii="Times New Roman"/>
          <w:b w:val="false"/>
          <w:i w:val="false"/>
          <w:color w:val="000000"/>
          <w:sz w:val="28"/>
        </w:rPr>
        <w:t xml:space="preserve">
      2002 жылға арналған негiзгi құралдарға инвестиция 2 162 млн. теңгеге болжамдалды. "Қазаэронавигация" РМК өз қаражатының есебiнен инвестиция радиотехника құралдары мен электр байланысын ауыстыру мен жаңғыртуға, өндiрiстiк қажеттi негiзгi құралдар алуға, құрылыс-жинақтау жұмыстарына, оның iшiнде "Транспорт Тауэр" ғимаратының құрылысына жұмсалады. </w:t>
      </w:r>
      <w:r>
        <w:br/>
      </w:r>
      <w:r>
        <w:rPr>
          <w:rFonts w:ascii="Times New Roman"/>
          <w:b w:val="false"/>
          <w:i w:val="false"/>
          <w:color w:val="000000"/>
          <w:sz w:val="28"/>
        </w:rPr>
        <w:t xml:space="preserve">
      Бұрын жасалған келiсiм-шарттардың мiндеттемелерi бойынша 2002 жылы "Қазаэронавигация" РМК "Тhомsоn-СSF Аirsуs" "Аirsуs АТМ GmbH" фирмаларына 3 млн. АҚШ долларын төлеудi жоспарлап отыр, бұл тұтастай алғанда, инвестиция бағдарламасының 22%-ын құрайды.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"Қазақстан Халық Банкi" ААҚ-ға несиенi жабу есебiмен 2,5 млн. АҚШ </w:t>
      </w:r>
    </w:p>
    <w:p>
      <w:pPr>
        <w:spacing w:after="0"/>
        <w:ind w:left="0"/>
        <w:jc w:val="both"/>
      </w:pPr>
      <w:r>
        <w:rPr>
          <w:rFonts w:ascii="Times New Roman"/>
          <w:b w:val="false"/>
          <w:i w:val="false"/>
          <w:color w:val="000000"/>
          <w:sz w:val="28"/>
        </w:rPr>
        <w:t>долларын төлеу мiндетi тұр.</w:t>
      </w:r>
    </w:p>
    <w:p>
      <w:pPr>
        <w:spacing w:after="0"/>
        <w:ind w:left="0"/>
        <w:jc w:val="both"/>
      </w:pPr>
      <w:r>
        <w:rPr>
          <w:rFonts w:ascii="Times New Roman"/>
          <w:b w:val="false"/>
          <w:i w:val="false"/>
          <w:color w:val="000000"/>
          <w:sz w:val="28"/>
        </w:rPr>
        <w:t xml:space="preserve">     Инвестиция бағдарламасы РТЖ-ның мынадай iрi нысаналарын ауыстыру, алу </w:t>
      </w:r>
    </w:p>
    <w:p>
      <w:pPr>
        <w:spacing w:after="0"/>
        <w:ind w:left="0"/>
        <w:jc w:val="both"/>
      </w:pPr>
      <w:r>
        <w:rPr>
          <w:rFonts w:ascii="Times New Roman"/>
          <w:b w:val="false"/>
          <w:i w:val="false"/>
          <w:color w:val="000000"/>
          <w:sz w:val="28"/>
        </w:rPr>
        <w:t>және енгiзудi көздейдi:</w:t>
      </w:r>
    </w:p>
    <w:p>
      <w:pPr>
        <w:spacing w:after="0"/>
        <w:ind w:left="0"/>
        <w:jc w:val="both"/>
      </w:pPr>
      <w:r>
        <w:rPr>
          <w:rFonts w:ascii="Times New Roman"/>
          <w:b w:val="false"/>
          <w:i w:val="false"/>
          <w:color w:val="000000"/>
          <w:sz w:val="28"/>
        </w:rPr>
        <w:t>     радиорелелiк станциялар - 810 мың АҚШ доллары;</w:t>
      </w:r>
    </w:p>
    <w:p>
      <w:pPr>
        <w:spacing w:after="0"/>
        <w:ind w:left="0"/>
        <w:jc w:val="both"/>
      </w:pPr>
      <w:r>
        <w:rPr>
          <w:rFonts w:ascii="Times New Roman"/>
          <w:b w:val="false"/>
          <w:i w:val="false"/>
          <w:color w:val="000000"/>
          <w:sz w:val="28"/>
        </w:rPr>
        <w:t>     мультиплексорлар - 980 мың АҚШ доллары;</w:t>
      </w:r>
    </w:p>
    <w:p>
      <w:pPr>
        <w:spacing w:after="0"/>
        <w:ind w:left="0"/>
        <w:jc w:val="both"/>
      </w:pPr>
      <w:r>
        <w:rPr>
          <w:rFonts w:ascii="Times New Roman"/>
          <w:b w:val="false"/>
          <w:i w:val="false"/>
          <w:color w:val="000000"/>
          <w:sz w:val="28"/>
        </w:rPr>
        <w:t xml:space="preserve">     радиолокациялық ақпаратты бейнелейтін (АРМ-Т) аппаратурасы - 300 мың </w:t>
      </w:r>
    </w:p>
    <w:p>
      <w:pPr>
        <w:spacing w:after="0"/>
        <w:ind w:left="0"/>
        <w:jc w:val="both"/>
      </w:pPr>
      <w:r>
        <w:rPr>
          <w:rFonts w:ascii="Times New Roman"/>
          <w:b w:val="false"/>
          <w:i w:val="false"/>
          <w:color w:val="000000"/>
          <w:sz w:val="28"/>
        </w:rPr>
        <w:t>АҚШ доллары;</w:t>
      </w:r>
    </w:p>
    <w:p>
      <w:pPr>
        <w:spacing w:after="0"/>
        <w:ind w:left="0"/>
        <w:jc w:val="both"/>
      </w:pPr>
      <w:r>
        <w:rPr>
          <w:rFonts w:ascii="Times New Roman"/>
          <w:b w:val="false"/>
          <w:i w:val="false"/>
          <w:color w:val="000000"/>
          <w:sz w:val="28"/>
        </w:rPr>
        <w:t>     қону радиомаяктiк жүйесi - 627 мың АҚШ доллары;</w:t>
      </w:r>
    </w:p>
    <w:p>
      <w:pPr>
        <w:spacing w:after="0"/>
        <w:ind w:left="0"/>
        <w:jc w:val="both"/>
      </w:pPr>
      <w:r>
        <w:rPr>
          <w:rFonts w:ascii="Times New Roman"/>
          <w:b w:val="false"/>
          <w:i w:val="false"/>
          <w:color w:val="000000"/>
          <w:sz w:val="28"/>
        </w:rPr>
        <w:t>     навигация жүйелерi (ВОР/ДМЕ) - 643 мың АҚШ доллары;</w:t>
      </w:r>
    </w:p>
    <w:p>
      <w:pPr>
        <w:spacing w:after="0"/>
        <w:ind w:left="0"/>
        <w:jc w:val="both"/>
      </w:pPr>
      <w:r>
        <w:rPr>
          <w:rFonts w:ascii="Times New Roman"/>
          <w:b w:val="false"/>
          <w:i w:val="false"/>
          <w:color w:val="000000"/>
          <w:sz w:val="28"/>
        </w:rPr>
        <w:t>     ОРЛ-А ДРЛ-7СМ жаңғырту және жөндеу - 1 млн. АҚШ доллары;</w:t>
      </w:r>
    </w:p>
    <w:p>
      <w:pPr>
        <w:spacing w:after="0"/>
        <w:ind w:left="0"/>
        <w:jc w:val="both"/>
      </w:pPr>
      <w:r>
        <w:rPr>
          <w:rFonts w:ascii="Times New Roman"/>
          <w:b w:val="false"/>
          <w:i w:val="false"/>
          <w:color w:val="000000"/>
          <w:sz w:val="28"/>
        </w:rPr>
        <w:t>     "Амур" локациялық позициясы - 615 млн. АҚШ доллары;</w:t>
      </w:r>
    </w:p>
    <w:p>
      <w:pPr>
        <w:spacing w:after="0"/>
        <w:ind w:left="0"/>
        <w:jc w:val="both"/>
      </w:pPr>
      <w:r>
        <w:rPr>
          <w:rFonts w:ascii="Times New Roman"/>
          <w:b w:val="false"/>
          <w:i w:val="false"/>
          <w:color w:val="000000"/>
          <w:sz w:val="28"/>
        </w:rPr>
        <w:t>     есептеу техникасының жабдығы - 352 мың АҚШ доллары;</w:t>
      </w:r>
    </w:p>
    <w:p>
      <w:pPr>
        <w:spacing w:after="0"/>
        <w:ind w:left="0"/>
        <w:jc w:val="both"/>
      </w:pPr>
      <w:r>
        <w:rPr>
          <w:rFonts w:ascii="Times New Roman"/>
          <w:b w:val="false"/>
          <w:i w:val="false"/>
          <w:color w:val="000000"/>
          <w:sz w:val="28"/>
        </w:rPr>
        <w:t>     құрылыс-монтаж жұмыстарын жүргiзу - 510 мың АҚШ доллары;</w:t>
      </w:r>
    </w:p>
    <w:p>
      <w:pPr>
        <w:spacing w:after="0"/>
        <w:ind w:left="0"/>
        <w:jc w:val="both"/>
      </w:pPr>
      <w:r>
        <w:rPr>
          <w:rFonts w:ascii="Times New Roman"/>
          <w:b w:val="false"/>
          <w:i w:val="false"/>
          <w:color w:val="000000"/>
          <w:sz w:val="28"/>
        </w:rPr>
        <w:t xml:space="preserve">     "Транспорт Тауэр" ғимаратының құрылыс-монтаж жұмысына - 2 250 мың АҚШ </w:t>
      </w:r>
    </w:p>
    <w:p>
      <w:pPr>
        <w:spacing w:after="0"/>
        <w:ind w:left="0"/>
        <w:jc w:val="both"/>
      </w:pPr>
      <w:r>
        <w:rPr>
          <w:rFonts w:ascii="Times New Roman"/>
          <w:b w:val="false"/>
          <w:i w:val="false"/>
          <w:color w:val="000000"/>
          <w:sz w:val="28"/>
        </w:rPr>
        <w:t>доллары;</w:t>
      </w:r>
    </w:p>
    <w:p>
      <w:pPr>
        <w:spacing w:after="0"/>
        <w:ind w:left="0"/>
        <w:jc w:val="both"/>
      </w:pPr>
      <w:r>
        <w:rPr>
          <w:rFonts w:ascii="Times New Roman"/>
          <w:b w:val="false"/>
          <w:i w:val="false"/>
          <w:color w:val="000000"/>
          <w:sz w:val="28"/>
        </w:rPr>
        <w:t>     басқа инвестицияларға - 268 мың АҚШ доллары.</w:t>
      </w:r>
    </w:p>
    <w:p>
      <w:pPr>
        <w:spacing w:after="0"/>
        <w:ind w:left="0"/>
        <w:jc w:val="both"/>
      </w:pPr>
      <w:r>
        <w:rPr>
          <w:rFonts w:ascii="Times New Roman"/>
          <w:b w:val="false"/>
          <w:i w:val="false"/>
          <w:color w:val="000000"/>
          <w:sz w:val="28"/>
        </w:rPr>
        <w:t>     4. Маркетинг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Маркетинг қызметiнiң орташа мерзiмдi жоспарлаудағы негiзгi мiндетi - Еуропа және Оңтүстiк Шығыс, Оңтүстiк-Шығыс Азия және Таяу Шығыс елдерi бағыттарына транзиттiк қозғалыстың қосымша ағынын тарту үшiн Қазақстан Республикасының әуе кеңiстiгiнен өтетiн бағыттардың артықшылығын пайдалану болып табылады. </w:t>
      </w:r>
      <w:r>
        <w:br/>
      </w:r>
      <w:r>
        <w:rPr>
          <w:rFonts w:ascii="Times New Roman"/>
          <w:b w:val="false"/>
          <w:i w:val="false"/>
          <w:color w:val="000000"/>
          <w:sz w:val="28"/>
        </w:rPr>
        <w:t xml:space="preserve">
      Осы мәселенi шешу және осыған сәйкес Қазақстан Республикасының аумағына қосымша ағындар тарту төңiрегiндегi жұмыс шеңберiнде, әр түрлi мемлекеттiк органдардың - Азаматтық авиация комитетiнiң, Көлiк және коммуникациялар министрлiгiнiң, Сыртқы iстер министрлiгiнiң, Қорғаныс министрлiгiнiң, Қазақстан Республикасының Табиғи монополияны реттеу, бәсекелестiктi қорғау және шағын бизнестi қолдау жөнiндегi агенттiгiнiң бiрлескен күштерiн қолдануды талап ететiн шаралар кешенiн өткiзу қажет. Бұл шаралар кешенi төмендегiдей болмақ: </w:t>
      </w:r>
      <w:r>
        <w:br/>
      </w:r>
      <w:r>
        <w:rPr>
          <w:rFonts w:ascii="Times New Roman"/>
          <w:b w:val="false"/>
          <w:i w:val="false"/>
          <w:color w:val="000000"/>
          <w:sz w:val="28"/>
        </w:rPr>
        <w:t xml:space="preserve">
      1) әуе ағындарын ұйымдастыру және жоспарлау жаңа халықаралық әуе жолдарын ашу жөнiнде iргелес мемлекеттердің уәкілетті органдарымен (үкiметтік деңгейдi қоса алғанда) өзара қарым-қатынас: </w:t>
      </w:r>
      <w:r>
        <w:br/>
      </w:r>
      <w:r>
        <w:rPr>
          <w:rFonts w:ascii="Times New Roman"/>
          <w:b w:val="false"/>
          <w:i w:val="false"/>
          <w:color w:val="000000"/>
          <w:sz w:val="28"/>
        </w:rPr>
        <w:t xml:space="preserve">
      Қазақстан Республикасының елшiлiгi арқылы тиiстi мемлекеттердiң үкiметтік мекемелерiмен байланыс; </w:t>
      </w:r>
      <w:r>
        <w:br/>
      </w:r>
      <w:r>
        <w:rPr>
          <w:rFonts w:ascii="Times New Roman"/>
          <w:b w:val="false"/>
          <w:i w:val="false"/>
          <w:color w:val="000000"/>
          <w:sz w:val="28"/>
        </w:rPr>
        <w:t xml:space="preserve">
      елшiлiктер және "Эйр Қазақстан" авиакомпаниясының өкiлдігін де қоса, мемлекеттердiң авиациялық әкiмшiлiктерiмен өзара әрекеттестiкте болу; </w:t>
      </w:r>
      <w:r>
        <w:br/>
      </w:r>
      <w:r>
        <w:rPr>
          <w:rFonts w:ascii="Times New Roman"/>
          <w:b w:val="false"/>
          <w:i w:val="false"/>
          <w:color w:val="000000"/>
          <w:sz w:val="28"/>
        </w:rPr>
        <w:t xml:space="preserve">
      мүдделi мемлекеттердің әскери ведомстволарымен мәселелердi шешу үшiн Қорғаныс министрлiгiнiң тиiстi құрылымдарын пайдалану; </w:t>
      </w:r>
      <w:r>
        <w:br/>
      </w:r>
      <w:r>
        <w:rPr>
          <w:rFonts w:ascii="Times New Roman"/>
          <w:b w:val="false"/>
          <w:i w:val="false"/>
          <w:color w:val="000000"/>
          <w:sz w:val="28"/>
        </w:rPr>
        <w:t xml:space="preserve">
      2) Қазақстан Республикасының аумағына әуе қозғалысы ағындарын тарту жөнiнде азаматтық авиация субъектілерi арасында бiрыңғай үйлестiрiлген саясат жұмыстарын әзiрлеу; </w:t>
      </w:r>
      <w:r>
        <w:br/>
      </w:r>
      <w:r>
        <w:rPr>
          <w:rFonts w:ascii="Times New Roman"/>
          <w:b w:val="false"/>
          <w:i w:val="false"/>
          <w:color w:val="000000"/>
          <w:sz w:val="28"/>
        </w:rPr>
        <w:t xml:space="preserve">
      3) транзиттiк рейстерге қызмет көрсету сапасын көтеру үшiн Қазақстан Республикасы әуежайларының сервистiк инфрақұрылымын дамыту: </w:t>
      </w:r>
      <w:r>
        <w:br/>
      </w:r>
      <w:r>
        <w:rPr>
          <w:rFonts w:ascii="Times New Roman"/>
          <w:b w:val="false"/>
          <w:i w:val="false"/>
          <w:color w:val="000000"/>
          <w:sz w:val="28"/>
        </w:rPr>
        <w:t xml:space="preserve">
      транзиттік өңiрлер құру; </w:t>
      </w:r>
      <w:r>
        <w:br/>
      </w:r>
      <w:r>
        <w:rPr>
          <w:rFonts w:ascii="Times New Roman"/>
          <w:b w:val="false"/>
          <w:i w:val="false"/>
          <w:color w:val="000000"/>
          <w:sz w:val="28"/>
        </w:rPr>
        <w:t xml:space="preserve">
      тұтынушылар мен пайдаланушылардың талабын қанағаттандыратын әуежайлық алымдарды қалыптастыру; </w:t>
      </w:r>
      <w:r>
        <w:br/>
      </w:r>
      <w:r>
        <w:rPr>
          <w:rFonts w:ascii="Times New Roman"/>
          <w:b w:val="false"/>
          <w:i w:val="false"/>
          <w:color w:val="000000"/>
          <w:sz w:val="28"/>
        </w:rPr>
        <w:t xml:space="preserve">
      авиациялық жанармайдың баға саясатын ретке келтiру; </w:t>
      </w:r>
      <w:r>
        <w:br/>
      </w:r>
      <w:r>
        <w:rPr>
          <w:rFonts w:ascii="Times New Roman"/>
          <w:b w:val="false"/>
          <w:i w:val="false"/>
          <w:color w:val="000000"/>
          <w:sz w:val="28"/>
        </w:rPr>
        <w:t xml:space="preserve">
      4) iргелес мемлекеттердің аэронавигациялық қызметтерiмен Қазақстан Республикасының әуе жолдары әлеуетiн барынша пайдалану мәселесi жөнiнде келiссөздер ұйымдастыру және жүргiзу; </w:t>
      </w:r>
      <w:r>
        <w:br/>
      </w:r>
      <w:r>
        <w:rPr>
          <w:rFonts w:ascii="Times New Roman"/>
          <w:b w:val="false"/>
          <w:i w:val="false"/>
          <w:color w:val="000000"/>
          <w:sz w:val="28"/>
        </w:rPr>
        <w:t xml:space="preserve">
      5) транзиттiк ұшулар мен қону арқылы ұшатын рейстердi орындауда Қазақстан Республикасының әуе кеңiстiгiн пайдалану мәселесi жөнiнде авиакомпаниялармен тiкелей келiссөздер ұйымдастыру және жүргiзу; </w:t>
      </w:r>
      <w:r>
        <w:br/>
      </w:r>
      <w:r>
        <w:rPr>
          <w:rFonts w:ascii="Times New Roman"/>
          <w:b w:val="false"/>
          <w:i w:val="false"/>
          <w:color w:val="000000"/>
          <w:sz w:val="28"/>
        </w:rPr>
        <w:t xml:space="preserve">
      6) Қазақстан мен Қытайдың шекарасындағы жаңа дәлiз арқылы ұшуды Қытай авиакомпанияларының (Аir Сhіnа, Сhinа Sоuthем, Сhinа Еаstеn) орындауы жөнiндегi мәселелердi шешу үшін Қазақстан Республикасының елшiлiгi мен "Эйр Қазақстан" компаниясының Қытайдағы өкілдiгiн iске тарту; </w:t>
      </w:r>
      <w:r>
        <w:br/>
      </w:r>
      <w:r>
        <w:rPr>
          <w:rFonts w:ascii="Times New Roman"/>
          <w:b w:val="false"/>
          <w:i w:val="false"/>
          <w:color w:val="000000"/>
          <w:sz w:val="28"/>
        </w:rPr>
        <w:t xml:space="preserve">
      7) Қазақстан Республикасының Германиядағы, Италиядағы, Франциядағы, Нидерландтағы, Швейцариядағы, Түркиядағы, Израильдегi, Ресейдегi, Украинадағы, Белоруссиядағы, Балтық жағалауы мемлекеттерiндегi елшiлiктерiн, олардың авиакомпанияларының (Lufthаnsа, Аlitаliа, Аir Ғrаnсе, КLМ, Swissаir, Turkish Аirlinеs, EL AL Isrаеl, т.б.) ұшу бағыттарын Еуропадан Оңтүстiк - Шығыс Азия елдеріне баратын рейстердi орындау кезiнде Қазақстан Республикасының аумағы арқылы өтетiн трансазиялық маршруттарға ауыстыру қажет; </w:t>
      </w:r>
      <w:r>
        <w:br/>
      </w:r>
      <w:r>
        <w:rPr>
          <w:rFonts w:ascii="Times New Roman"/>
          <w:b w:val="false"/>
          <w:i w:val="false"/>
          <w:color w:val="000000"/>
          <w:sz w:val="28"/>
        </w:rPr>
        <w:t xml:space="preserve">
      8) ИКАО-ның СNS/АТМ тұжырымдамасын енгiзу арқылы халықаралық аэронавигация саласында бiрыңғай технология мен стандарттар жасау жолымен осы аймақта ұшулардың қауiпсiздігін және әуе жолдарын пайдалану тиiмдiлiгін арттыру бойынша ТАСИС-пен "Оңтүстiк Шеңбердiң әуе жолдары, II кезең" бiрлесiп iске асыратын жобаны әрi қарай iс жүзiне асыру; </w:t>
      </w:r>
      <w:r>
        <w:br/>
      </w:r>
      <w:r>
        <w:rPr>
          <w:rFonts w:ascii="Times New Roman"/>
          <w:b w:val="false"/>
          <w:i w:val="false"/>
          <w:color w:val="000000"/>
          <w:sz w:val="28"/>
        </w:rPr>
        <w:t xml:space="preserve">
      9) Қазақстан Республикасының Көлiк және коммуникациялар министрлiгi, Сыртқы iстер министрлiгi және Қорғаныс министрлiгінiң бiрлескен шараларын өткiзудi әзiрлеу жолымен Қазақстан Республикасының әуе кеңiстiгiн пайдалануға рұқсат алу рәсiмiн жеңiлдету; </w:t>
      </w:r>
      <w:r>
        <w:br/>
      </w:r>
      <w:r>
        <w:rPr>
          <w:rFonts w:ascii="Times New Roman"/>
          <w:b w:val="false"/>
          <w:i w:val="false"/>
          <w:color w:val="000000"/>
          <w:sz w:val="28"/>
        </w:rPr>
        <w:t xml:space="preserve">
      10) ИКАО, ИАТА халықаралық азаматтық авиация ұйымдарымен өзара әрекеттестік; </w:t>
      </w:r>
      <w:r>
        <w:br/>
      </w:r>
      <w:r>
        <w:rPr>
          <w:rFonts w:ascii="Times New Roman"/>
          <w:b w:val="false"/>
          <w:i w:val="false"/>
          <w:color w:val="000000"/>
          <w:sz w:val="28"/>
        </w:rPr>
        <w:t xml:space="preserve">
      11) авиакөлiк секторы, атап айтқанда, аэронавигация саласындағы халықаралық кеңестер мен көрмелерге қатысу, шаралар және осындай шараларды Қазақстан Республикасында ұйымдастырып өткiзу; </w:t>
      </w:r>
      <w:r>
        <w:br/>
      </w:r>
      <w:r>
        <w:rPr>
          <w:rFonts w:ascii="Times New Roman"/>
          <w:b w:val="false"/>
          <w:i w:val="false"/>
          <w:color w:val="000000"/>
          <w:sz w:val="28"/>
        </w:rPr>
        <w:t xml:space="preserve">
      12) Қазақстан Республикасының Табиғи монополияларды реттеу, бәсекелестiктi қорғау және шағын бизнестi қолдау жөнiндегi агенттiгiмен нарық жағдайындағы өзгерiстерге тез бейiмделуге мүмкiндiк беретiн аэронавигациялық АНҚ үшiн алымдар ставкасын қолдану жөнiндегi нормативтiк-құқықтық базаны әзiрлеу және енгiзу. </w:t>
      </w:r>
      <w:r>
        <w:br/>
      </w:r>
      <w:r>
        <w:rPr>
          <w:rFonts w:ascii="Times New Roman"/>
          <w:b w:val="false"/>
          <w:i w:val="false"/>
          <w:color w:val="000000"/>
          <w:sz w:val="28"/>
        </w:rPr>
        <w:t xml:space="preserve">
      Жоғарыда аталған маркетинг жоспарын iске асыру нәтижесiнде 2002 жылы кәсiпорын тұрақты өндiрiстiк және қаржылық көрсеткiштердi сақтап қалуды жоспарлап отыр. </w:t>
      </w:r>
      <w:r>
        <w:br/>
      </w:r>
      <w:r>
        <w:rPr>
          <w:rFonts w:ascii="Times New Roman"/>
          <w:b w:val="false"/>
          <w:i w:val="false"/>
          <w:color w:val="000000"/>
          <w:sz w:val="28"/>
        </w:rPr>
        <w:t xml:space="preserve">
      5. Компанияның әлеуметтiк бағдарламасы. </w:t>
      </w:r>
      <w:r>
        <w:br/>
      </w:r>
      <w:r>
        <w:rPr>
          <w:rFonts w:ascii="Times New Roman"/>
          <w:b w:val="false"/>
          <w:i w:val="false"/>
          <w:color w:val="000000"/>
          <w:sz w:val="28"/>
        </w:rPr>
        <w:t xml:space="preserve">
      Кәсіпорынның орташа тiзiмдiк саны 2002 жылы 2645 адамды құрайды. </w:t>
      </w:r>
      <w:r>
        <w:br/>
      </w:r>
      <w:r>
        <w:rPr>
          <w:rFonts w:ascii="Times New Roman"/>
          <w:b w:val="false"/>
          <w:i w:val="false"/>
          <w:color w:val="000000"/>
          <w:sz w:val="28"/>
        </w:rPr>
        <w:t xml:space="preserve">
      Негiзiнен тұтыну бағасы индексiнiң өсуi есебiнен 2002 жылы орташа жалақының деңгейi айына 39 160 теңгенi құрайды, 2000 жылғыдан өсуi 21% және 2001 жылғы бағалануы бойынша 6,1%. </w:t>
      </w:r>
      <w:r>
        <w:br/>
      </w:r>
      <w:r>
        <w:rPr>
          <w:rFonts w:ascii="Times New Roman"/>
          <w:b w:val="false"/>
          <w:i w:val="false"/>
          <w:color w:val="000000"/>
          <w:sz w:val="28"/>
        </w:rPr>
        <w:t xml:space="preserve">
      Жаңа жабдықтарды енгiзуге, Қазақстан Республикасының әуе кеңiстiгiн пайдаланушылар құрамының өзгеруiне байланысты, "Қазаэронавигация" РМК-ның авиадиспетчерлерi мен инженерлiк-техникалық қызметшілерiнiң кәсiби дайындықтарына талап күшеюде. </w:t>
      </w:r>
      <w:r>
        <w:br/>
      </w:r>
      <w:r>
        <w:rPr>
          <w:rFonts w:ascii="Times New Roman"/>
          <w:b w:val="false"/>
          <w:i w:val="false"/>
          <w:color w:val="000000"/>
          <w:sz w:val="28"/>
        </w:rPr>
        <w:t xml:space="preserve">
      Қазiргi кезде Қазақстан Республикасында ӘҚҰҚ және РТЖБПҚ мамандарын кәсiби және тiлдiк дайындықтан өткiзуге лайықты тиiстi оқу орындары жоқ. Сондықтан, кәсiпорынның өз қаражатына қызметшiлердi шетелдiк оқу орындарында дайындауға баса назар аударылады.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2002 жылы кәсiпорын ӘҚҰҚ мен РТЖБПҚ бiлiктiлiгiн арттыру курсына 330 </w:t>
      </w:r>
    </w:p>
    <w:p>
      <w:pPr>
        <w:spacing w:after="0"/>
        <w:ind w:left="0"/>
        <w:jc w:val="both"/>
      </w:pPr>
      <w:r>
        <w:rPr>
          <w:rFonts w:ascii="Times New Roman"/>
          <w:b w:val="false"/>
          <w:i w:val="false"/>
          <w:color w:val="000000"/>
          <w:sz w:val="28"/>
        </w:rPr>
        <w:t>маманын мына оқу орындарына жiбередi:</w:t>
      </w:r>
    </w:p>
    <w:p>
      <w:pPr>
        <w:spacing w:after="0"/>
        <w:ind w:left="0"/>
        <w:jc w:val="both"/>
      </w:pPr>
      <w:r>
        <w:rPr>
          <w:rFonts w:ascii="Times New Roman"/>
          <w:b w:val="false"/>
          <w:i w:val="false"/>
          <w:color w:val="000000"/>
          <w:sz w:val="28"/>
        </w:rPr>
        <w:t xml:space="preserve">     Рудлоу Манордағы мамандандырылған колледж (Ұлыбритания) - ӘҚҰҚ </w:t>
      </w:r>
    </w:p>
    <w:p>
      <w:pPr>
        <w:spacing w:after="0"/>
        <w:ind w:left="0"/>
        <w:jc w:val="both"/>
      </w:pPr>
      <w:r>
        <w:rPr>
          <w:rFonts w:ascii="Times New Roman"/>
          <w:b w:val="false"/>
          <w:i w:val="false"/>
          <w:color w:val="000000"/>
          <w:sz w:val="28"/>
        </w:rPr>
        <w:t>мамандарының кәсiби және тiлдiк дайындығы, 140 адам;</w:t>
      </w:r>
    </w:p>
    <w:p>
      <w:pPr>
        <w:spacing w:after="0"/>
        <w:ind w:left="0"/>
        <w:jc w:val="both"/>
      </w:pPr>
      <w:r>
        <w:rPr>
          <w:rFonts w:ascii="Times New Roman"/>
          <w:b w:val="false"/>
          <w:i w:val="false"/>
          <w:color w:val="000000"/>
          <w:sz w:val="28"/>
        </w:rPr>
        <w:t xml:space="preserve">     Санкт-Петербург мемлекеттiк аэроғарыштық құрал-аспап университетiне </w:t>
      </w:r>
    </w:p>
    <w:p>
      <w:pPr>
        <w:spacing w:after="0"/>
        <w:ind w:left="0"/>
        <w:jc w:val="both"/>
      </w:pPr>
      <w:r>
        <w:rPr>
          <w:rFonts w:ascii="Times New Roman"/>
          <w:b w:val="false"/>
          <w:i w:val="false"/>
          <w:color w:val="000000"/>
          <w:sz w:val="28"/>
        </w:rPr>
        <w:t xml:space="preserve">(Ресей) - РТЖБПҚ 60 маманы; </w:t>
      </w:r>
    </w:p>
    <w:p>
      <w:pPr>
        <w:spacing w:after="0"/>
        <w:ind w:left="0"/>
        <w:jc w:val="both"/>
      </w:pPr>
      <w:r>
        <w:rPr>
          <w:rFonts w:ascii="Times New Roman"/>
          <w:b w:val="false"/>
          <w:i w:val="false"/>
          <w:color w:val="000000"/>
          <w:sz w:val="28"/>
        </w:rPr>
        <w:t>     РТЖБПҚ мамандарын жаңа жабдықтар жасау зауыттарында оқыту - 100 адам;</w:t>
      </w:r>
    </w:p>
    <w:p>
      <w:pPr>
        <w:spacing w:after="0"/>
        <w:ind w:left="0"/>
        <w:jc w:val="both"/>
      </w:pPr>
      <w:r>
        <w:rPr>
          <w:rFonts w:ascii="Times New Roman"/>
          <w:b w:val="false"/>
          <w:i w:val="false"/>
          <w:color w:val="000000"/>
          <w:sz w:val="28"/>
        </w:rPr>
        <w:t>     Қазақстандық жоғары оқу орындарына РТЖБПҚ мамандары - 30 адам.</w:t>
      </w:r>
    </w:p>
    <w:p>
      <w:pPr>
        <w:spacing w:after="0"/>
        <w:ind w:left="0"/>
        <w:jc w:val="both"/>
      </w:pPr>
      <w:r>
        <w:rPr>
          <w:rFonts w:ascii="Times New Roman"/>
          <w:b w:val="false"/>
          <w:i w:val="false"/>
          <w:color w:val="000000"/>
          <w:sz w:val="28"/>
        </w:rPr>
        <w:t xml:space="preserve">     Кадрларды кәсiби ауыстыру мақсатымен, Қазақстан Республикасының </w:t>
      </w:r>
    </w:p>
    <w:p>
      <w:pPr>
        <w:spacing w:after="0"/>
        <w:ind w:left="0"/>
        <w:jc w:val="both"/>
      </w:pPr>
      <w:r>
        <w:rPr>
          <w:rFonts w:ascii="Times New Roman"/>
          <w:b w:val="false"/>
          <w:i w:val="false"/>
          <w:color w:val="000000"/>
          <w:sz w:val="28"/>
        </w:rPr>
        <w:t xml:space="preserve">жоғары оқу орындарынан ӘҚҰҚ пен РТЖБПҚ үшiн конкурс негiзiнде 20 жас маман </w:t>
      </w:r>
    </w:p>
    <w:p>
      <w:pPr>
        <w:spacing w:after="0"/>
        <w:ind w:left="0"/>
        <w:jc w:val="both"/>
      </w:pPr>
      <w:r>
        <w:rPr>
          <w:rFonts w:ascii="Times New Roman"/>
          <w:b w:val="false"/>
          <w:i w:val="false"/>
          <w:color w:val="000000"/>
          <w:sz w:val="28"/>
        </w:rPr>
        <w:t>шақырылады.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"Қазаэронавигация"  РМК-ны дамытудың 2002 жылға арналған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!Өлшем!2000 ж.!2001 ж.!2001 ж.!2002 ж.</w:t>
      </w:r>
    </w:p>
    <w:p>
      <w:pPr>
        <w:spacing w:after="0"/>
        <w:ind w:left="0"/>
        <w:jc w:val="both"/>
      </w:pPr>
      <w:r>
        <w:rPr>
          <w:rFonts w:ascii="Times New Roman"/>
          <w:b w:val="false"/>
          <w:i w:val="false"/>
          <w:color w:val="000000"/>
          <w:sz w:val="28"/>
        </w:rPr>
        <w:t>    !       Көрсеткіш атауы         !бір. !есеп   !жоспар !баға   !болжам</w:t>
      </w:r>
    </w:p>
    <w:p>
      <w:pPr>
        <w:spacing w:after="0"/>
        <w:ind w:left="0"/>
        <w:jc w:val="both"/>
      </w:pPr>
      <w:r>
        <w:rPr>
          <w:rFonts w:ascii="Times New Roman"/>
          <w:b w:val="false"/>
          <w:i w:val="false"/>
          <w:color w:val="000000"/>
          <w:sz w:val="28"/>
        </w:rPr>
        <w:t xml:space="preserve">    !                               !лігі !беру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Активтері</w:t>
      </w:r>
    </w:p>
    <w:p>
      <w:pPr>
        <w:spacing w:after="0"/>
        <w:ind w:left="0"/>
        <w:jc w:val="both"/>
      </w:pPr>
      <w:r>
        <w:rPr>
          <w:rFonts w:ascii="Times New Roman"/>
          <w:b w:val="false"/>
          <w:i w:val="false"/>
          <w:color w:val="000000"/>
          <w:sz w:val="28"/>
        </w:rPr>
        <w:t xml:space="preserve">     Негізгі құралдар               млн. </w:t>
      </w:r>
    </w:p>
    <w:p>
      <w:pPr>
        <w:spacing w:after="0"/>
        <w:ind w:left="0"/>
        <w:jc w:val="both"/>
      </w:pPr>
      <w:r>
        <w:rPr>
          <w:rFonts w:ascii="Times New Roman"/>
          <w:b w:val="false"/>
          <w:i w:val="false"/>
          <w:color w:val="000000"/>
          <w:sz w:val="28"/>
        </w:rPr>
        <w:t>                                    теңге     8831   12258   12258    14840</w:t>
      </w:r>
    </w:p>
    <w:p>
      <w:pPr>
        <w:spacing w:after="0"/>
        <w:ind w:left="0"/>
        <w:jc w:val="both"/>
      </w:pPr>
      <w:r>
        <w:rPr>
          <w:rFonts w:ascii="Times New Roman"/>
          <w:b w:val="false"/>
          <w:i w:val="false"/>
          <w:color w:val="000000"/>
          <w:sz w:val="28"/>
        </w:rPr>
        <w:t xml:space="preserve">     Негізгі құралдар мен           млн. </w:t>
      </w:r>
    </w:p>
    <w:p>
      <w:pPr>
        <w:spacing w:after="0"/>
        <w:ind w:left="0"/>
        <w:jc w:val="both"/>
      </w:pPr>
      <w:r>
        <w:rPr>
          <w:rFonts w:ascii="Times New Roman"/>
          <w:b w:val="false"/>
          <w:i w:val="false"/>
          <w:color w:val="000000"/>
          <w:sz w:val="28"/>
        </w:rPr>
        <w:t>     материалдық емес активтерді    теңге      700     882     896     1008</w:t>
      </w:r>
    </w:p>
    <w:p>
      <w:pPr>
        <w:spacing w:after="0"/>
        <w:ind w:left="0"/>
        <w:jc w:val="both"/>
      </w:pPr>
      <w:r>
        <w:rPr>
          <w:rFonts w:ascii="Times New Roman"/>
          <w:b w:val="false"/>
          <w:i w:val="false"/>
          <w:color w:val="000000"/>
          <w:sz w:val="28"/>
        </w:rPr>
        <w:t>     амортизациялау</w:t>
      </w:r>
    </w:p>
    <w:p>
      <w:pPr>
        <w:spacing w:after="0"/>
        <w:ind w:left="0"/>
        <w:jc w:val="both"/>
      </w:pPr>
      <w:r>
        <w:rPr>
          <w:rFonts w:ascii="Times New Roman"/>
          <w:b w:val="false"/>
          <w:i w:val="false"/>
          <w:color w:val="000000"/>
          <w:sz w:val="28"/>
        </w:rPr>
        <w:t xml:space="preserve">     Жарғы капиталы                 млн. </w:t>
      </w:r>
    </w:p>
    <w:p>
      <w:pPr>
        <w:spacing w:after="0"/>
        <w:ind w:left="0"/>
        <w:jc w:val="both"/>
      </w:pPr>
      <w:r>
        <w:rPr>
          <w:rFonts w:ascii="Times New Roman"/>
          <w:b w:val="false"/>
          <w:i w:val="false"/>
          <w:color w:val="000000"/>
          <w:sz w:val="28"/>
        </w:rPr>
        <w:t>                                    теңге     2100    2100    2100     2100</w:t>
      </w:r>
    </w:p>
    <w:p>
      <w:pPr>
        <w:spacing w:after="0"/>
        <w:ind w:left="0"/>
        <w:jc w:val="both"/>
      </w:pPr>
      <w:r>
        <w:rPr>
          <w:rFonts w:ascii="Times New Roman"/>
          <w:b w:val="false"/>
          <w:i w:val="false"/>
          <w:color w:val="000000"/>
          <w:sz w:val="28"/>
        </w:rPr>
        <w:t>2    Өндірілген қызмет көлемінің</w:t>
      </w:r>
    </w:p>
    <w:p>
      <w:pPr>
        <w:spacing w:after="0"/>
        <w:ind w:left="0"/>
        <w:jc w:val="both"/>
      </w:pPr>
      <w:r>
        <w:rPr>
          <w:rFonts w:ascii="Times New Roman"/>
          <w:b w:val="false"/>
          <w:i w:val="false"/>
          <w:color w:val="000000"/>
          <w:sz w:val="28"/>
        </w:rPr>
        <w:t>     табиғи көрінісі:</w:t>
      </w:r>
    </w:p>
    <w:p>
      <w:pPr>
        <w:spacing w:after="0"/>
        <w:ind w:left="0"/>
        <w:jc w:val="both"/>
      </w:pPr>
      <w:r>
        <w:rPr>
          <w:rFonts w:ascii="Times New Roman"/>
          <w:b w:val="false"/>
          <w:i w:val="false"/>
          <w:color w:val="000000"/>
          <w:sz w:val="28"/>
        </w:rPr>
        <w:t>     ұшақ-ұшып шығу                 ұшып     28086   28200   29649    28300</w:t>
      </w:r>
    </w:p>
    <w:p>
      <w:pPr>
        <w:spacing w:after="0"/>
        <w:ind w:left="0"/>
        <w:jc w:val="both"/>
      </w:pPr>
      <w:r>
        <w:rPr>
          <w:rFonts w:ascii="Times New Roman"/>
          <w:b w:val="false"/>
          <w:i w:val="false"/>
          <w:color w:val="000000"/>
          <w:sz w:val="28"/>
        </w:rPr>
        <w:t>                                    шығу</w:t>
      </w:r>
    </w:p>
    <w:p>
      <w:pPr>
        <w:spacing w:after="0"/>
        <w:ind w:left="0"/>
        <w:jc w:val="both"/>
      </w:pPr>
      <w:r>
        <w:rPr>
          <w:rFonts w:ascii="Times New Roman"/>
          <w:b w:val="false"/>
          <w:i w:val="false"/>
          <w:color w:val="000000"/>
          <w:sz w:val="28"/>
        </w:rPr>
        <w:t xml:space="preserve">     ұшақ-ұшып тоннажы              мың </w:t>
      </w:r>
    </w:p>
    <w:p>
      <w:pPr>
        <w:spacing w:after="0"/>
        <w:ind w:left="0"/>
        <w:jc w:val="both"/>
      </w:pPr>
      <w:r>
        <w:rPr>
          <w:rFonts w:ascii="Times New Roman"/>
          <w:b w:val="false"/>
          <w:i w:val="false"/>
          <w:color w:val="000000"/>
          <w:sz w:val="28"/>
        </w:rPr>
        <w:t>                                    тонн      1226    1231    1290     1240</w:t>
      </w:r>
    </w:p>
    <w:p>
      <w:pPr>
        <w:spacing w:after="0"/>
        <w:ind w:left="0"/>
        <w:jc w:val="both"/>
      </w:pPr>
      <w:r>
        <w:rPr>
          <w:rFonts w:ascii="Times New Roman"/>
          <w:b w:val="false"/>
          <w:i w:val="false"/>
          <w:color w:val="000000"/>
          <w:sz w:val="28"/>
        </w:rPr>
        <w:t>     ұшақ-километрлер               мың      94194   95800   93670    97000</w:t>
      </w:r>
    </w:p>
    <w:p>
      <w:pPr>
        <w:spacing w:after="0"/>
        <w:ind w:left="0"/>
        <w:jc w:val="both"/>
      </w:pPr>
      <w:r>
        <w:rPr>
          <w:rFonts w:ascii="Times New Roman"/>
          <w:b w:val="false"/>
          <w:i w:val="false"/>
          <w:color w:val="000000"/>
          <w:sz w:val="28"/>
        </w:rPr>
        <w:t xml:space="preserve">                                    шақыр  </w:t>
      </w:r>
    </w:p>
    <w:p>
      <w:pPr>
        <w:spacing w:after="0"/>
        <w:ind w:left="0"/>
        <w:jc w:val="both"/>
      </w:pPr>
      <w:r>
        <w:rPr>
          <w:rFonts w:ascii="Times New Roman"/>
          <w:b w:val="false"/>
          <w:i w:val="false"/>
          <w:color w:val="000000"/>
          <w:sz w:val="28"/>
        </w:rPr>
        <w:t xml:space="preserve">     өнім бірлігінің орташа тарифі:       </w:t>
      </w:r>
    </w:p>
    <w:p>
      <w:pPr>
        <w:spacing w:after="0"/>
        <w:ind w:left="0"/>
        <w:jc w:val="both"/>
      </w:pPr>
      <w:r>
        <w:rPr>
          <w:rFonts w:ascii="Times New Roman"/>
          <w:b w:val="false"/>
          <w:i w:val="false"/>
          <w:color w:val="000000"/>
          <w:sz w:val="28"/>
        </w:rPr>
        <w:t>     ұшақ-ұшып шығу тоннажы         теңге/</w:t>
      </w:r>
    </w:p>
    <w:p>
      <w:pPr>
        <w:spacing w:after="0"/>
        <w:ind w:left="0"/>
        <w:jc w:val="both"/>
      </w:pPr>
      <w:r>
        <w:rPr>
          <w:rFonts w:ascii="Times New Roman"/>
          <w:b w:val="false"/>
          <w:i w:val="false"/>
          <w:color w:val="000000"/>
          <w:sz w:val="28"/>
        </w:rPr>
        <w:t>                                    тонн       363     377     375      394</w:t>
      </w:r>
    </w:p>
    <w:p>
      <w:pPr>
        <w:spacing w:after="0"/>
        <w:ind w:left="0"/>
        <w:jc w:val="both"/>
      </w:pPr>
      <w:r>
        <w:rPr>
          <w:rFonts w:ascii="Times New Roman"/>
          <w:b w:val="false"/>
          <w:i w:val="false"/>
          <w:color w:val="000000"/>
          <w:sz w:val="28"/>
        </w:rPr>
        <w:t>     ұшақ-километрлер               теңге/</w:t>
      </w:r>
    </w:p>
    <w:p>
      <w:pPr>
        <w:spacing w:after="0"/>
        <w:ind w:left="0"/>
        <w:jc w:val="both"/>
      </w:pPr>
      <w:r>
        <w:rPr>
          <w:rFonts w:ascii="Times New Roman"/>
          <w:b w:val="false"/>
          <w:i w:val="false"/>
          <w:color w:val="000000"/>
          <w:sz w:val="28"/>
        </w:rPr>
        <w:t>                                    100км     6682    6957    6949     7446</w:t>
      </w:r>
    </w:p>
    <w:p>
      <w:pPr>
        <w:spacing w:after="0"/>
        <w:ind w:left="0"/>
        <w:jc w:val="both"/>
      </w:pPr>
      <w:r>
        <w:rPr>
          <w:rFonts w:ascii="Times New Roman"/>
          <w:b w:val="false"/>
          <w:i w:val="false"/>
          <w:color w:val="000000"/>
          <w:sz w:val="28"/>
        </w:rPr>
        <w:t>3    Қаржыландырудың барлық көздері</w:t>
      </w:r>
    </w:p>
    <w:p>
      <w:pPr>
        <w:spacing w:after="0"/>
        <w:ind w:left="0"/>
        <w:jc w:val="both"/>
      </w:pPr>
      <w:r>
        <w:rPr>
          <w:rFonts w:ascii="Times New Roman"/>
          <w:b w:val="false"/>
          <w:i w:val="false"/>
          <w:color w:val="000000"/>
          <w:sz w:val="28"/>
        </w:rPr>
        <w:t>     бойынша негізгі капиталға      млн.</w:t>
      </w:r>
    </w:p>
    <w:p>
      <w:pPr>
        <w:spacing w:after="0"/>
        <w:ind w:left="0"/>
        <w:jc w:val="both"/>
      </w:pPr>
      <w:r>
        <w:rPr>
          <w:rFonts w:ascii="Times New Roman"/>
          <w:b w:val="false"/>
          <w:i w:val="false"/>
          <w:color w:val="000000"/>
          <w:sz w:val="28"/>
        </w:rPr>
        <w:t>     инвестициялар, барлығы:        теңге     4626    2596    2580     3563</w:t>
      </w:r>
    </w:p>
    <w:p>
      <w:pPr>
        <w:spacing w:after="0"/>
        <w:ind w:left="0"/>
        <w:jc w:val="both"/>
      </w:pPr>
      <w:r>
        <w:rPr>
          <w:rFonts w:ascii="Times New Roman"/>
          <w:b w:val="false"/>
          <w:i w:val="false"/>
          <w:color w:val="000000"/>
          <w:sz w:val="28"/>
        </w:rPr>
        <w:t>     соның ішінде: мемлекеттік бюдж.</w:t>
      </w:r>
    </w:p>
    <w:p>
      <w:pPr>
        <w:spacing w:after="0"/>
        <w:ind w:left="0"/>
        <w:jc w:val="both"/>
      </w:pPr>
      <w:r>
        <w:rPr>
          <w:rFonts w:ascii="Times New Roman"/>
          <w:b w:val="false"/>
          <w:i w:val="false"/>
          <w:color w:val="000000"/>
          <w:sz w:val="28"/>
        </w:rPr>
        <w:t>     қаражаты</w:t>
      </w:r>
    </w:p>
    <w:p>
      <w:pPr>
        <w:spacing w:after="0"/>
        <w:ind w:left="0"/>
        <w:jc w:val="both"/>
      </w:pPr>
      <w:r>
        <w:rPr>
          <w:rFonts w:ascii="Times New Roman"/>
          <w:b w:val="false"/>
          <w:i w:val="false"/>
          <w:color w:val="000000"/>
          <w:sz w:val="28"/>
        </w:rPr>
        <w:t>     - сыртқы заем есебінен</w:t>
      </w:r>
    </w:p>
    <w:p>
      <w:pPr>
        <w:spacing w:after="0"/>
        <w:ind w:left="0"/>
        <w:jc w:val="both"/>
      </w:pPr>
      <w:r>
        <w:rPr>
          <w:rFonts w:ascii="Times New Roman"/>
          <w:b w:val="false"/>
          <w:i w:val="false"/>
          <w:color w:val="000000"/>
          <w:sz w:val="28"/>
        </w:rPr>
        <w:t>     (банк несиелері)                         2780      59    64       1229</w:t>
      </w:r>
    </w:p>
    <w:p>
      <w:pPr>
        <w:spacing w:after="0"/>
        <w:ind w:left="0"/>
        <w:jc w:val="both"/>
      </w:pPr>
      <w:r>
        <w:rPr>
          <w:rFonts w:ascii="Times New Roman"/>
          <w:b w:val="false"/>
          <w:i w:val="false"/>
          <w:color w:val="000000"/>
          <w:sz w:val="28"/>
        </w:rPr>
        <w:t>     - өз қаражытынан                         1846    2537    2516     2334</w:t>
      </w:r>
    </w:p>
    <w:p>
      <w:pPr>
        <w:spacing w:after="0"/>
        <w:ind w:left="0"/>
        <w:jc w:val="both"/>
      </w:pPr>
      <w:r>
        <w:rPr>
          <w:rFonts w:ascii="Times New Roman"/>
          <w:b w:val="false"/>
          <w:i w:val="false"/>
          <w:color w:val="000000"/>
          <w:sz w:val="28"/>
        </w:rPr>
        <w:t xml:space="preserve">4    Табыс, барлығы                 млн. </w:t>
      </w:r>
    </w:p>
    <w:p>
      <w:pPr>
        <w:spacing w:after="0"/>
        <w:ind w:left="0"/>
        <w:jc w:val="both"/>
      </w:pPr>
      <w:r>
        <w:rPr>
          <w:rFonts w:ascii="Times New Roman"/>
          <w:b w:val="false"/>
          <w:i w:val="false"/>
          <w:color w:val="000000"/>
          <w:sz w:val="28"/>
        </w:rPr>
        <w:t>                                    теңге     7343    7760    7550     8350</w:t>
      </w:r>
    </w:p>
    <w:p>
      <w:pPr>
        <w:spacing w:after="0"/>
        <w:ind w:left="0"/>
        <w:jc w:val="both"/>
      </w:pPr>
      <w:r>
        <w:rPr>
          <w:rFonts w:ascii="Times New Roman"/>
          <w:b w:val="false"/>
          <w:i w:val="false"/>
          <w:color w:val="000000"/>
          <w:sz w:val="28"/>
        </w:rPr>
        <w:t>     Қызмет көрсетуді сатудан                 6919    7315    7197     7900</w:t>
      </w:r>
    </w:p>
    <w:p>
      <w:pPr>
        <w:spacing w:after="0"/>
        <w:ind w:left="0"/>
        <w:jc w:val="both"/>
      </w:pPr>
      <w:r>
        <w:rPr>
          <w:rFonts w:ascii="Times New Roman"/>
          <w:b w:val="false"/>
          <w:i w:val="false"/>
          <w:color w:val="000000"/>
          <w:sz w:val="28"/>
        </w:rPr>
        <w:t>     түскен табыс</w:t>
      </w:r>
    </w:p>
    <w:p>
      <w:pPr>
        <w:spacing w:after="0"/>
        <w:ind w:left="0"/>
        <w:jc w:val="both"/>
      </w:pPr>
      <w:r>
        <w:rPr>
          <w:rFonts w:ascii="Times New Roman"/>
          <w:b w:val="false"/>
          <w:i w:val="false"/>
          <w:color w:val="000000"/>
          <w:sz w:val="28"/>
        </w:rPr>
        <w:t xml:space="preserve">     соның ішінде: табиғи монополия </w:t>
      </w:r>
    </w:p>
    <w:p>
      <w:pPr>
        <w:spacing w:after="0"/>
        <w:ind w:left="0"/>
        <w:jc w:val="both"/>
      </w:pPr>
      <w:r>
        <w:rPr>
          <w:rFonts w:ascii="Times New Roman"/>
          <w:b w:val="false"/>
          <w:i w:val="false"/>
          <w:color w:val="000000"/>
          <w:sz w:val="28"/>
        </w:rPr>
        <w:t>     субъектісі қызметін реттеуде</w:t>
      </w:r>
    </w:p>
    <w:p>
      <w:pPr>
        <w:spacing w:after="0"/>
        <w:ind w:left="0"/>
        <w:jc w:val="both"/>
      </w:pPr>
      <w:r>
        <w:rPr>
          <w:rFonts w:ascii="Times New Roman"/>
          <w:b w:val="false"/>
          <w:i w:val="false"/>
          <w:color w:val="000000"/>
          <w:sz w:val="28"/>
        </w:rPr>
        <w:t>     АНҚ-дан                                  6756    7150    7049     7730</w:t>
      </w:r>
    </w:p>
    <w:p>
      <w:pPr>
        <w:spacing w:after="0"/>
        <w:ind w:left="0"/>
        <w:jc w:val="both"/>
      </w:pPr>
      <w:r>
        <w:rPr>
          <w:rFonts w:ascii="Times New Roman"/>
          <w:b w:val="false"/>
          <w:i w:val="false"/>
          <w:color w:val="000000"/>
          <w:sz w:val="28"/>
        </w:rPr>
        <w:t>     басқа табыстар                            163     165     148     170</w:t>
      </w:r>
    </w:p>
    <w:p>
      <w:pPr>
        <w:spacing w:after="0"/>
        <w:ind w:left="0"/>
        <w:jc w:val="both"/>
      </w:pPr>
      <w:r>
        <w:rPr>
          <w:rFonts w:ascii="Times New Roman"/>
          <w:b w:val="false"/>
          <w:i w:val="false"/>
          <w:color w:val="000000"/>
          <w:sz w:val="28"/>
        </w:rPr>
        <w:t>     Негізгі емес қызметтен табыс              424     445     353     450</w:t>
      </w:r>
    </w:p>
    <w:p>
      <w:pPr>
        <w:spacing w:after="0"/>
        <w:ind w:left="0"/>
        <w:jc w:val="both"/>
      </w:pPr>
      <w:r>
        <w:rPr>
          <w:rFonts w:ascii="Times New Roman"/>
          <w:b w:val="false"/>
          <w:i w:val="false"/>
          <w:color w:val="000000"/>
          <w:sz w:val="28"/>
        </w:rPr>
        <w:t xml:space="preserve">5    Шығыстар, барлығы              млн. </w:t>
      </w:r>
    </w:p>
    <w:p>
      <w:pPr>
        <w:spacing w:after="0"/>
        <w:ind w:left="0"/>
        <w:jc w:val="both"/>
      </w:pPr>
      <w:r>
        <w:rPr>
          <w:rFonts w:ascii="Times New Roman"/>
          <w:b w:val="false"/>
          <w:i w:val="false"/>
          <w:color w:val="000000"/>
          <w:sz w:val="28"/>
        </w:rPr>
        <w:t>                                    теңге     4370    5054    4953     5490</w:t>
      </w:r>
    </w:p>
    <w:p>
      <w:pPr>
        <w:spacing w:after="0"/>
        <w:ind w:left="0"/>
        <w:jc w:val="both"/>
      </w:pPr>
      <w:r>
        <w:rPr>
          <w:rFonts w:ascii="Times New Roman"/>
          <w:b w:val="false"/>
          <w:i w:val="false"/>
          <w:color w:val="000000"/>
          <w:sz w:val="28"/>
        </w:rPr>
        <w:t xml:space="preserve">     оның ішінде: - еңбекақы  </w:t>
      </w:r>
    </w:p>
    <w:p>
      <w:pPr>
        <w:spacing w:after="0"/>
        <w:ind w:left="0"/>
        <w:jc w:val="both"/>
      </w:pPr>
      <w:r>
        <w:rPr>
          <w:rFonts w:ascii="Times New Roman"/>
          <w:b w:val="false"/>
          <w:i w:val="false"/>
          <w:color w:val="000000"/>
          <w:sz w:val="28"/>
        </w:rPr>
        <w:t>     төлем шығысы                             1008    1172    1172     1250</w:t>
      </w:r>
    </w:p>
    <w:p>
      <w:pPr>
        <w:spacing w:after="0"/>
        <w:ind w:left="0"/>
        <w:jc w:val="both"/>
      </w:pPr>
      <w:r>
        <w:rPr>
          <w:rFonts w:ascii="Times New Roman"/>
          <w:b w:val="false"/>
          <w:i w:val="false"/>
          <w:color w:val="000000"/>
          <w:sz w:val="28"/>
        </w:rPr>
        <w:t xml:space="preserve">     - шикізат, матер., қызмет </w:t>
      </w:r>
    </w:p>
    <w:p>
      <w:pPr>
        <w:spacing w:after="0"/>
        <w:ind w:left="0"/>
        <w:jc w:val="both"/>
      </w:pPr>
      <w:r>
        <w:rPr>
          <w:rFonts w:ascii="Times New Roman"/>
          <w:b w:val="false"/>
          <w:i w:val="false"/>
          <w:color w:val="000000"/>
          <w:sz w:val="28"/>
        </w:rPr>
        <w:t>     көрсету шығысы                            497     917     858      996</w:t>
      </w:r>
    </w:p>
    <w:p>
      <w:pPr>
        <w:spacing w:after="0"/>
        <w:ind w:left="0"/>
        <w:jc w:val="both"/>
      </w:pPr>
      <w:r>
        <w:rPr>
          <w:rFonts w:ascii="Times New Roman"/>
          <w:b w:val="false"/>
          <w:i w:val="false"/>
          <w:color w:val="000000"/>
          <w:sz w:val="28"/>
        </w:rPr>
        <w:t>     - аморт. аударыммен қоса</w:t>
      </w:r>
    </w:p>
    <w:p>
      <w:pPr>
        <w:spacing w:after="0"/>
        <w:ind w:left="0"/>
        <w:jc w:val="both"/>
      </w:pPr>
      <w:r>
        <w:rPr>
          <w:rFonts w:ascii="Times New Roman"/>
          <w:b w:val="false"/>
          <w:i w:val="false"/>
          <w:color w:val="000000"/>
          <w:sz w:val="28"/>
        </w:rPr>
        <w:t>     басқа шығыстар                           2865    2965    2953     3244</w:t>
      </w:r>
    </w:p>
    <w:p>
      <w:pPr>
        <w:spacing w:after="0"/>
        <w:ind w:left="0"/>
        <w:jc w:val="both"/>
      </w:pPr>
      <w:r>
        <w:rPr>
          <w:rFonts w:ascii="Times New Roman"/>
          <w:b w:val="false"/>
          <w:i w:val="false"/>
          <w:color w:val="000000"/>
          <w:sz w:val="28"/>
        </w:rPr>
        <w:t xml:space="preserve">5.1. Сатылған қызмет.-дің өзіндік </w:t>
      </w:r>
    </w:p>
    <w:p>
      <w:pPr>
        <w:spacing w:after="0"/>
        <w:ind w:left="0"/>
        <w:jc w:val="both"/>
      </w:pPr>
      <w:r>
        <w:rPr>
          <w:rFonts w:ascii="Times New Roman"/>
          <w:b w:val="false"/>
          <w:i w:val="false"/>
          <w:color w:val="000000"/>
          <w:sz w:val="28"/>
        </w:rPr>
        <w:t>     құны-барлығы                             2341    3019    3094     3509</w:t>
      </w:r>
    </w:p>
    <w:p>
      <w:pPr>
        <w:spacing w:after="0"/>
        <w:ind w:left="0"/>
        <w:jc w:val="both"/>
      </w:pPr>
      <w:r>
        <w:rPr>
          <w:rFonts w:ascii="Times New Roman"/>
          <w:b w:val="false"/>
          <w:i w:val="false"/>
          <w:color w:val="000000"/>
          <w:sz w:val="28"/>
        </w:rPr>
        <w:t>     Негізгі қызмет түрінің өзіндік</w:t>
      </w:r>
    </w:p>
    <w:p>
      <w:pPr>
        <w:spacing w:after="0"/>
        <w:ind w:left="0"/>
        <w:jc w:val="both"/>
      </w:pPr>
      <w:r>
        <w:rPr>
          <w:rFonts w:ascii="Times New Roman"/>
          <w:b w:val="false"/>
          <w:i w:val="false"/>
          <w:color w:val="000000"/>
          <w:sz w:val="28"/>
        </w:rPr>
        <w:t>     құны                                     2205    2884    2865     3254</w:t>
      </w:r>
    </w:p>
    <w:p>
      <w:pPr>
        <w:spacing w:after="0"/>
        <w:ind w:left="0"/>
        <w:jc w:val="both"/>
      </w:pPr>
      <w:r>
        <w:rPr>
          <w:rFonts w:ascii="Times New Roman"/>
          <w:b w:val="false"/>
          <w:i w:val="false"/>
          <w:color w:val="000000"/>
          <w:sz w:val="28"/>
        </w:rPr>
        <w:t>     оның ішінде: шикізат, мат.-р,</w:t>
      </w:r>
    </w:p>
    <w:p>
      <w:pPr>
        <w:spacing w:after="0"/>
        <w:ind w:left="0"/>
        <w:jc w:val="both"/>
      </w:pPr>
      <w:r>
        <w:rPr>
          <w:rFonts w:ascii="Times New Roman"/>
          <w:b w:val="false"/>
          <w:i w:val="false"/>
          <w:color w:val="000000"/>
          <w:sz w:val="28"/>
        </w:rPr>
        <w:t>     қызмет көрс. төл.                         425     843     786      901</w:t>
      </w:r>
    </w:p>
    <w:p>
      <w:pPr>
        <w:spacing w:after="0"/>
        <w:ind w:left="0"/>
        <w:jc w:val="both"/>
      </w:pPr>
      <w:r>
        <w:rPr>
          <w:rFonts w:ascii="Times New Roman"/>
          <w:b w:val="false"/>
          <w:i w:val="false"/>
          <w:color w:val="000000"/>
          <w:sz w:val="28"/>
        </w:rPr>
        <w:t>     еңбекақы төлемінің шығыстары              835     992     992     1048</w:t>
      </w:r>
    </w:p>
    <w:p>
      <w:pPr>
        <w:spacing w:after="0"/>
        <w:ind w:left="0"/>
        <w:jc w:val="both"/>
      </w:pPr>
      <w:r>
        <w:rPr>
          <w:rFonts w:ascii="Times New Roman"/>
          <w:b w:val="false"/>
          <w:i w:val="false"/>
          <w:color w:val="000000"/>
          <w:sz w:val="28"/>
        </w:rPr>
        <w:t>     еңбекақы төлемінің аударымы               209     211     211      199</w:t>
      </w:r>
    </w:p>
    <w:p>
      <w:pPr>
        <w:spacing w:after="0"/>
        <w:ind w:left="0"/>
        <w:jc w:val="both"/>
      </w:pPr>
      <w:r>
        <w:rPr>
          <w:rFonts w:ascii="Times New Roman"/>
          <w:b w:val="false"/>
          <w:i w:val="false"/>
          <w:color w:val="000000"/>
          <w:sz w:val="28"/>
        </w:rPr>
        <w:t>     НҚ мен НА амортизациясы                   675     838     867      991</w:t>
      </w:r>
    </w:p>
    <w:p>
      <w:pPr>
        <w:spacing w:after="0"/>
        <w:ind w:left="0"/>
        <w:jc w:val="both"/>
      </w:pPr>
      <w:r>
        <w:rPr>
          <w:rFonts w:ascii="Times New Roman"/>
          <w:b w:val="false"/>
          <w:i w:val="false"/>
          <w:color w:val="000000"/>
          <w:sz w:val="28"/>
        </w:rPr>
        <w:t>     басқа шығындар                             61       0       0      115</w:t>
      </w:r>
    </w:p>
    <w:p>
      <w:pPr>
        <w:spacing w:after="0"/>
        <w:ind w:left="0"/>
        <w:jc w:val="both"/>
      </w:pPr>
      <w:r>
        <w:rPr>
          <w:rFonts w:ascii="Times New Roman"/>
          <w:b w:val="false"/>
          <w:i w:val="false"/>
          <w:color w:val="000000"/>
          <w:sz w:val="28"/>
        </w:rPr>
        <w:t>5.2. Кезең шығындары                          1818    1875    1699     1816</w:t>
      </w:r>
    </w:p>
    <w:p>
      <w:pPr>
        <w:spacing w:after="0"/>
        <w:ind w:left="0"/>
        <w:jc w:val="both"/>
      </w:pPr>
      <w:r>
        <w:rPr>
          <w:rFonts w:ascii="Times New Roman"/>
          <w:b w:val="false"/>
          <w:i w:val="false"/>
          <w:color w:val="000000"/>
          <w:sz w:val="28"/>
        </w:rPr>
        <w:t>     соның ішінде: - жалпы ж/е</w:t>
      </w:r>
    </w:p>
    <w:p>
      <w:pPr>
        <w:spacing w:after="0"/>
        <w:ind w:left="0"/>
        <w:jc w:val="both"/>
      </w:pPr>
      <w:r>
        <w:rPr>
          <w:rFonts w:ascii="Times New Roman"/>
          <w:b w:val="false"/>
          <w:i w:val="false"/>
          <w:color w:val="000000"/>
          <w:sz w:val="28"/>
        </w:rPr>
        <w:t>     әкімшілік                                1586    1558    1390     1540</w:t>
      </w:r>
    </w:p>
    <w:p>
      <w:pPr>
        <w:spacing w:after="0"/>
        <w:ind w:left="0"/>
        <w:jc w:val="both"/>
      </w:pPr>
      <w:r>
        <w:rPr>
          <w:rFonts w:ascii="Times New Roman"/>
          <w:b w:val="false"/>
          <w:i w:val="false"/>
          <w:color w:val="000000"/>
          <w:sz w:val="28"/>
        </w:rPr>
        <w:t>     оның ішінде еңбекақы төлеміне             130     144     150      161</w:t>
      </w:r>
    </w:p>
    <w:p>
      <w:pPr>
        <w:spacing w:after="0"/>
        <w:ind w:left="0"/>
        <w:jc w:val="both"/>
      </w:pPr>
      <w:r>
        <w:rPr>
          <w:rFonts w:ascii="Times New Roman"/>
          <w:b w:val="false"/>
          <w:i w:val="false"/>
          <w:color w:val="000000"/>
          <w:sz w:val="28"/>
        </w:rPr>
        <w:t>     - несие пайыздары                         186     263     263      215</w:t>
      </w:r>
    </w:p>
    <w:p>
      <w:pPr>
        <w:spacing w:after="0"/>
        <w:ind w:left="0"/>
        <w:jc w:val="both"/>
      </w:pPr>
      <w:r>
        <w:rPr>
          <w:rFonts w:ascii="Times New Roman"/>
          <w:b w:val="false"/>
          <w:i w:val="false"/>
          <w:color w:val="000000"/>
          <w:sz w:val="28"/>
        </w:rPr>
        <w:t>     - әлеуметтік сала шығыстары                46      54      46       61</w:t>
      </w:r>
    </w:p>
    <w:p>
      <w:pPr>
        <w:spacing w:after="0"/>
        <w:ind w:left="0"/>
        <w:jc w:val="both"/>
      </w:pPr>
      <w:r>
        <w:rPr>
          <w:rFonts w:ascii="Times New Roman"/>
          <w:b w:val="false"/>
          <w:i w:val="false"/>
          <w:color w:val="000000"/>
          <w:sz w:val="28"/>
        </w:rPr>
        <w:t>5.3. Негізгі емес қызмет шығыстары             211     160     160      165</w:t>
      </w:r>
    </w:p>
    <w:p>
      <w:pPr>
        <w:spacing w:after="0"/>
        <w:ind w:left="0"/>
        <w:jc w:val="both"/>
      </w:pPr>
      <w:r>
        <w:rPr>
          <w:rFonts w:ascii="Times New Roman"/>
          <w:b w:val="false"/>
          <w:i w:val="false"/>
          <w:color w:val="000000"/>
          <w:sz w:val="28"/>
        </w:rPr>
        <w:t xml:space="preserve">6    Салық салынғанға дейінгі табыс млн. </w:t>
      </w:r>
    </w:p>
    <w:p>
      <w:pPr>
        <w:spacing w:after="0"/>
        <w:ind w:left="0"/>
        <w:jc w:val="both"/>
      </w:pPr>
      <w:r>
        <w:rPr>
          <w:rFonts w:ascii="Times New Roman"/>
          <w:b w:val="false"/>
          <w:i w:val="false"/>
          <w:color w:val="000000"/>
          <w:sz w:val="28"/>
        </w:rPr>
        <w:t>                                    теңге     2973    2706    2597     2860</w:t>
      </w:r>
    </w:p>
    <w:p>
      <w:pPr>
        <w:spacing w:after="0"/>
        <w:ind w:left="0"/>
        <w:jc w:val="both"/>
      </w:pPr>
      <w:r>
        <w:rPr>
          <w:rFonts w:ascii="Times New Roman"/>
          <w:b w:val="false"/>
          <w:i w:val="false"/>
          <w:color w:val="000000"/>
          <w:sz w:val="28"/>
        </w:rPr>
        <w:t xml:space="preserve">7    Табыс салығы                   млн. </w:t>
      </w:r>
    </w:p>
    <w:p>
      <w:pPr>
        <w:spacing w:after="0"/>
        <w:ind w:left="0"/>
        <w:jc w:val="both"/>
      </w:pPr>
      <w:r>
        <w:rPr>
          <w:rFonts w:ascii="Times New Roman"/>
          <w:b w:val="false"/>
          <w:i w:val="false"/>
          <w:color w:val="000000"/>
          <w:sz w:val="28"/>
        </w:rPr>
        <w:t>                                    теңге     1054     982     909     1001</w:t>
      </w:r>
    </w:p>
    <w:p>
      <w:pPr>
        <w:spacing w:after="0"/>
        <w:ind w:left="0"/>
        <w:jc w:val="both"/>
      </w:pPr>
      <w:r>
        <w:rPr>
          <w:rFonts w:ascii="Times New Roman"/>
          <w:b w:val="false"/>
          <w:i w:val="false"/>
          <w:color w:val="000000"/>
          <w:sz w:val="28"/>
        </w:rPr>
        <w:t xml:space="preserve">8    Таза табыс (шығын)             млн. </w:t>
      </w:r>
    </w:p>
    <w:p>
      <w:pPr>
        <w:spacing w:after="0"/>
        <w:ind w:left="0"/>
        <w:jc w:val="both"/>
      </w:pPr>
      <w:r>
        <w:rPr>
          <w:rFonts w:ascii="Times New Roman"/>
          <w:b w:val="false"/>
          <w:i w:val="false"/>
          <w:color w:val="000000"/>
          <w:sz w:val="28"/>
        </w:rPr>
        <w:t>                                    теңге     1919    1724    1688     1859</w:t>
      </w:r>
    </w:p>
    <w:p>
      <w:pPr>
        <w:spacing w:after="0"/>
        <w:ind w:left="0"/>
        <w:jc w:val="both"/>
      </w:pPr>
      <w:r>
        <w:rPr>
          <w:rFonts w:ascii="Times New Roman"/>
          <w:b w:val="false"/>
          <w:i w:val="false"/>
          <w:color w:val="000000"/>
          <w:sz w:val="28"/>
        </w:rPr>
        <w:t>     Бюджетке аудару нормативі      %           3%      4%      4%       6%</w:t>
      </w:r>
    </w:p>
    <w:p>
      <w:pPr>
        <w:spacing w:after="0"/>
        <w:ind w:left="0"/>
        <w:jc w:val="both"/>
      </w:pPr>
      <w:r>
        <w:rPr>
          <w:rFonts w:ascii="Times New Roman"/>
          <w:b w:val="false"/>
          <w:i w:val="false"/>
          <w:color w:val="000000"/>
          <w:sz w:val="28"/>
        </w:rPr>
        <w:t>     бюджетке аудару таза табысты</w:t>
      </w:r>
    </w:p>
    <w:p>
      <w:pPr>
        <w:spacing w:after="0"/>
        <w:ind w:left="0"/>
        <w:jc w:val="both"/>
      </w:pPr>
      <w:r>
        <w:rPr>
          <w:rFonts w:ascii="Times New Roman"/>
          <w:b w:val="false"/>
          <w:i w:val="false"/>
          <w:color w:val="000000"/>
          <w:sz w:val="28"/>
        </w:rPr>
        <w:t>     бір бөлігі                                  0      69      68     112</w:t>
      </w:r>
    </w:p>
    <w:p>
      <w:pPr>
        <w:spacing w:after="0"/>
        <w:ind w:left="0"/>
        <w:jc w:val="both"/>
      </w:pPr>
      <w:r>
        <w:rPr>
          <w:rFonts w:ascii="Times New Roman"/>
          <w:b w:val="false"/>
          <w:i w:val="false"/>
          <w:color w:val="000000"/>
          <w:sz w:val="28"/>
        </w:rPr>
        <w:t>9    Ұзақ мерзімдік дебиторлық      млн.</w:t>
      </w:r>
    </w:p>
    <w:p>
      <w:pPr>
        <w:spacing w:after="0"/>
        <w:ind w:left="0"/>
        <w:jc w:val="both"/>
      </w:pPr>
      <w:r>
        <w:rPr>
          <w:rFonts w:ascii="Times New Roman"/>
          <w:b w:val="false"/>
          <w:i w:val="false"/>
          <w:color w:val="000000"/>
          <w:sz w:val="28"/>
        </w:rPr>
        <w:t>     берешек                        теңге        0       0       0        0</w:t>
      </w:r>
    </w:p>
    <w:p>
      <w:pPr>
        <w:spacing w:after="0"/>
        <w:ind w:left="0"/>
        <w:jc w:val="both"/>
      </w:pPr>
      <w:r>
        <w:rPr>
          <w:rFonts w:ascii="Times New Roman"/>
          <w:b w:val="false"/>
          <w:i w:val="false"/>
          <w:color w:val="000000"/>
          <w:sz w:val="28"/>
        </w:rPr>
        <w:t>     с. іш-де сатып ал.-р мен                    0       0       0        0</w:t>
      </w:r>
    </w:p>
    <w:p>
      <w:pPr>
        <w:spacing w:after="0"/>
        <w:ind w:left="0"/>
        <w:jc w:val="both"/>
      </w:pPr>
      <w:r>
        <w:rPr>
          <w:rFonts w:ascii="Times New Roman"/>
          <w:b w:val="false"/>
          <w:i w:val="false"/>
          <w:color w:val="000000"/>
          <w:sz w:val="28"/>
        </w:rPr>
        <w:t>     тап.-с берушілер</w:t>
      </w:r>
    </w:p>
    <w:p>
      <w:pPr>
        <w:spacing w:after="0"/>
        <w:ind w:left="0"/>
        <w:jc w:val="both"/>
      </w:pPr>
      <w:r>
        <w:rPr>
          <w:rFonts w:ascii="Times New Roman"/>
          <w:b w:val="false"/>
          <w:i w:val="false"/>
          <w:color w:val="000000"/>
          <w:sz w:val="28"/>
        </w:rPr>
        <w:t>10   Ұзақ мерзімдік несиелік        млн.</w:t>
      </w:r>
    </w:p>
    <w:p>
      <w:pPr>
        <w:spacing w:after="0"/>
        <w:ind w:left="0"/>
        <w:jc w:val="both"/>
      </w:pPr>
      <w:r>
        <w:rPr>
          <w:rFonts w:ascii="Times New Roman"/>
          <w:b w:val="false"/>
          <w:i w:val="false"/>
          <w:color w:val="000000"/>
          <w:sz w:val="28"/>
        </w:rPr>
        <w:t>     қарыз                          теңге     3189    2670    3386     2240</w:t>
      </w:r>
    </w:p>
    <w:p>
      <w:pPr>
        <w:spacing w:after="0"/>
        <w:ind w:left="0"/>
        <w:jc w:val="both"/>
      </w:pPr>
      <w:r>
        <w:rPr>
          <w:rFonts w:ascii="Times New Roman"/>
          <w:b w:val="false"/>
          <w:i w:val="false"/>
          <w:color w:val="000000"/>
          <w:sz w:val="28"/>
        </w:rPr>
        <w:t>     с. іш.-де банк несиесі бойынша           3189    2670    2604     1740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Қызметкерлер саны              адам.     2596    2645    2645     2660</w:t>
      </w:r>
    </w:p>
    <w:p>
      <w:pPr>
        <w:spacing w:after="0"/>
        <w:ind w:left="0"/>
        <w:jc w:val="both"/>
      </w:pPr>
      <w:r>
        <w:rPr>
          <w:rFonts w:ascii="Times New Roman"/>
          <w:b w:val="false"/>
          <w:i w:val="false"/>
          <w:color w:val="000000"/>
          <w:sz w:val="28"/>
        </w:rPr>
        <w:t xml:space="preserve">12   Жалақы қоры                    млн. </w:t>
      </w:r>
    </w:p>
    <w:p>
      <w:pPr>
        <w:spacing w:after="0"/>
        <w:ind w:left="0"/>
        <w:jc w:val="both"/>
      </w:pPr>
      <w:r>
        <w:rPr>
          <w:rFonts w:ascii="Times New Roman"/>
          <w:b w:val="false"/>
          <w:i w:val="false"/>
          <w:color w:val="000000"/>
          <w:sz w:val="28"/>
        </w:rPr>
        <w:t>                                    теңге     1002    1165    1165     1240</w:t>
      </w:r>
    </w:p>
    <w:p>
      <w:pPr>
        <w:spacing w:after="0"/>
        <w:ind w:left="0"/>
        <w:jc w:val="both"/>
      </w:pPr>
      <w:r>
        <w:rPr>
          <w:rFonts w:ascii="Times New Roman"/>
          <w:b w:val="false"/>
          <w:i w:val="false"/>
          <w:color w:val="000000"/>
          <w:sz w:val="28"/>
        </w:rPr>
        <w:t>13   Орташа айлық жалақы            теңге    32351   36918   36918    39160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!соның ішінде тоқсан бойынша!2002 ж.!2002 ж. </w:t>
      </w:r>
    </w:p>
    <w:p>
      <w:pPr>
        <w:spacing w:after="0"/>
        <w:ind w:left="0"/>
        <w:jc w:val="both"/>
      </w:pPr>
      <w:r>
        <w:rPr>
          <w:rFonts w:ascii="Times New Roman"/>
          <w:b w:val="false"/>
          <w:i w:val="false"/>
          <w:color w:val="000000"/>
          <w:sz w:val="28"/>
        </w:rPr>
        <w:t>    !                         !___________________________!% 2000 !% 2001</w:t>
      </w:r>
    </w:p>
    <w:p>
      <w:pPr>
        <w:spacing w:after="0"/>
        <w:ind w:left="0"/>
        <w:jc w:val="both"/>
      </w:pPr>
      <w:r>
        <w:rPr>
          <w:rFonts w:ascii="Times New Roman"/>
          <w:b w:val="false"/>
          <w:i w:val="false"/>
          <w:color w:val="000000"/>
          <w:sz w:val="28"/>
        </w:rPr>
        <w:t>    !   Көрсеткіштің атауы    !  I   !  II  !  III !  IV  ! ж.-ға ! ж.-ға</w:t>
      </w:r>
    </w:p>
    <w:p>
      <w:pPr>
        <w:spacing w:after="0"/>
        <w:ind w:left="0"/>
        <w:jc w:val="both"/>
      </w:pPr>
      <w:r>
        <w:rPr>
          <w:rFonts w:ascii="Times New Roman"/>
          <w:b w:val="false"/>
          <w:i w:val="false"/>
          <w:color w:val="000000"/>
          <w:sz w:val="28"/>
        </w:rPr>
        <w:t>    !                         !      !      !      !      ! дерек ! баға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Активтері</w:t>
      </w:r>
    </w:p>
    <w:p>
      <w:pPr>
        <w:spacing w:after="0"/>
        <w:ind w:left="0"/>
        <w:jc w:val="both"/>
      </w:pPr>
      <w:r>
        <w:rPr>
          <w:rFonts w:ascii="Times New Roman"/>
          <w:b w:val="false"/>
          <w:i w:val="false"/>
          <w:color w:val="000000"/>
          <w:sz w:val="28"/>
        </w:rPr>
        <w:t>     Негізгі құралдар                                      168,04%  121,06%</w:t>
      </w:r>
    </w:p>
    <w:p>
      <w:pPr>
        <w:spacing w:after="0"/>
        <w:ind w:left="0"/>
        <w:jc w:val="both"/>
      </w:pPr>
      <w:r>
        <w:rPr>
          <w:rFonts w:ascii="Times New Roman"/>
          <w:b w:val="false"/>
          <w:i w:val="false"/>
          <w:color w:val="000000"/>
          <w:sz w:val="28"/>
        </w:rPr>
        <w:t xml:space="preserve">     Негізгі құралдар мен </w:t>
      </w:r>
    </w:p>
    <w:p>
      <w:pPr>
        <w:spacing w:after="0"/>
        <w:ind w:left="0"/>
        <w:jc w:val="both"/>
      </w:pPr>
      <w:r>
        <w:rPr>
          <w:rFonts w:ascii="Times New Roman"/>
          <w:b w:val="false"/>
          <w:i w:val="false"/>
          <w:color w:val="000000"/>
          <w:sz w:val="28"/>
        </w:rPr>
        <w:t>     материалдық емес активтерді  230    250    260   290  148,57%  116,07%</w:t>
      </w:r>
    </w:p>
    <w:p>
      <w:pPr>
        <w:spacing w:after="0"/>
        <w:ind w:left="0"/>
        <w:jc w:val="both"/>
      </w:pPr>
      <w:r>
        <w:rPr>
          <w:rFonts w:ascii="Times New Roman"/>
          <w:b w:val="false"/>
          <w:i w:val="false"/>
          <w:color w:val="000000"/>
          <w:sz w:val="28"/>
        </w:rPr>
        <w:t>     амортизациялау</w:t>
      </w:r>
    </w:p>
    <w:p>
      <w:pPr>
        <w:spacing w:after="0"/>
        <w:ind w:left="0"/>
        <w:jc w:val="both"/>
      </w:pPr>
      <w:r>
        <w:rPr>
          <w:rFonts w:ascii="Times New Roman"/>
          <w:b w:val="false"/>
          <w:i w:val="false"/>
          <w:color w:val="000000"/>
          <w:sz w:val="28"/>
        </w:rPr>
        <w:t>     Жарғы капиталы              2100   2100   2100  2100  100,00%  100,00%</w:t>
      </w:r>
    </w:p>
    <w:p>
      <w:pPr>
        <w:spacing w:after="0"/>
        <w:ind w:left="0"/>
        <w:jc w:val="both"/>
      </w:pPr>
      <w:r>
        <w:rPr>
          <w:rFonts w:ascii="Times New Roman"/>
          <w:b w:val="false"/>
          <w:i w:val="false"/>
          <w:color w:val="000000"/>
          <w:sz w:val="28"/>
        </w:rPr>
        <w:t xml:space="preserve">2    Өндірілген қызмет көлемінің     </w:t>
      </w:r>
    </w:p>
    <w:p>
      <w:pPr>
        <w:spacing w:after="0"/>
        <w:ind w:left="0"/>
        <w:jc w:val="both"/>
      </w:pPr>
      <w:r>
        <w:rPr>
          <w:rFonts w:ascii="Times New Roman"/>
          <w:b w:val="false"/>
          <w:i w:val="false"/>
          <w:color w:val="000000"/>
          <w:sz w:val="28"/>
        </w:rPr>
        <w:t>     табиғи көрінісі:</w:t>
      </w:r>
    </w:p>
    <w:p>
      <w:pPr>
        <w:spacing w:after="0"/>
        <w:ind w:left="0"/>
        <w:jc w:val="both"/>
      </w:pPr>
      <w:r>
        <w:rPr>
          <w:rFonts w:ascii="Times New Roman"/>
          <w:b w:val="false"/>
          <w:i w:val="false"/>
          <w:color w:val="000000"/>
          <w:sz w:val="28"/>
        </w:rPr>
        <w:t>     ұшақ-ұшып шығу              5440   7300   8290  7270  100,76%  95,45%</w:t>
      </w:r>
    </w:p>
    <w:p>
      <w:pPr>
        <w:spacing w:after="0"/>
        <w:ind w:left="0"/>
        <w:jc w:val="both"/>
      </w:pPr>
      <w:r>
        <w:rPr>
          <w:rFonts w:ascii="Times New Roman"/>
          <w:b w:val="false"/>
          <w:i w:val="false"/>
          <w:color w:val="000000"/>
          <w:sz w:val="28"/>
        </w:rPr>
        <w:t>     ұшақ-ұшып шығу тоннажы       242    306    367   325  101,14%  96,12%</w:t>
      </w:r>
    </w:p>
    <w:p>
      <w:pPr>
        <w:spacing w:after="0"/>
        <w:ind w:left="0"/>
        <w:jc w:val="both"/>
      </w:pPr>
      <w:r>
        <w:rPr>
          <w:rFonts w:ascii="Times New Roman"/>
          <w:b w:val="false"/>
          <w:i w:val="false"/>
          <w:color w:val="000000"/>
          <w:sz w:val="28"/>
        </w:rPr>
        <w:t>     ұшақ-километрлер           20900  25000  26700 24400  102,98%  103,56%</w:t>
      </w:r>
    </w:p>
    <w:p>
      <w:pPr>
        <w:spacing w:after="0"/>
        <w:ind w:left="0"/>
        <w:jc w:val="both"/>
      </w:pPr>
      <w:r>
        <w:rPr>
          <w:rFonts w:ascii="Times New Roman"/>
          <w:b w:val="false"/>
          <w:i w:val="false"/>
          <w:color w:val="000000"/>
          <w:sz w:val="28"/>
        </w:rPr>
        <w:t xml:space="preserve">     өнім бірлігінің орташа </w:t>
      </w:r>
    </w:p>
    <w:p>
      <w:pPr>
        <w:spacing w:after="0"/>
        <w:ind w:left="0"/>
        <w:jc w:val="both"/>
      </w:pPr>
      <w:r>
        <w:rPr>
          <w:rFonts w:ascii="Times New Roman"/>
          <w:b w:val="false"/>
          <w:i w:val="false"/>
          <w:color w:val="000000"/>
          <w:sz w:val="28"/>
        </w:rPr>
        <w:t>     тарифы:</w:t>
      </w:r>
    </w:p>
    <w:p>
      <w:pPr>
        <w:spacing w:after="0"/>
        <w:ind w:left="0"/>
        <w:jc w:val="both"/>
      </w:pPr>
      <w:r>
        <w:rPr>
          <w:rFonts w:ascii="Times New Roman"/>
          <w:b w:val="false"/>
          <w:i w:val="false"/>
          <w:color w:val="000000"/>
          <w:sz w:val="28"/>
        </w:rPr>
        <w:t>     ұшақ-ұшып тоннажы                                     108,54%  105,07%</w:t>
      </w:r>
    </w:p>
    <w:p>
      <w:pPr>
        <w:spacing w:after="0"/>
        <w:ind w:left="0"/>
        <w:jc w:val="both"/>
      </w:pPr>
      <w:r>
        <w:rPr>
          <w:rFonts w:ascii="Times New Roman"/>
          <w:b w:val="false"/>
          <w:i w:val="false"/>
          <w:color w:val="000000"/>
          <w:sz w:val="28"/>
        </w:rPr>
        <w:t>     ұшақ-километрлер                                      111,43%  107,15%</w:t>
      </w:r>
    </w:p>
    <w:p>
      <w:pPr>
        <w:spacing w:after="0"/>
        <w:ind w:left="0"/>
        <w:jc w:val="both"/>
      </w:pPr>
      <w:r>
        <w:rPr>
          <w:rFonts w:ascii="Times New Roman"/>
          <w:b w:val="false"/>
          <w:i w:val="false"/>
          <w:color w:val="000000"/>
          <w:sz w:val="28"/>
        </w:rPr>
        <w:t xml:space="preserve">3    Қаржыландырудың барлық </w:t>
      </w:r>
    </w:p>
    <w:p>
      <w:pPr>
        <w:spacing w:after="0"/>
        <w:ind w:left="0"/>
        <w:jc w:val="both"/>
      </w:pPr>
      <w:r>
        <w:rPr>
          <w:rFonts w:ascii="Times New Roman"/>
          <w:b w:val="false"/>
          <w:i w:val="false"/>
          <w:color w:val="000000"/>
          <w:sz w:val="28"/>
        </w:rPr>
        <w:t>     көздері бойынша негізгі</w:t>
      </w:r>
    </w:p>
    <w:p>
      <w:pPr>
        <w:spacing w:after="0"/>
        <w:ind w:left="0"/>
        <w:jc w:val="both"/>
      </w:pPr>
      <w:r>
        <w:rPr>
          <w:rFonts w:ascii="Times New Roman"/>
          <w:b w:val="false"/>
          <w:i w:val="false"/>
          <w:color w:val="000000"/>
          <w:sz w:val="28"/>
        </w:rPr>
        <w:t>     капиталға инвестициялар,                               77,02%  138,10%</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соның ішінде: мемлекеттік             </w:t>
      </w:r>
    </w:p>
    <w:p>
      <w:pPr>
        <w:spacing w:after="0"/>
        <w:ind w:left="0"/>
        <w:jc w:val="both"/>
      </w:pPr>
      <w:r>
        <w:rPr>
          <w:rFonts w:ascii="Times New Roman"/>
          <w:b w:val="false"/>
          <w:i w:val="false"/>
          <w:color w:val="000000"/>
          <w:sz w:val="28"/>
        </w:rPr>
        <w:t>     бюдж. қаражаты                                          0,00%    0,00%</w:t>
      </w:r>
    </w:p>
    <w:p>
      <w:pPr>
        <w:spacing w:after="0"/>
        <w:ind w:left="0"/>
        <w:jc w:val="both"/>
      </w:pPr>
      <w:r>
        <w:rPr>
          <w:rFonts w:ascii="Times New Roman"/>
          <w:b w:val="false"/>
          <w:i w:val="false"/>
          <w:color w:val="000000"/>
          <w:sz w:val="28"/>
        </w:rPr>
        <w:t xml:space="preserve">     - сыртқы заем есебінене </w:t>
      </w:r>
    </w:p>
    <w:p>
      <w:pPr>
        <w:spacing w:after="0"/>
        <w:ind w:left="0"/>
        <w:jc w:val="both"/>
      </w:pPr>
      <w:r>
        <w:rPr>
          <w:rFonts w:ascii="Times New Roman"/>
          <w:b w:val="false"/>
          <w:i w:val="false"/>
          <w:color w:val="000000"/>
          <w:sz w:val="28"/>
        </w:rPr>
        <w:t>     (банк несиелері)                                      44,21%  1920,31%</w:t>
      </w:r>
    </w:p>
    <w:p>
      <w:pPr>
        <w:spacing w:after="0"/>
        <w:ind w:left="0"/>
        <w:jc w:val="both"/>
      </w:pPr>
      <w:r>
        <w:rPr>
          <w:rFonts w:ascii="Times New Roman"/>
          <w:b w:val="false"/>
          <w:i w:val="false"/>
          <w:color w:val="000000"/>
          <w:sz w:val="28"/>
        </w:rPr>
        <w:t>     - өз қаражатынан                                      126,44%  92,77%</w:t>
      </w:r>
    </w:p>
    <w:p>
      <w:pPr>
        <w:spacing w:after="0"/>
        <w:ind w:left="0"/>
        <w:jc w:val="both"/>
      </w:pPr>
      <w:r>
        <w:rPr>
          <w:rFonts w:ascii="Times New Roman"/>
          <w:b w:val="false"/>
          <w:i w:val="false"/>
          <w:color w:val="000000"/>
          <w:sz w:val="28"/>
        </w:rPr>
        <w:t>4    Табыс, барлығы              1820   2070   2420  2040  113,71%  110,66%</w:t>
      </w:r>
    </w:p>
    <w:p>
      <w:pPr>
        <w:spacing w:after="0"/>
        <w:ind w:left="0"/>
        <w:jc w:val="both"/>
      </w:pPr>
      <w:r>
        <w:rPr>
          <w:rFonts w:ascii="Times New Roman"/>
          <w:b w:val="false"/>
          <w:i w:val="false"/>
          <w:color w:val="000000"/>
          <w:sz w:val="28"/>
        </w:rPr>
        <w:t xml:space="preserve">     Қызмет көрсетуді сатудан </w:t>
      </w:r>
    </w:p>
    <w:p>
      <w:pPr>
        <w:spacing w:after="0"/>
        <w:ind w:left="0"/>
        <w:jc w:val="both"/>
      </w:pPr>
      <w:r>
        <w:rPr>
          <w:rFonts w:ascii="Times New Roman"/>
          <w:b w:val="false"/>
          <w:i w:val="false"/>
          <w:color w:val="000000"/>
          <w:sz w:val="28"/>
        </w:rPr>
        <w:t>     түскен табыс                1720   1955   2295  1930  114,18%  109,77%</w:t>
      </w:r>
    </w:p>
    <w:p>
      <w:pPr>
        <w:spacing w:after="0"/>
        <w:ind w:left="0"/>
        <w:jc w:val="both"/>
      </w:pPr>
      <w:r>
        <w:rPr>
          <w:rFonts w:ascii="Times New Roman"/>
          <w:b w:val="false"/>
          <w:i w:val="false"/>
          <w:color w:val="000000"/>
          <w:sz w:val="28"/>
        </w:rPr>
        <w:t xml:space="preserve">     соның ішінде: табиғи                </w:t>
      </w:r>
    </w:p>
    <w:p>
      <w:pPr>
        <w:spacing w:after="0"/>
        <w:ind w:left="0"/>
        <w:jc w:val="both"/>
      </w:pPr>
      <w:r>
        <w:rPr>
          <w:rFonts w:ascii="Times New Roman"/>
          <w:b w:val="false"/>
          <w:i w:val="false"/>
          <w:color w:val="000000"/>
          <w:sz w:val="28"/>
        </w:rPr>
        <w:t xml:space="preserve">     монополия субъектісі  </w:t>
      </w:r>
    </w:p>
    <w:p>
      <w:pPr>
        <w:spacing w:after="0"/>
        <w:ind w:left="0"/>
        <w:jc w:val="both"/>
      </w:pPr>
      <w:r>
        <w:rPr>
          <w:rFonts w:ascii="Times New Roman"/>
          <w:b w:val="false"/>
          <w:i w:val="false"/>
          <w:color w:val="000000"/>
          <w:sz w:val="28"/>
        </w:rPr>
        <w:t>     қызметін реттеуде АНҚ-дан   1680   1910   2250  1890  114,42%  109,66%</w:t>
      </w:r>
    </w:p>
    <w:p>
      <w:pPr>
        <w:spacing w:after="0"/>
        <w:ind w:left="0"/>
        <w:jc w:val="both"/>
      </w:pPr>
      <w:r>
        <w:rPr>
          <w:rFonts w:ascii="Times New Roman"/>
          <w:b w:val="false"/>
          <w:i w:val="false"/>
          <w:color w:val="000000"/>
          <w:sz w:val="28"/>
        </w:rPr>
        <w:t>     басқа табыстар                40     45     45    40  104,29%  114,86%</w:t>
      </w:r>
    </w:p>
    <w:p>
      <w:pPr>
        <w:spacing w:after="0"/>
        <w:ind w:left="0"/>
        <w:jc w:val="both"/>
      </w:pPr>
      <w:r>
        <w:rPr>
          <w:rFonts w:ascii="Times New Roman"/>
          <w:b w:val="false"/>
          <w:i w:val="false"/>
          <w:color w:val="000000"/>
          <w:sz w:val="28"/>
        </w:rPr>
        <w:t>     Негізгі емес қызметтен</w:t>
      </w:r>
    </w:p>
    <w:p>
      <w:pPr>
        <w:spacing w:after="0"/>
        <w:ind w:left="0"/>
        <w:jc w:val="both"/>
      </w:pPr>
      <w:r>
        <w:rPr>
          <w:rFonts w:ascii="Times New Roman"/>
          <w:b w:val="false"/>
          <w:i w:val="false"/>
          <w:color w:val="000000"/>
          <w:sz w:val="28"/>
        </w:rPr>
        <w:t>     табыс                        100    115    125   110  106,13%  127,48%</w:t>
      </w:r>
    </w:p>
    <w:p>
      <w:pPr>
        <w:spacing w:after="0"/>
        <w:ind w:left="0"/>
        <w:jc w:val="both"/>
      </w:pPr>
      <w:r>
        <w:rPr>
          <w:rFonts w:ascii="Times New Roman"/>
          <w:b w:val="false"/>
          <w:i w:val="false"/>
          <w:color w:val="000000"/>
          <w:sz w:val="28"/>
        </w:rPr>
        <w:t>5    Шығыстар, барлығы           1405   1315   1430  1340  125,63%  110,84%</w:t>
      </w:r>
    </w:p>
    <w:p>
      <w:pPr>
        <w:spacing w:after="0"/>
        <w:ind w:left="0"/>
        <w:jc w:val="both"/>
      </w:pPr>
      <w:r>
        <w:rPr>
          <w:rFonts w:ascii="Times New Roman"/>
          <w:b w:val="false"/>
          <w:i w:val="false"/>
          <w:color w:val="000000"/>
          <w:sz w:val="28"/>
        </w:rPr>
        <w:t xml:space="preserve">     оның ішінде: - еңбекақы          </w:t>
      </w:r>
    </w:p>
    <w:p>
      <w:pPr>
        <w:spacing w:after="0"/>
        <w:ind w:left="0"/>
        <w:jc w:val="both"/>
      </w:pPr>
      <w:r>
        <w:rPr>
          <w:rFonts w:ascii="Times New Roman"/>
          <w:b w:val="false"/>
          <w:i w:val="false"/>
          <w:color w:val="000000"/>
          <w:sz w:val="28"/>
        </w:rPr>
        <w:t>     төлемі шығысы               350    300    310   290   124,01%  106,66%</w:t>
      </w:r>
    </w:p>
    <w:p>
      <w:pPr>
        <w:spacing w:after="0"/>
        <w:ind w:left="0"/>
        <w:jc w:val="both"/>
      </w:pPr>
      <w:r>
        <w:rPr>
          <w:rFonts w:ascii="Times New Roman"/>
          <w:b w:val="false"/>
          <w:i w:val="false"/>
          <w:color w:val="000000"/>
          <w:sz w:val="28"/>
        </w:rPr>
        <w:t xml:space="preserve">     - шикізат, матер., қызмет      </w:t>
      </w:r>
    </w:p>
    <w:p>
      <w:pPr>
        <w:spacing w:after="0"/>
        <w:ind w:left="0"/>
        <w:jc w:val="both"/>
      </w:pPr>
      <w:r>
        <w:rPr>
          <w:rFonts w:ascii="Times New Roman"/>
          <w:b w:val="false"/>
          <w:i w:val="false"/>
          <w:color w:val="000000"/>
          <w:sz w:val="28"/>
        </w:rPr>
        <w:t>     көрсету шығысы               233    225    256   252  200,40%  116,08%</w:t>
      </w:r>
    </w:p>
    <w:p>
      <w:pPr>
        <w:spacing w:after="0"/>
        <w:ind w:left="0"/>
        <w:jc w:val="both"/>
      </w:pPr>
      <w:r>
        <w:rPr>
          <w:rFonts w:ascii="Times New Roman"/>
          <w:b w:val="false"/>
          <w:i w:val="false"/>
          <w:color w:val="000000"/>
          <w:sz w:val="28"/>
        </w:rPr>
        <w:t xml:space="preserve">     - аморт. аударыммен қоса </w:t>
      </w:r>
    </w:p>
    <w:p>
      <w:pPr>
        <w:spacing w:after="0"/>
        <w:ind w:left="0"/>
        <w:jc w:val="both"/>
      </w:pPr>
      <w:r>
        <w:rPr>
          <w:rFonts w:ascii="Times New Roman"/>
          <w:b w:val="false"/>
          <w:i w:val="false"/>
          <w:color w:val="000000"/>
          <w:sz w:val="28"/>
        </w:rPr>
        <w:t>     басқа шығыстар               822    760    864   798  113,23%  110,98%</w:t>
      </w:r>
    </w:p>
    <w:p>
      <w:pPr>
        <w:spacing w:after="0"/>
        <w:ind w:left="0"/>
        <w:jc w:val="both"/>
      </w:pPr>
      <w:r>
        <w:rPr>
          <w:rFonts w:ascii="Times New Roman"/>
          <w:b w:val="false"/>
          <w:i w:val="false"/>
          <w:color w:val="000000"/>
          <w:sz w:val="28"/>
        </w:rPr>
        <w:t xml:space="preserve">5.1. Сатылған қызмет.-дің         </w:t>
      </w:r>
    </w:p>
    <w:p>
      <w:pPr>
        <w:spacing w:after="0"/>
        <w:ind w:left="0"/>
        <w:jc w:val="both"/>
      </w:pPr>
      <w:r>
        <w:rPr>
          <w:rFonts w:ascii="Times New Roman"/>
          <w:b w:val="false"/>
          <w:i w:val="false"/>
          <w:color w:val="000000"/>
          <w:sz w:val="28"/>
        </w:rPr>
        <w:t>     өзіндік құны-барлығы         945    840    879   845  149,89%  113,94%</w:t>
      </w:r>
    </w:p>
    <w:p>
      <w:pPr>
        <w:spacing w:after="0"/>
        <w:ind w:left="0"/>
        <w:jc w:val="both"/>
      </w:pPr>
      <w:r>
        <w:rPr>
          <w:rFonts w:ascii="Times New Roman"/>
          <w:b w:val="false"/>
          <w:i w:val="false"/>
          <w:color w:val="000000"/>
          <w:sz w:val="28"/>
        </w:rPr>
        <w:t xml:space="preserve">     Негізгі қызмет түрінің        </w:t>
      </w:r>
    </w:p>
    <w:p>
      <w:pPr>
        <w:spacing w:after="0"/>
        <w:ind w:left="0"/>
        <w:jc w:val="both"/>
      </w:pPr>
      <w:r>
        <w:rPr>
          <w:rFonts w:ascii="Times New Roman"/>
          <w:b w:val="false"/>
          <w:i w:val="false"/>
          <w:color w:val="000000"/>
          <w:sz w:val="28"/>
        </w:rPr>
        <w:t>     өзіндік құны                 839    802    822   796  147,57%  113,94%</w:t>
      </w:r>
    </w:p>
    <w:p>
      <w:pPr>
        <w:spacing w:after="0"/>
        <w:ind w:left="0"/>
        <w:jc w:val="both"/>
      </w:pPr>
      <w:r>
        <w:rPr>
          <w:rFonts w:ascii="Times New Roman"/>
          <w:b w:val="false"/>
          <w:i w:val="false"/>
          <w:color w:val="000000"/>
          <w:sz w:val="28"/>
        </w:rPr>
        <w:t>     оның ішінде шикізат, мат.-р,</w:t>
      </w:r>
    </w:p>
    <w:p>
      <w:pPr>
        <w:spacing w:after="0"/>
        <w:ind w:left="0"/>
        <w:jc w:val="both"/>
      </w:pPr>
      <w:r>
        <w:rPr>
          <w:rFonts w:ascii="Times New Roman"/>
          <w:b w:val="false"/>
          <w:i w:val="false"/>
          <w:color w:val="000000"/>
          <w:sz w:val="28"/>
        </w:rPr>
        <w:t>     қызмет көрс. төл.            216    230    235   220  212,00%  114,63%</w:t>
      </w:r>
    </w:p>
    <w:p>
      <w:pPr>
        <w:spacing w:after="0"/>
        <w:ind w:left="0"/>
        <w:jc w:val="both"/>
      </w:pPr>
      <w:r>
        <w:rPr>
          <w:rFonts w:ascii="Times New Roman"/>
          <w:b w:val="false"/>
          <w:i w:val="false"/>
          <w:color w:val="000000"/>
          <w:sz w:val="28"/>
        </w:rPr>
        <w:t>     еңбекақы төлемінің           300    250    258   240  125,51%  105,65%</w:t>
      </w:r>
    </w:p>
    <w:p>
      <w:pPr>
        <w:spacing w:after="0"/>
        <w:ind w:left="0"/>
        <w:jc w:val="both"/>
      </w:pPr>
      <w:r>
        <w:rPr>
          <w:rFonts w:ascii="Times New Roman"/>
          <w:b w:val="false"/>
          <w:i w:val="false"/>
          <w:color w:val="000000"/>
          <w:sz w:val="28"/>
        </w:rPr>
        <w:t>     шығыстары</w:t>
      </w:r>
    </w:p>
    <w:p>
      <w:pPr>
        <w:spacing w:after="0"/>
        <w:ind w:left="0"/>
        <w:jc w:val="both"/>
      </w:pPr>
      <w:r>
        <w:rPr>
          <w:rFonts w:ascii="Times New Roman"/>
          <w:b w:val="false"/>
          <w:i w:val="false"/>
          <w:color w:val="000000"/>
          <w:sz w:val="28"/>
        </w:rPr>
        <w:t>     еңбекақы төлемінің аударым    58     47     49    45  95,22%   94,31%</w:t>
      </w:r>
    </w:p>
    <w:p>
      <w:pPr>
        <w:spacing w:after="0"/>
        <w:ind w:left="0"/>
        <w:jc w:val="both"/>
      </w:pPr>
      <w:r>
        <w:rPr>
          <w:rFonts w:ascii="Times New Roman"/>
          <w:b w:val="false"/>
          <w:i w:val="false"/>
          <w:color w:val="000000"/>
          <w:sz w:val="28"/>
        </w:rPr>
        <w:t>     НҚ мен НА амортизациясы      240    245    250   256  146,81%  114,30%</w:t>
      </w:r>
    </w:p>
    <w:p>
      <w:pPr>
        <w:spacing w:after="0"/>
        <w:ind w:left="0"/>
        <w:jc w:val="both"/>
      </w:pPr>
      <w:r>
        <w:rPr>
          <w:rFonts w:ascii="Times New Roman"/>
          <w:b w:val="false"/>
          <w:i w:val="false"/>
          <w:color w:val="000000"/>
          <w:sz w:val="28"/>
        </w:rPr>
        <w:t>     басқа шығындар                25     30     30    35  188,52%    0,00%</w:t>
      </w:r>
    </w:p>
    <w:p>
      <w:pPr>
        <w:spacing w:after="0"/>
        <w:ind w:left="0"/>
        <w:jc w:val="both"/>
      </w:pPr>
      <w:r>
        <w:rPr>
          <w:rFonts w:ascii="Times New Roman"/>
          <w:b w:val="false"/>
          <w:i w:val="false"/>
          <w:color w:val="000000"/>
          <w:sz w:val="28"/>
        </w:rPr>
        <w:t>5.2. Кезең шығындары              420    435    511   450   99,89%  106,89%</w:t>
      </w:r>
    </w:p>
    <w:p>
      <w:pPr>
        <w:spacing w:after="0"/>
        <w:ind w:left="0"/>
        <w:jc w:val="both"/>
      </w:pPr>
      <w:r>
        <w:rPr>
          <w:rFonts w:ascii="Times New Roman"/>
          <w:b w:val="false"/>
          <w:i w:val="false"/>
          <w:color w:val="000000"/>
          <w:sz w:val="28"/>
        </w:rPr>
        <w:t>     соның ішінде: - жалпы ж/е</w:t>
      </w:r>
    </w:p>
    <w:p>
      <w:pPr>
        <w:spacing w:after="0"/>
        <w:ind w:left="0"/>
        <w:jc w:val="both"/>
      </w:pPr>
      <w:r>
        <w:rPr>
          <w:rFonts w:ascii="Times New Roman"/>
          <w:b w:val="false"/>
          <w:i w:val="false"/>
          <w:color w:val="000000"/>
          <w:sz w:val="28"/>
        </w:rPr>
        <w:t>     әкімшілік                    300    400    410   430   97,10%  110,79%</w:t>
      </w:r>
    </w:p>
    <w:p>
      <w:pPr>
        <w:spacing w:after="0"/>
        <w:ind w:left="0"/>
        <w:jc w:val="both"/>
      </w:pPr>
      <w:r>
        <w:rPr>
          <w:rFonts w:ascii="Times New Roman"/>
          <w:b w:val="false"/>
          <w:i w:val="false"/>
          <w:color w:val="000000"/>
          <w:sz w:val="28"/>
        </w:rPr>
        <w:t xml:space="preserve">     оның ішінде еңбекақы     </w:t>
      </w:r>
    </w:p>
    <w:p>
      <w:pPr>
        <w:spacing w:after="0"/>
        <w:ind w:left="0"/>
        <w:jc w:val="both"/>
      </w:pPr>
      <w:r>
        <w:rPr>
          <w:rFonts w:ascii="Times New Roman"/>
          <w:b w:val="false"/>
          <w:i w:val="false"/>
          <w:color w:val="000000"/>
          <w:sz w:val="28"/>
        </w:rPr>
        <w:t>     төлеміне                      45     39     41    36  123,85%  107,33%</w:t>
      </w:r>
    </w:p>
    <w:p>
      <w:pPr>
        <w:spacing w:after="0"/>
        <w:ind w:left="0"/>
        <w:jc w:val="both"/>
      </w:pPr>
      <w:r>
        <w:rPr>
          <w:rFonts w:ascii="Times New Roman"/>
          <w:b w:val="false"/>
          <w:i w:val="false"/>
          <w:color w:val="000000"/>
          <w:sz w:val="28"/>
        </w:rPr>
        <w:t>     - несие пайыздары            110     20     85        115,59%   81,75%</w:t>
      </w:r>
    </w:p>
    <w:p>
      <w:pPr>
        <w:spacing w:after="0"/>
        <w:ind w:left="0"/>
        <w:jc w:val="both"/>
      </w:pPr>
      <w:r>
        <w:rPr>
          <w:rFonts w:ascii="Times New Roman"/>
          <w:b w:val="false"/>
          <w:i w:val="false"/>
          <w:color w:val="000000"/>
          <w:sz w:val="28"/>
        </w:rPr>
        <w:t>     - әлеуметтік сала шығыстары   10     15     16    20  132,61%  132,61%</w:t>
      </w:r>
    </w:p>
    <w:p>
      <w:pPr>
        <w:spacing w:after="0"/>
        <w:ind w:left="0"/>
        <w:jc w:val="both"/>
      </w:pPr>
      <w:r>
        <w:rPr>
          <w:rFonts w:ascii="Times New Roman"/>
          <w:b w:val="false"/>
          <w:i w:val="false"/>
          <w:color w:val="000000"/>
          <w:sz w:val="28"/>
        </w:rPr>
        <w:t xml:space="preserve">5.3. Негізгі емес қызмет </w:t>
      </w:r>
    </w:p>
    <w:p>
      <w:pPr>
        <w:spacing w:after="0"/>
        <w:ind w:left="0"/>
        <w:jc w:val="both"/>
      </w:pPr>
      <w:r>
        <w:rPr>
          <w:rFonts w:ascii="Times New Roman"/>
          <w:b w:val="false"/>
          <w:i w:val="false"/>
          <w:color w:val="000000"/>
          <w:sz w:val="28"/>
        </w:rPr>
        <w:t>     шығыстары                     40     40     40    45   78,20%  103,13%</w:t>
      </w:r>
    </w:p>
    <w:p>
      <w:pPr>
        <w:spacing w:after="0"/>
        <w:ind w:left="0"/>
        <w:jc w:val="both"/>
      </w:pPr>
      <w:r>
        <w:rPr>
          <w:rFonts w:ascii="Times New Roman"/>
          <w:b w:val="false"/>
          <w:i w:val="false"/>
          <w:color w:val="000000"/>
          <w:sz w:val="28"/>
        </w:rPr>
        <w:t>6    Салық салынғанға дейінгі     415    755    990   700   96,20%  110,13%</w:t>
      </w:r>
    </w:p>
    <w:p>
      <w:pPr>
        <w:spacing w:after="0"/>
        <w:ind w:left="0"/>
        <w:jc w:val="both"/>
      </w:pPr>
      <w:r>
        <w:rPr>
          <w:rFonts w:ascii="Times New Roman"/>
          <w:b w:val="false"/>
          <w:i w:val="false"/>
          <w:color w:val="000000"/>
          <w:sz w:val="28"/>
        </w:rPr>
        <w:t>     табыс</w:t>
      </w:r>
    </w:p>
    <w:p>
      <w:pPr>
        <w:spacing w:after="0"/>
        <w:ind w:left="0"/>
        <w:jc w:val="both"/>
      </w:pPr>
      <w:r>
        <w:rPr>
          <w:rFonts w:ascii="Times New Roman"/>
          <w:b w:val="false"/>
          <w:i w:val="false"/>
          <w:color w:val="000000"/>
          <w:sz w:val="28"/>
        </w:rPr>
        <w:t>7    Табыс салығы                 145    264    347   245   94,97%  110,12%</w:t>
      </w:r>
    </w:p>
    <w:p>
      <w:pPr>
        <w:spacing w:after="0"/>
        <w:ind w:left="0"/>
        <w:jc w:val="both"/>
      </w:pPr>
      <w:r>
        <w:rPr>
          <w:rFonts w:ascii="Times New Roman"/>
          <w:b w:val="false"/>
          <w:i w:val="false"/>
          <w:color w:val="000000"/>
          <w:sz w:val="28"/>
        </w:rPr>
        <w:t>8    Таза табыс (шығын)           270    491    644   455   96,87%  110,13%</w:t>
      </w:r>
    </w:p>
    <w:p>
      <w:pPr>
        <w:spacing w:after="0"/>
        <w:ind w:left="0"/>
        <w:jc w:val="both"/>
      </w:pPr>
      <w:r>
        <w:rPr>
          <w:rFonts w:ascii="Times New Roman"/>
          <w:b w:val="false"/>
          <w:i w:val="false"/>
          <w:color w:val="000000"/>
          <w:sz w:val="28"/>
        </w:rPr>
        <w:t>     Бюджетке аудару нормативі                             200,00%  150,00%</w:t>
      </w:r>
    </w:p>
    <w:p>
      <w:pPr>
        <w:spacing w:after="0"/>
        <w:ind w:left="0"/>
        <w:jc w:val="both"/>
      </w:pPr>
      <w:r>
        <w:rPr>
          <w:rFonts w:ascii="Times New Roman"/>
          <w:b w:val="false"/>
          <w:i w:val="false"/>
          <w:color w:val="000000"/>
          <w:sz w:val="28"/>
        </w:rPr>
        <w:t xml:space="preserve">     бюджетке аудару таза       </w:t>
      </w:r>
    </w:p>
    <w:p>
      <w:pPr>
        <w:spacing w:after="0"/>
        <w:ind w:left="0"/>
        <w:jc w:val="both"/>
      </w:pPr>
      <w:r>
        <w:rPr>
          <w:rFonts w:ascii="Times New Roman"/>
          <w:b w:val="false"/>
          <w:i w:val="false"/>
          <w:color w:val="000000"/>
          <w:sz w:val="28"/>
        </w:rPr>
        <w:t>     табыстары бір бөлігі                                    0,00%  165,20%</w:t>
      </w:r>
    </w:p>
    <w:p>
      <w:pPr>
        <w:spacing w:after="0"/>
        <w:ind w:left="0"/>
        <w:jc w:val="both"/>
      </w:pPr>
      <w:r>
        <w:rPr>
          <w:rFonts w:ascii="Times New Roman"/>
          <w:b w:val="false"/>
          <w:i w:val="false"/>
          <w:color w:val="000000"/>
          <w:sz w:val="28"/>
        </w:rPr>
        <w:t>9    Ұзақ мерзімдік дебиторлық</w:t>
      </w:r>
    </w:p>
    <w:p>
      <w:pPr>
        <w:spacing w:after="0"/>
        <w:ind w:left="0"/>
        <w:jc w:val="both"/>
      </w:pPr>
      <w:r>
        <w:rPr>
          <w:rFonts w:ascii="Times New Roman"/>
          <w:b w:val="false"/>
          <w:i w:val="false"/>
          <w:color w:val="000000"/>
          <w:sz w:val="28"/>
        </w:rPr>
        <w:t>     берешек                                                 0,00%    0,00%</w:t>
      </w:r>
    </w:p>
    <w:p>
      <w:pPr>
        <w:spacing w:after="0"/>
        <w:ind w:left="0"/>
        <w:jc w:val="both"/>
      </w:pPr>
      <w:r>
        <w:rPr>
          <w:rFonts w:ascii="Times New Roman"/>
          <w:b w:val="false"/>
          <w:i w:val="false"/>
          <w:color w:val="000000"/>
          <w:sz w:val="28"/>
        </w:rPr>
        <w:t>     с. іш.-де банк несиесі                                  0,00%    0,00%</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10   Ұзақ мерзімдік несиелік   </w:t>
      </w:r>
    </w:p>
    <w:p>
      <w:pPr>
        <w:spacing w:after="0"/>
        <w:ind w:left="0"/>
        <w:jc w:val="both"/>
      </w:pPr>
      <w:r>
        <w:rPr>
          <w:rFonts w:ascii="Times New Roman"/>
          <w:b w:val="false"/>
          <w:i w:val="false"/>
          <w:color w:val="000000"/>
          <w:sz w:val="28"/>
        </w:rPr>
        <w:t>     қарыз                                                  70,24%   66,15%</w:t>
      </w:r>
    </w:p>
    <w:p>
      <w:pPr>
        <w:spacing w:after="0"/>
        <w:ind w:left="0"/>
        <w:jc w:val="both"/>
      </w:pPr>
      <w:r>
        <w:rPr>
          <w:rFonts w:ascii="Times New Roman"/>
          <w:b w:val="false"/>
          <w:i w:val="false"/>
          <w:color w:val="000000"/>
          <w:sz w:val="28"/>
        </w:rPr>
        <w:t>     с. іш.-де банк несиесі                                 54,56%   66,82%</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11   Қызметкерлер саны           2655   2655   2665  2665  102,47%  100,57%</w:t>
      </w:r>
    </w:p>
    <w:p>
      <w:pPr>
        <w:spacing w:after="0"/>
        <w:ind w:left="0"/>
        <w:jc w:val="both"/>
      </w:pPr>
      <w:r>
        <w:rPr>
          <w:rFonts w:ascii="Times New Roman"/>
          <w:b w:val="false"/>
          <w:i w:val="false"/>
          <w:color w:val="000000"/>
          <w:sz w:val="28"/>
        </w:rPr>
        <w:t>12   Жалақы қоры                  325    375    280   250  123,75%  106,44%</w:t>
      </w:r>
    </w:p>
    <w:p>
      <w:pPr>
        <w:spacing w:after="0"/>
        <w:ind w:left="0"/>
        <w:jc w:val="both"/>
      </w:pPr>
      <w:r>
        <w:rPr>
          <w:rFonts w:ascii="Times New Roman"/>
          <w:b w:val="false"/>
          <w:i w:val="false"/>
          <w:color w:val="000000"/>
          <w:sz w:val="28"/>
        </w:rPr>
        <w:t>13   Орташа айлық жалақы        43940  37670  39090 35960  121,05%  106,07%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"Қазаэронавигация" РМК көрсететін қызметтерін сатудан түсетін </w:t>
      </w:r>
    </w:p>
    <w:p>
      <w:pPr>
        <w:spacing w:after="0"/>
        <w:ind w:left="0"/>
        <w:jc w:val="both"/>
      </w:pPr>
      <w:r>
        <w:rPr>
          <w:rFonts w:ascii="Times New Roman"/>
          <w:b w:val="false"/>
          <w:i w:val="false"/>
          <w:color w:val="000000"/>
          <w:sz w:val="28"/>
        </w:rPr>
        <w:t xml:space="preserve">                                  табыстың жоспары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жылдар</w:t>
      </w:r>
    </w:p>
    <w:p>
      <w:pPr>
        <w:spacing w:after="0"/>
        <w:ind w:left="0"/>
        <w:jc w:val="both"/>
      </w:pPr>
      <w:r>
        <w:rPr>
          <w:rFonts w:ascii="Times New Roman"/>
          <w:b w:val="false"/>
          <w:i w:val="false"/>
          <w:color w:val="000000"/>
          <w:sz w:val="28"/>
        </w:rPr>
        <w:t>     Көрсеткіштер      !___________________________________________________</w:t>
      </w:r>
    </w:p>
    <w:p>
      <w:pPr>
        <w:spacing w:after="0"/>
        <w:ind w:left="0"/>
        <w:jc w:val="both"/>
      </w:pPr>
      <w:r>
        <w:rPr>
          <w:rFonts w:ascii="Times New Roman"/>
          <w:b w:val="false"/>
          <w:i w:val="false"/>
          <w:color w:val="000000"/>
          <w:sz w:val="28"/>
        </w:rPr>
        <w:t xml:space="preserve">                       !          2000 дерек      !        2001 жоспар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   саны  !  теңге !   $   !  саны  !  теңге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Өндірістік көрсеткіштер:</w:t>
      </w:r>
    </w:p>
    <w:p>
      <w:pPr>
        <w:spacing w:after="0"/>
        <w:ind w:left="0"/>
        <w:jc w:val="both"/>
      </w:pPr>
      <w:r>
        <w:rPr>
          <w:rFonts w:ascii="Times New Roman"/>
          <w:b w:val="false"/>
          <w:i w:val="false"/>
          <w:color w:val="000000"/>
          <w:sz w:val="28"/>
        </w:rPr>
        <w:t>- ұшақ-километрлер,        94194                      95800</w:t>
      </w:r>
    </w:p>
    <w:p>
      <w:pPr>
        <w:spacing w:after="0"/>
        <w:ind w:left="0"/>
        <w:jc w:val="both"/>
      </w:pPr>
      <w:r>
        <w:rPr>
          <w:rFonts w:ascii="Times New Roman"/>
          <w:b w:val="false"/>
          <w:i w:val="false"/>
          <w:color w:val="000000"/>
          <w:sz w:val="28"/>
        </w:rPr>
        <w:t>  мың км.                  1226                       1231</w:t>
      </w:r>
    </w:p>
    <w:p>
      <w:pPr>
        <w:spacing w:after="0"/>
        <w:ind w:left="0"/>
        <w:jc w:val="both"/>
      </w:pPr>
      <w:r>
        <w:rPr>
          <w:rFonts w:ascii="Times New Roman"/>
          <w:b w:val="false"/>
          <w:i w:val="false"/>
          <w:color w:val="000000"/>
          <w:sz w:val="28"/>
        </w:rPr>
        <w:t xml:space="preserve">- ұшақ-ұшып шығу,         </w:t>
      </w:r>
    </w:p>
    <w:p>
      <w:pPr>
        <w:spacing w:after="0"/>
        <w:ind w:left="0"/>
        <w:jc w:val="both"/>
      </w:pPr>
      <w:r>
        <w:rPr>
          <w:rFonts w:ascii="Times New Roman"/>
          <w:b w:val="false"/>
          <w:i w:val="false"/>
          <w:color w:val="000000"/>
          <w:sz w:val="28"/>
        </w:rPr>
        <w:t>  мың тонн</w:t>
      </w:r>
    </w:p>
    <w:p>
      <w:pPr>
        <w:spacing w:after="0"/>
        <w:ind w:left="0"/>
        <w:jc w:val="both"/>
      </w:pPr>
      <w:r>
        <w:rPr>
          <w:rFonts w:ascii="Times New Roman"/>
          <w:b w:val="false"/>
          <w:i w:val="false"/>
          <w:color w:val="000000"/>
          <w:sz w:val="28"/>
        </w:rPr>
        <w:t>Тарифтік ставкалар:</w:t>
      </w:r>
    </w:p>
    <w:p>
      <w:pPr>
        <w:spacing w:after="0"/>
        <w:ind w:left="0"/>
        <w:jc w:val="both"/>
      </w:pPr>
      <w:r>
        <w:rPr>
          <w:rFonts w:ascii="Times New Roman"/>
          <w:b w:val="false"/>
          <w:i w:val="false"/>
          <w:color w:val="000000"/>
          <w:sz w:val="28"/>
        </w:rPr>
        <w:t xml:space="preserve">- АНҚ, ЖӘК, 100                    </w:t>
      </w:r>
    </w:p>
    <w:p>
      <w:pPr>
        <w:spacing w:after="0"/>
        <w:ind w:left="0"/>
        <w:jc w:val="both"/>
      </w:pPr>
      <w:r>
        <w:rPr>
          <w:rFonts w:ascii="Times New Roman"/>
          <w:b w:val="false"/>
          <w:i w:val="false"/>
          <w:color w:val="000000"/>
          <w:sz w:val="28"/>
        </w:rPr>
        <w:t>  шақыр, үшін теңге                6681,52   47,01          6957,48   47,01</w:t>
      </w:r>
    </w:p>
    <w:p>
      <w:pPr>
        <w:spacing w:after="0"/>
        <w:ind w:left="0"/>
        <w:jc w:val="both"/>
      </w:pPr>
      <w:r>
        <w:rPr>
          <w:rFonts w:ascii="Times New Roman"/>
          <w:b w:val="false"/>
          <w:i w:val="false"/>
          <w:color w:val="000000"/>
          <w:sz w:val="28"/>
        </w:rPr>
        <w:t>- АНҚ АА, тонна үшін</w:t>
      </w:r>
    </w:p>
    <w:p>
      <w:pPr>
        <w:spacing w:after="0"/>
        <w:ind w:left="0"/>
        <w:jc w:val="both"/>
      </w:pPr>
      <w:r>
        <w:rPr>
          <w:rFonts w:ascii="Times New Roman"/>
          <w:b w:val="false"/>
          <w:i w:val="false"/>
          <w:color w:val="000000"/>
          <w:sz w:val="28"/>
        </w:rPr>
        <w:t>  теңге                             362,78    2,55           377,40    2,55</w:t>
      </w:r>
    </w:p>
    <w:p>
      <w:pPr>
        <w:spacing w:after="0"/>
        <w:ind w:left="0"/>
        <w:jc w:val="both"/>
      </w:pPr>
      <w:r>
        <w:rPr>
          <w:rFonts w:ascii="Times New Roman"/>
          <w:b w:val="false"/>
          <w:i w:val="false"/>
          <w:color w:val="000000"/>
          <w:sz w:val="28"/>
        </w:rPr>
        <w:t>Табыстар, мың:                     7343471   51667          7760000   52432</w:t>
      </w:r>
    </w:p>
    <w:p>
      <w:pPr>
        <w:spacing w:after="0"/>
        <w:ind w:left="0"/>
        <w:jc w:val="both"/>
      </w:pPr>
      <w:r>
        <w:rPr>
          <w:rFonts w:ascii="Times New Roman"/>
          <w:b w:val="false"/>
          <w:i w:val="false"/>
          <w:color w:val="000000"/>
          <w:sz w:val="28"/>
        </w:rPr>
        <w:t xml:space="preserve">- Аэронавигациялық   </w:t>
      </w:r>
    </w:p>
    <w:p>
      <w:pPr>
        <w:spacing w:after="0"/>
        <w:ind w:left="0"/>
        <w:jc w:val="both"/>
      </w:pPr>
      <w:r>
        <w:rPr>
          <w:rFonts w:ascii="Times New Roman"/>
          <w:b w:val="false"/>
          <w:i w:val="false"/>
          <w:color w:val="000000"/>
          <w:sz w:val="28"/>
        </w:rPr>
        <w:t>  қызмет көрсету                   6755799   47533          7148320   48299</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ЖӘК                            6293591   44281          6665390   45036</w:t>
      </w:r>
    </w:p>
    <w:p>
      <w:pPr>
        <w:spacing w:after="0"/>
        <w:ind w:left="0"/>
        <w:jc w:val="both"/>
      </w:pPr>
      <w:r>
        <w:rPr>
          <w:rFonts w:ascii="Times New Roman"/>
          <w:b w:val="false"/>
          <w:i w:val="false"/>
          <w:color w:val="000000"/>
          <w:sz w:val="28"/>
        </w:rPr>
        <w:t>  - АА                              444766    3129           464580    3139</w:t>
      </w:r>
    </w:p>
    <w:p>
      <w:pPr>
        <w:spacing w:after="0"/>
        <w:ind w:left="0"/>
        <w:jc w:val="both"/>
      </w:pPr>
      <w:r>
        <w:rPr>
          <w:rFonts w:ascii="Times New Roman"/>
          <w:b w:val="false"/>
          <w:i w:val="false"/>
          <w:color w:val="000000"/>
          <w:sz w:val="28"/>
        </w:rPr>
        <w:t>  - АХШҚ                             17442     123            18350     124</w:t>
      </w:r>
    </w:p>
    <w:p>
      <w:pPr>
        <w:spacing w:after="0"/>
        <w:ind w:left="0"/>
        <w:jc w:val="both"/>
      </w:pPr>
      <w:r>
        <w:rPr>
          <w:rFonts w:ascii="Times New Roman"/>
          <w:b w:val="false"/>
          <w:i w:val="false"/>
          <w:color w:val="000000"/>
          <w:sz w:val="28"/>
        </w:rPr>
        <w:t>- Басқадай табыстар                 587672    4135           611680    4133</w:t>
      </w:r>
    </w:p>
    <w:p>
      <w:pPr>
        <w:spacing w:after="0"/>
        <w:ind w:left="0"/>
        <w:jc w:val="both"/>
      </w:pPr>
      <w:r>
        <w:rPr>
          <w:rFonts w:ascii="Times New Roman"/>
          <w:b w:val="false"/>
          <w:i w:val="false"/>
          <w:color w:val="000000"/>
          <w:sz w:val="28"/>
        </w:rPr>
        <w:t>АНҚ тарифінің өсуі, %%</w:t>
      </w:r>
    </w:p>
    <w:p>
      <w:pPr>
        <w:spacing w:after="0"/>
        <w:ind w:left="0"/>
        <w:jc w:val="both"/>
      </w:pPr>
      <w:r>
        <w:rPr>
          <w:rFonts w:ascii="Times New Roman"/>
          <w:b w:val="false"/>
          <w:i w:val="false"/>
          <w:color w:val="000000"/>
          <w:sz w:val="28"/>
        </w:rPr>
        <w:t>- АНҚ, ЖӘК, 100 шақыр.                                                 0,00</w:t>
      </w:r>
    </w:p>
    <w:p>
      <w:pPr>
        <w:spacing w:after="0"/>
        <w:ind w:left="0"/>
        <w:jc w:val="both"/>
      </w:pPr>
      <w:r>
        <w:rPr>
          <w:rFonts w:ascii="Times New Roman"/>
          <w:b w:val="false"/>
          <w:i w:val="false"/>
          <w:color w:val="000000"/>
          <w:sz w:val="28"/>
        </w:rPr>
        <w:t>  үшін теңге</w:t>
      </w:r>
    </w:p>
    <w:p>
      <w:pPr>
        <w:spacing w:after="0"/>
        <w:ind w:left="0"/>
        <w:jc w:val="both"/>
      </w:pPr>
      <w:r>
        <w:rPr>
          <w:rFonts w:ascii="Times New Roman"/>
          <w:b w:val="false"/>
          <w:i w:val="false"/>
          <w:color w:val="000000"/>
          <w:sz w:val="28"/>
        </w:rPr>
        <w:t>- АНҚ АА, тонна                                                        0,00</w:t>
      </w:r>
    </w:p>
    <w:p>
      <w:pPr>
        <w:spacing w:after="0"/>
        <w:ind w:left="0"/>
        <w:jc w:val="both"/>
      </w:pPr>
      <w:r>
        <w:rPr>
          <w:rFonts w:ascii="Times New Roman"/>
          <w:b w:val="false"/>
          <w:i w:val="false"/>
          <w:color w:val="000000"/>
          <w:sz w:val="28"/>
        </w:rPr>
        <w:t>  үшін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жылдар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Көрсеткіштер       !      2001 баға           !      2002 болжам</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  саны   !  теңге !   $   ! саны   !  теңге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Өндірістік көрсеткіштер</w:t>
      </w:r>
    </w:p>
    <w:p>
      <w:pPr>
        <w:spacing w:after="0"/>
        <w:ind w:left="0"/>
        <w:jc w:val="both"/>
      </w:pPr>
      <w:r>
        <w:rPr>
          <w:rFonts w:ascii="Times New Roman"/>
          <w:b w:val="false"/>
          <w:i w:val="false"/>
          <w:color w:val="000000"/>
          <w:sz w:val="28"/>
        </w:rPr>
        <w:t xml:space="preserve">- ұшақ-километрлер,        </w:t>
      </w:r>
    </w:p>
    <w:p>
      <w:pPr>
        <w:spacing w:after="0"/>
        <w:ind w:left="0"/>
        <w:jc w:val="both"/>
      </w:pPr>
      <w:r>
        <w:rPr>
          <w:rFonts w:ascii="Times New Roman"/>
          <w:b w:val="false"/>
          <w:i w:val="false"/>
          <w:color w:val="000000"/>
          <w:sz w:val="28"/>
        </w:rPr>
        <w:t>  мың км.                 93670                      97000</w:t>
      </w:r>
    </w:p>
    <w:p>
      <w:pPr>
        <w:spacing w:after="0"/>
        <w:ind w:left="0"/>
        <w:jc w:val="both"/>
      </w:pPr>
      <w:r>
        <w:rPr>
          <w:rFonts w:ascii="Times New Roman"/>
          <w:b w:val="false"/>
          <w:i w:val="false"/>
          <w:color w:val="000000"/>
          <w:sz w:val="28"/>
        </w:rPr>
        <w:t xml:space="preserve">- ұшақ-ұшып шығу,           </w:t>
      </w:r>
    </w:p>
    <w:p>
      <w:pPr>
        <w:spacing w:after="0"/>
        <w:ind w:left="0"/>
        <w:jc w:val="both"/>
      </w:pPr>
      <w:r>
        <w:rPr>
          <w:rFonts w:ascii="Times New Roman"/>
          <w:b w:val="false"/>
          <w:i w:val="false"/>
          <w:color w:val="000000"/>
          <w:sz w:val="28"/>
        </w:rPr>
        <w:t>  мың тонна                1290                       1240</w:t>
      </w:r>
    </w:p>
    <w:p>
      <w:pPr>
        <w:spacing w:after="0"/>
        <w:ind w:left="0"/>
        <w:jc w:val="both"/>
      </w:pPr>
      <w:r>
        <w:rPr>
          <w:rFonts w:ascii="Times New Roman"/>
          <w:b w:val="false"/>
          <w:i w:val="false"/>
          <w:color w:val="000000"/>
          <w:sz w:val="28"/>
        </w:rPr>
        <w:t xml:space="preserve">Тарифтік ставкалар:                    </w:t>
      </w:r>
    </w:p>
    <w:p>
      <w:pPr>
        <w:spacing w:after="0"/>
        <w:ind w:left="0"/>
        <w:jc w:val="both"/>
      </w:pPr>
      <w:r>
        <w:rPr>
          <w:rFonts w:ascii="Times New Roman"/>
          <w:b w:val="false"/>
          <w:i w:val="false"/>
          <w:color w:val="000000"/>
          <w:sz w:val="28"/>
        </w:rPr>
        <w:t>- АНҚ, ЖӘК, 100</w:t>
      </w:r>
    </w:p>
    <w:p>
      <w:pPr>
        <w:spacing w:after="0"/>
        <w:ind w:left="0"/>
        <w:jc w:val="both"/>
      </w:pPr>
      <w:r>
        <w:rPr>
          <w:rFonts w:ascii="Times New Roman"/>
          <w:b w:val="false"/>
          <w:i w:val="false"/>
          <w:color w:val="000000"/>
          <w:sz w:val="28"/>
        </w:rPr>
        <w:t>  шақыр. үшін теңге              6991,66     47,53          7445,38   48,16</w:t>
      </w:r>
    </w:p>
    <w:p>
      <w:pPr>
        <w:spacing w:after="0"/>
        <w:ind w:left="0"/>
        <w:jc w:val="both"/>
      </w:pPr>
      <w:r>
        <w:rPr>
          <w:rFonts w:ascii="Times New Roman"/>
          <w:b w:val="false"/>
          <w:i w:val="false"/>
          <w:color w:val="000000"/>
          <w:sz w:val="28"/>
        </w:rPr>
        <w:t xml:space="preserve">- АНҚ АА, тонна  </w:t>
      </w:r>
    </w:p>
    <w:p>
      <w:pPr>
        <w:spacing w:after="0"/>
        <w:ind w:left="0"/>
        <w:jc w:val="both"/>
      </w:pPr>
      <w:r>
        <w:rPr>
          <w:rFonts w:ascii="Times New Roman"/>
          <w:b w:val="false"/>
          <w:i w:val="false"/>
          <w:color w:val="000000"/>
          <w:sz w:val="28"/>
        </w:rPr>
        <w:t>  үшін теңге                      375,11      2,55           394,34    2,55</w:t>
      </w:r>
    </w:p>
    <w:p>
      <w:pPr>
        <w:spacing w:after="0"/>
        <w:ind w:left="0"/>
        <w:jc w:val="both"/>
      </w:pPr>
      <w:r>
        <w:rPr>
          <w:rFonts w:ascii="Times New Roman"/>
          <w:b w:val="false"/>
          <w:i w:val="false"/>
          <w:color w:val="000000"/>
          <w:sz w:val="28"/>
        </w:rPr>
        <w:t>Табыстар мың:                    7550000     51326          8350000   54010</w:t>
      </w:r>
    </w:p>
    <w:p>
      <w:pPr>
        <w:spacing w:after="0"/>
        <w:ind w:left="0"/>
        <w:jc w:val="both"/>
      </w:pPr>
      <w:r>
        <w:rPr>
          <w:rFonts w:ascii="Times New Roman"/>
          <w:b w:val="false"/>
          <w:i w:val="false"/>
          <w:color w:val="000000"/>
          <w:sz w:val="28"/>
        </w:rPr>
        <w:t xml:space="preserve">- Аэронавигациялы  </w:t>
      </w:r>
    </w:p>
    <w:p>
      <w:pPr>
        <w:spacing w:after="0"/>
        <w:ind w:left="0"/>
        <w:jc w:val="both"/>
      </w:pPr>
      <w:r>
        <w:rPr>
          <w:rFonts w:ascii="Times New Roman"/>
          <w:b w:val="false"/>
          <w:i w:val="false"/>
          <w:color w:val="000000"/>
          <w:sz w:val="28"/>
        </w:rPr>
        <w:t>  қызмет көрсету                 7048996     47920          7730000   50000</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ЖӘК                          6549091     44521          7222020   46714</w:t>
      </w:r>
    </w:p>
    <w:p>
      <w:pPr>
        <w:spacing w:after="0"/>
        <w:ind w:left="0"/>
        <w:jc w:val="both"/>
      </w:pPr>
      <w:r>
        <w:rPr>
          <w:rFonts w:ascii="Times New Roman"/>
          <w:b w:val="false"/>
          <w:i w:val="false"/>
          <w:color w:val="000000"/>
          <w:sz w:val="28"/>
        </w:rPr>
        <w:t>  - АА                            483885      3290          488980    3163</w:t>
      </w:r>
    </w:p>
    <w:p>
      <w:pPr>
        <w:spacing w:after="0"/>
        <w:ind w:left="0"/>
        <w:jc w:val="both"/>
      </w:pPr>
      <w:r>
        <w:rPr>
          <w:rFonts w:ascii="Times New Roman"/>
          <w:b w:val="false"/>
          <w:i w:val="false"/>
          <w:color w:val="000000"/>
          <w:sz w:val="28"/>
        </w:rPr>
        <w:t>  - АХШҚ                           16020       109           19000     123</w:t>
      </w:r>
    </w:p>
    <w:p>
      <w:pPr>
        <w:spacing w:after="0"/>
        <w:ind w:left="0"/>
        <w:jc w:val="both"/>
      </w:pPr>
      <w:r>
        <w:rPr>
          <w:rFonts w:ascii="Times New Roman"/>
          <w:b w:val="false"/>
          <w:i w:val="false"/>
          <w:color w:val="000000"/>
          <w:sz w:val="28"/>
        </w:rPr>
        <w:t>- Басқадай тарифтер               501004      3406          620000    4010</w:t>
      </w:r>
    </w:p>
    <w:p>
      <w:pPr>
        <w:spacing w:after="0"/>
        <w:ind w:left="0"/>
        <w:jc w:val="both"/>
      </w:pPr>
      <w:r>
        <w:rPr>
          <w:rFonts w:ascii="Times New Roman"/>
          <w:b w:val="false"/>
          <w:i w:val="false"/>
          <w:color w:val="000000"/>
          <w:sz w:val="28"/>
        </w:rPr>
        <w:t>АНҚ тарифінің өсу, %%</w:t>
      </w:r>
    </w:p>
    <w:p>
      <w:pPr>
        <w:spacing w:after="0"/>
        <w:ind w:left="0"/>
        <w:jc w:val="both"/>
      </w:pPr>
      <w:r>
        <w:rPr>
          <w:rFonts w:ascii="Times New Roman"/>
          <w:b w:val="false"/>
          <w:i w:val="false"/>
          <w:color w:val="000000"/>
          <w:sz w:val="28"/>
        </w:rPr>
        <w:t>- АНҚ, ЖӘК, 100 шақыр.                        1,11                     1,32</w:t>
      </w:r>
    </w:p>
    <w:p>
      <w:pPr>
        <w:spacing w:after="0"/>
        <w:ind w:left="0"/>
        <w:jc w:val="both"/>
      </w:pPr>
      <w:r>
        <w:rPr>
          <w:rFonts w:ascii="Times New Roman"/>
          <w:b w:val="false"/>
          <w:i w:val="false"/>
          <w:color w:val="000000"/>
          <w:sz w:val="28"/>
        </w:rPr>
        <w:t>  үшін теңге</w:t>
      </w:r>
    </w:p>
    <w:p>
      <w:pPr>
        <w:spacing w:after="0"/>
        <w:ind w:left="0"/>
        <w:jc w:val="both"/>
      </w:pPr>
      <w:r>
        <w:rPr>
          <w:rFonts w:ascii="Times New Roman"/>
          <w:b w:val="false"/>
          <w:i w:val="false"/>
          <w:color w:val="000000"/>
          <w:sz w:val="28"/>
        </w:rPr>
        <w:t>- АНҚ АА, тонна                               0,00                     0,03</w:t>
      </w:r>
    </w:p>
    <w:p>
      <w:pPr>
        <w:spacing w:after="0"/>
        <w:ind w:left="0"/>
        <w:jc w:val="both"/>
      </w:pPr>
      <w:r>
        <w:rPr>
          <w:rFonts w:ascii="Times New Roman"/>
          <w:b w:val="false"/>
          <w:i w:val="false"/>
          <w:color w:val="000000"/>
          <w:sz w:val="28"/>
        </w:rPr>
        <w:t>  үшін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2002 ж. к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Көрсеткіштер      !      2000 ж. дерек       !    2001 ж. баға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  саны   !  теңге !   $   ! саны   !  теңге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Өндірістік көрсеткіштер</w:t>
      </w:r>
    </w:p>
    <w:p>
      <w:pPr>
        <w:spacing w:after="0"/>
        <w:ind w:left="0"/>
        <w:jc w:val="both"/>
      </w:pPr>
      <w:r>
        <w:rPr>
          <w:rFonts w:ascii="Times New Roman"/>
          <w:b w:val="false"/>
          <w:i w:val="false"/>
          <w:color w:val="000000"/>
          <w:sz w:val="28"/>
        </w:rPr>
        <w:t xml:space="preserve">- ұшақ-километрлер,      </w:t>
      </w:r>
    </w:p>
    <w:p>
      <w:pPr>
        <w:spacing w:after="0"/>
        <w:ind w:left="0"/>
        <w:jc w:val="both"/>
      </w:pPr>
      <w:r>
        <w:rPr>
          <w:rFonts w:ascii="Times New Roman"/>
          <w:b w:val="false"/>
          <w:i w:val="false"/>
          <w:color w:val="000000"/>
          <w:sz w:val="28"/>
        </w:rPr>
        <w:t xml:space="preserve">  мың км.                102,98                     101,25              </w:t>
      </w:r>
    </w:p>
    <w:p>
      <w:pPr>
        <w:spacing w:after="0"/>
        <w:ind w:left="0"/>
        <w:jc w:val="both"/>
      </w:pPr>
      <w:r>
        <w:rPr>
          <w:rFonts w:ascii="Times New Roman"/>
          <w:b w:val="false"/>
          <w:i w:val="false"/>
          <w:color w:val="000000"/>
          <w:sz w:val="28"/>
        </w:rPr>
        <w:t>- ұшақ-ұшып шығу,</w:t>
      </w:r>
    </w:p>
    <w:p>
      <w:pPr>
        <w:spacing w:after="0"/>
        <w:ind w:left="0"/>
        <w:jc w:val="both"/>
      </w:pPr>
      <w:r>
        <w:rPr>
          <w:rFonts w:ascii="Times New Roman"/>
          <w:b w:val="false"/>
          <w:i w:val="false"/>
          <w:color w:val="000000"/>
          <w:sz w:val="28"/>
        </w:rPr>
        <w:t>  мың тонна              101,14                     100,73</w:t>
      </w:r>
    </w:p>
    <w:p>
      <w:pPr>
        <w:spacing w:after="0"/>
        <w:ind w:left="0"/>
        <w:jc w:val="both"/>
      </w:pPr>
      <w:r>
        <w:rPr>
          <w:rFonts w:ascii="Times New Roman"/>
          <w:b w:val="false"/>
          <w:i w:val="false"/>
          <w:color w:val="000000"/>
          <w:sz w:val="28"/>
        </w:rPr>
        <w:t xml:space="preserve">Тарифтік ставкалар:                    </w:t>
      </w:r>
    </w:p>
    <w:p>
      <w:pPr>
        <w:spacing w:after="0"/>
        <w:ind w:left="0"/>
        <w:jc w:val="both"/>
      </w:pPr>
      <w:r>
        <w:rPr>
          <w:rFonts w:ascii="Times New Roman"/>
          <w:b w:val="false"/>
          <w:i w:val="false"/>
          <w:color w:val="000000"/>
          <w:sz w:val="28"/>
        </w:rPr>
        <w:t>- АНҚ, ЖӘК, 100 шақыр.</w:t>
      </w:r>
    </w:p>
    <w:p>
      <w:pPr>
        <w:spacing w:after="0"/>
        <w:ind w:left="0"/>
        <w:jc w:val="both"/>
      </w:pPr>
      <w:r>
        <w:rPr>
          <w:rFonts w:ascii="Times New Roman"/>
          <w:b w:val="false"/>
          <w:i w:val="false"/>
          <w:color w:val="000000"/>
          <w:sz w:val="28"/>
        </w:rPr>
        <w:t>  үшін теңге                      111,43    102,44           107,01  102,44</w:t>
      </w:r>
    </w:p>
    <w:p>
      <w:pPr>
        <w:spacing w:after="0"/>
        <w:ind w:left="0"/>
        <w:jc w:val="both"/>
      </w:pPr>
      <w:r>
        <w:rPr>
          <w:rFonts w:ascii="Times New Roman"/>
          <w:b w:val="false"/>
          <w:i w:val="false"/>
          <w:color w:val="000000"/>
          <w:sz w:val="28"/>
        </w:rPr>
        <w:t>- АНҚ АА, тонна үшін</w:t>
      </w:r>
    </w:p>
    <w:p>
      <w:pPr>
        <w:spacing w:after="0"/>
        <w:ind w:left="0"/>
        <w:jc w:val="both"/>
      </w:pPr>
      <w:r>
        <w:rPr>
          <w:rFonts w:ascii="Times New Roman"/>
          <w:b w:val="false"/>
          <w:i w:val="false"/>
          <w:color w:val="000000"/>
          <w:sz w:val="28"/>
        </w:rPr>
        <w:t>  теңге                           108,70     99,93           104,49  100,03</w:t>
      </w:r>
    </w:p>
    <w:p>
      <w:pPr>
        <w:spacing w:after="0"/>
        <w:ind w:left="0"/>
        <w:jc w:val="both"/>
      </w:pPr>
      <w:r>
        <w:rPr>
          <w:rFonts w:ascii="Times New Roman"/>
          <w:b w:val="false"/>
          <w:i w:val="false"/>
          <w:color w:val="000000"/>
          <w:sz w:val="28"/>
        </w:rPr>
        <w:t>Табыстар, мың:                    113,71    104,53           107,60  103,01</w:t>
      </w:r>
    </w:p>
    <w:p>
      <w:pPr>
        <w:spacing w:after="0"/>
        <w:ind w:left="0"/>
        <w:jc w:val="both"/>
      </w:pPr>
      <w:r>
        <w:rPr>
          <w:rFonts w:ascii="Times New Roman"/>
          <w:b w:val="false"/>
          <w:i w:val="false"/>
          <w:color w:val="000000"/>
          <w:sz w:val="28"/>
        </w:rPr>
        <w:t>- Аэронавигациялы</w:t>
      </w:r>
    </w:p>
    <w:p>
      <w:pPr>
        <w:spacing w:after="0"/>
        <w:ind w:left="0"/>
        <w:jc w:val="both"/>
      </w:pPr>
      <w:r>
        <w:rPr>
          <w:rFonts w:ascii="Times New Roman"/>
          <w:b w:val="false"/>
          <w:i w:val="false"/>
          <w:color w:val="000000"/>
          <w:sz w:val="28"/>
        </w:rPr>
        <w:t>  қызмет көрсету                  114,42    105,19           108,14  103,52</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ЖӘК                           114,75    105,50           108,35  103,73</w:t>
      </w:r>
    </w:p>
    <w:p>
      <w:pPr>
        <w:spacing w:after="0"/>
        <w:ind w:left="0"/>
        <w:jc w:val="both"/>
      </w:pPr>
      <w:r>
        <w:rPr>
          <w:rFonts w:ascii="Times New Roman"/>
          <w:b w:val="false"/>
          <w:i w:val="false"/>
          <w:color w:val="000000"/>
          <w:sz w:val="28"/>
        </w:rPr>
        <w:t>  - АА                            109,94    101,07           105,25  100,76</w:t>
      </w:r>
    </w:p>
    <w:p>
      <w:pPr>
        <w:spacing w:after="0"/>
        <w:ind w:left="0"/>
        <w:jc w:val="both"/>
      </w:pPr>
      <w:r>
        <w:rPr>
          <w:rFonts w:ascii="Times New Roman"/>
          <w:b w:val="false"/>
          <w:i w:val="false"/>
          <w:color w:val="000000"/>
          <w:sz w:val="28"/>
        </w:rPr>
        <w:t>  - АХШҚ                          108,93    100,15           103,54  99,12</w:t>
      </w:r>
    </w:p>
    <w:p>
      <w:pPr>
        <w:spacing w:after="0"/>
        <w:ind w:left="0"/>
        <w:jc w:val="both"/>
      </w:pPr>
      <w:r>
        <w:rPr>
          <w:rFonts w:ascii="Times New Roman"/>
          <w:b w:val="false"/>
          <w:i w:val="false"/>
          <w:color w:val="000000"/>
          <w:sz w:val="28"/>
        </w:rPr>
        <w:t>- Басқадай табыстар               105,50    96,99            101,36  97,13</w:t>
      </w:r>
    </w:p>
    <w:p>
      <w:pPr>
        <w:spacing w:after="0"/>
        <w:ind w:left="0"/>
        <w:jc w:val="both"/>
      </w:pPr>
      <w:r>
        <w:rPr>
          <w:rFonts w:ascii="Times New Roman"/>
          <w:b w:val="false"/>
          <w:i w:val="false"/>
          <w:color w:val="000000"/>
          <w:sz w:val="28"/>
        </w:rPr>
        <w:t>АНҚ тарифінің өсуі, %%</w:t>
      </w:r>
    </w:p>
    <w:p>
      <w:pPr>
        <w:spacing w:after="0"/>
        <w:ind w:left="0"/>
        <w:jc w:val="both"/>
      </w:pPr>
      <w:r>
        <w:rPr>
          <w:rFonts w:ascii="Times New Roman"/>
          <w:b w:val="false"/>
          <w:i w:val="false"/>
          <w:color w:val="000000"/>
          <w:sz w:val="28"/>
        </w:rPr>
        <w:t xml:space="preserve">- АНҚ, ЖӘК, 100 шақыр.                                               </w:t>
      </w:r>
    </w:p>
    <w:p>
      <w:pPr>
        <w:spacing w:after="0"/>
        <w:ind w:left="0"/>
        <w:jc w:val="both"/>
      </w:pPr>
      <w:r>
        <w:rPr>
          <w:rFonts w:ascii="Times New Roman"/>
          <w:b w:val="false"/>
          <w:i w:val="false"/>
          <w:color w:val="000000"/>
          <w:sz w:val="28"/>
        </w:rPr>
        <w:t>  үшін теңге</w:t>
      </w:r>
    </w:p>
    <w:p>
      <w:pPr>
        <w:spacing w:after="0"/>
        <w:ind w:left="0"/>
        <w:jc w:val="both"/>
      </w:pPr>
      <w:r>
        <w:rPr>
          <w:rFonts w:ascii="Times New Roman"/>
          <w:b w:val="false"/>
          <w:i w:val="false"/>
          <w:color w:val="000000"/>
          <w:sz w:val="28"/>
        </w:rPr>
        <w:t xml:space="preserve">- АНҚ АА, тонна                            </w:t>
      </w:r>
    </w:p>
    <w:p>
      <w:pPr>
        <w:spacing w:after="0"/>
        <w:ind w:left="0"/>
        <w:jc w:val="both"/>
      </w:pPr>
      <w:r>
        <w:rPr>
          <w:rFonts w:ascii="Times New Roman"/>
          <w:b w:val="false"/>
          <w:i w:val="false"/>
          <w:color w:val="000000"/>
          <w:sz w:val="28"/>
        </w:rPr>
        <w:t>  үшін 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"Қазаэронавигация" РМК бойынша 2002 жылға арналған өнім </w:t>
      </w:r>
    </w:p>
    <w:p>
      <w:pPr>
        <w:spacing w:after="0"/>
        <w:ind w:left="0"/>
        <w:jc w:val="both"/>
      </w:pPr>
      <w:r>
        <w:rPr>
          <w:rFonts w:ascii="Times New Roman"/>
          <w:b w:val="false"/>
          <w:i w:val="false"/>
          <w:color w:val="000000"/>
          <w:sz w:val="28"/>
        </w:rPr>
        <w:t>                            (тауарлар, қызметтер)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!Бет. !  2000 жыл, дерек     !   2001 жыл, жоспар</w:t>
      </w:r>
    </w:p>
    <w:p>
      <w:pPr>
        <w:spacing w:after="0"/>
        <w:ind w:left="0"/>
        <w:jc w:val="both"/>
      </w:pPr>
      <w:r>
        <w:rPr>
          <w:rFonts w:ascii="Times New Roman"/>
          <w:b w:val="false"/>
          <w:i w:val="false"/>
          <w:color w:val="000000"/>
          <w:sz w:val="28"/>
        </w:rPr>
        <w:t>                        !тің  !______________________!_____________________</w:t>
      </w:r>
    </w:p>
    <w:p>
      <w:pPr>
        <w:spacing w:after="0"/>
        <w:ind w:left="0"/>
        <w:jc w:val="both"/>
      </w:pPr>
      <w:r>
        <w:rPr>
          <w:rFonts w:ascii="Times New Roman"/>
          <w:b w:val="false"/>
          <w:i w:val="false"/>
          <w:color w:val="000000"/>
          <w:sz w:val="28"/>
        </w:rPr>
        <w:t>                        ! N   !Бар. !жұмыстың!жұмыс. !Бар. !жұмыстың!жұмыс.</w:t>
      </w:r>
    </w:p>
    <w:p>
      <w:pPr>
        <w:spacing w:after="0"/>
        <w:ind w:left="0"/>
        <w:jc w:val="both"/>
      </w:pPr>
      <w:r>
        <w:rPr>
          <w:rFonts w:ascii="Times New Roman"/>
          <w:b w:val="false"/>
          <w:i w:val="false"/>
          <w:color w:val="000000"/>
          <w:sz w:val="28"/>
        </w:rPr>
        <w:t xml:space="preserve">                        !     !лығы ! ретт.  !тың    !лығы !ретт.   !тың   </w:t>
      </w:r>
    </w:p>
    <w:p>
      <w:pPr>
        <w:spacing w:after="0"/>
        <w:ind w:left="0"/>
        <w:jc w:val="both"/>
      </w:pPr>
      <w:r>
        <w:rPr>
          <w:rFonts w:ascii="Times New Roman"/>
          <w:b w:val="false"/>
          <w:i w:val="false"/>
          <w:color w:val="000000"/>
          <w:sz w:val="28"/>
        </w:rPr>
        <w:t>    Көрсеткіштер атауы  !     !     !түрінің !ретт.  !     !түрінің !ретт.</w:t>
      </w:r>
    </w:p>
    <w:p>
      <w:pPr>
        <w:spacing w:after="0"/>
        <w:ind w:left="0"/>
        <w:jc w:val="both"/>
      </w:pPr>
      <w:r>
        <w:rPr>
          <w:rFonts w:ascii="Times New Roman"/>
          <w:b w:val="false"/>
          <w:i w:val="false"/>
          <w:color w:val="000000"/>
          <w:sz w:val="28"/>
        </w:rPr>
        <w:t>                        !     !     !қыз.-т  !түрінің!     !қыз.-т  !түрі.</w:t>
      </w:r>
    </w:p>
    <w:p>
      <w:pPr>
        <w:spacing w:after="0"/>
        <w:ind w:left="0"/>
        <w:jc w:val="both"/>
      </w:pPr>
      <w:r>
        <w:rPr>
          <w:rFonts w:ascii="Times New Roman"/>
          <w:b w:val="false"/>
          <w:i w:val="false"/>
          <w:color w:val="000000"/>
          <w:sz w:val="28"/>
        </w:rPr>
        <w:t xml:space="preserve">                        !     !     !көрс.   !қыз.-т !     !көрс.   !нің   </w:t>
      </w:r>
    </w:p>
    <w:p>
      <w:pPr>
        <w:spacing w:after="0"/>
        <w:ind w:left="0"/>
        <w:jc w:val="both"/>
      </w:pPr>
      <w:r>
        <w:rPr>
          <w:rFonts w:ascii="Times New Roman"/>
          <w:b w:val="false"/>
          <w:i w:val="false"/>
          <w:color w:val="000000"/>
          <w:sz w:val="28"/>
        </w:rPr>
        <w:t>                        !     !     !көлемі  !көрс.  !     !көлемі  !қыз.-т</w:t>
      </w:r>
    </w:p>
    <w:p>
      <w:pPr>
        <w:spacing w:after="0"/>
        <w:ind w:left="0"/>
        <w:jc w:val="both"/>
      </w:pPr>
      <w:r>
        <w:rPr>
          <w:rFonts w:ascii="Times New Roman"/>
          <w:b w:val="false"/>
          <w:i w:val="false"/>
          <w:color w:val="000000"/>
          <w:sz w:val="28"/>
        </w:rPr>
        <w:t xml:space="preserve">                        !     !     !        !көлемі !     !        !көрс. </w:t>
      </w:r>
    </w:p>
    <w:p>
      <w:pPr>
        <w:spacing w:after="0"/>
        <w:ind w:left="0"/>
        <w:jc w:val="both"/>
      </w:pPr>
      <w:r>
        <w:rPr>
          <w:rFonts w:ascii="Times New Roman"/>
          <w:b w:val="false"/>
          <w:i w:val="false"/>
          <w:color w:val="000000"/>
          <w:sz w:val="28"/>
        </w:rPr>
        <w:t>                        !     !     !        !       !     !        !көлемі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Нақты өзіндік құны  </w:t>
      </w:r>
    </w:p>
    <w:p>
      <w:pPr>
        <w:spacing w:after="0"/>
        <w:ind w:left="0"/>
        <w:jc w:val="both"/>
      </w:pPr>
      <w:r>
        <w:rPr>
          <w:rFonts w:ascii="Times New Roman"/>
          <w:b w:val="false"/>
          <w:i w:val="false"/>
          <w:color w:val="000000"/>
          <w:sz w:val="28"/>
        </w:rPr>
        <w:t xml:space="preserve">бойынша өндірілген      </w:t>
      </w:r>
    </w:p>
    <w:p>
      <w:pPr>
        <w:spacing w:after="0"/>
        <w:ind w:left="0"/>
        <w:jc w:val="both"/>
      </w:pPr>
      <w:r>
        <w:rPr>
          <w:rFonts w:ascii="Times New Roman"/>
          <w:b w:val="false"/>
          <w:i w:val="false"/>
          <w:color w:val="000000"/>
          <w:sz w:val="28"/>
        </w:rPr>
        <w:t xml:space="preserve">өнімнің көлемі, </w:t>
      </w:r>
    </w:p>
    <w:p>
      <w:pPr>
        <w:spacing w:after="0"/>
        <w:ind w:left="0"/>
        <w:jc w:val="both"/>
      </w:pPr>
      <w:r>
        <w:rPr>
          <w:rFonts w:ascii="Times New Roman"/>
          <w:b w:val="false"/>
          <w:i w:val="false"/>
          <w:color w:val="000000"/>
          <w:sz w:val="28"/>
        </w:rPr>
        <w:t xml:space="preserve">барлық шығыс,         </w:t>
      </w:r>
    </w:p>
    <w:p>
      <w:pPr>
        <w:spacing w:after="0"/>
        <w:ind w:left="0"/>
        <w:jc w:val="both"/>
      </w:pPr>
      <w:r>
        <w:rPr>
          <w:rFonts w:ascii="Times New Roman"/>
          <w:b w:val="false"/>
          <w:i w:val="false"/>
          <w:color w:val="000000"/>
          <w:sz w:val="28"/>
        </w:rPr>
        <w:t>млн. теңге                100   4370    3442     928   5054    4104     950</w:t>
      </w:r>
    </w:p>
    <w:p>
      <w:pPr>
        <w:spacing w:after="0"/>
        <w:ind w:left="0"/>
        <w:jc w:val="both"/>
      </w:pPr>
      <w:r>
        <w:rPr>
          <w:rFonts w:ascii="Times New Roman"/>
          <w:b w:val="false"/>
          <w:i w:val="false"/>
          <w:color w:val="000000"/>
          <w:sz w:val="28"/>
        </w:rPr>
        <w:t>табиғи көрсеткішінде      102</w:t>
      </w:r>
    </w:p>
    <w:p>
      <w:pPr>
        <w:spacing w:after="0"/>
        <w:ind w:left="0"/>
        <w:jc w:val="both"/>
      </w:pPr>
      <w:r>
        <w:rPr>
          <w:rFonts w:ascii="Times New Roman"/>
          <w:b w:val="false"/>
          <w:i w:val="false"/>
          <w:color w:val="000000"/>
          <w:sz w:val="28"/>
        </w:rPr>
        <w:t>- ұшақ-ұшып шығу, саны         28086   28086          28200   28200</w:t>
      </w:r>
    </w:p>
    <w:p>
      <w:pPr>
        <w:spacing w:after="0"/>
        <w:ind w:left="0"/>
        <w:jc w:val="both"/>
      </w:pPr>
      <w:r>
        <w:rPr>
          <w:rFonts w:ascii="Times New Roman"/>
          <w:b w:val="false"/>
          <w:i w:val="false"/>
          <w:color w:val="000000"/>
          <w:sz w:val="28"/>
        </w:rPr>
        <w:t>- ұшақ-ұшып шығу, мың км.      94194   94194          95800   95800</w:t>
      </w:r>
    </w:p>
    <w:p>
      <w:pPr>
        <w:spacing w:after="0"/>
        <w:ind w:left="0"/>
        <w:jc w:val="both"/>
      </w:pPr>
      <w:r>
        <w:rPr>
          <w:rFonts w:ascii="Times New Roman"/>
          <w:b w:val="false"/>
          <w:i w:val="false"/>
          <w:color w:val="000000"/>
          <w:sz w:val="28"/>
        </w:rPr>
        <w:t xml:space="preserve">- ұшақ-ұшып шығу тоннажы,           </w:t>
      </w:r>
    </w:p>
    <w:p>
      <w:pPr>
        <w:spacing w:after="0"/>
        <w:ind w:left="0"/>
        <w:jc w:val="both"/>
      </w:pPr>
      <w:r>
        <w:rPr>
          <w:rFonts w:ascii="Times New Roman"/>
          <w:b w:val="false"/>
          <w:i w:val="false"/>
          <w:color w:val="000000"/>
          <w:sz w:val="28"/>
        </w:rPr>
        <w:t>мың тонна                       1226    1226           1231    1231</w:t>
      </w:r>
    </w:p>
    <w:p>
      <w:pPr>
        <w:spacing w:after="0"/>
        <w:ind w:left="0"/>
        <w:jc w:val="both"/>
      </w:pPr>
      <w:r>
        <w:rPr>
          <w:rFonts w:ascii="Times New Roman"/>
          <w:b w:val="false"/>
          <w:i w:val="false"/>
          <w:color w:val="000000"/>
          <w:sz w:val="28"/>
        </w:rPr>
        <w:t>Ағымдағы баға бойынша</w:t>
      </w:r>
    </w:p>
    <w:p>
      <w:pPr>
        <w:spacing w:after="0"/>
        <w:ind w:left="0"/>
        <w:jc w:val="both"/>
      </w:pPr>
      <w:r>
        <w:rPr>
          <w:rFonts w:ascii="Times New Roman"/>
          <w:b w:val="false"/>
          <w:i w:val="false"/>
          <w:color w:val="000000"/>
          <w:sz w:val="28"/>
        </w:rPr>
        <w:t>өндірілген өнімнің</w:t>
      </w:r>
    </w:p>
    <w:p>
      <w:pPr>
        <w:spacing w:after="0"/>
        <w:ind w:left="0"/>
        <w:jc w:val="both"/>
      </w:pPr>
      <w:r>
        <w:rPr>
          <w:rFonts w:ascii="Times New Roman"/>
          <w:b w:val="false"/>
          <w:i w:val="false"/>
          <w:color w:val="000000"/>
          <w:sz w:val="28"/>
        </w:rPr>
        <w:t xml:space="preserve">(тауарлар, қызметтер) </w:t>
      </w:r>
    </w:p>
    <w:p>
      <w:pPr>
        <w:spacing w:after="0"/>
        <w:ind w:left="0"/>
        <w:jc w:val="both"/>
      </w:pPr>
      <w:r>
        <w:rPr>
          <w:rFonts w:ascii="Times New Roman"/>
          <w:b w:val="false"/>
          <w:i w:val="false"/>
          <w:color w:val="000000"/>
          <w:sz w:val="28"/>
        </w:rPr>
        <w:t>көлемі (ҚҚС және акцизді</w:t>
      </w:r>
    </w:p>
    <w:p>
      <w:pPr>
        <w:spacing w:after="0"/>
        <w:ind w:left="0"/>
        <w:jc w:val="both"/>
      </w:pPr>
      <w:r>
        <w:rPr>
          <w:rFonts w:ascii="Times New Roman"/>
          <w:b w:val="false"/>
          <w:i w:val="false"/>
          <w:color w:val="000000"/>
          <w:sz w:val="28"/>
        </w:rPr>
        <w:t>есептемегенде)            103   7343    6755     588   7760    7150     610</w:t>
      </w:r>
    </w:p>
    <w:p>
      <w:pPr>
        <w:spacing w:after="0"/>
        <w:ind w:left="0"/>
        <w:jc w:val="both"/>
      </w:pPr>
      <w:r>
        <w:rPr>
          <w:rFonts w:ascii="Times New Roman"/>
          <w:b w:val="false"/>
          <w:i w:val="false"/>
          <w:color w:val="000000"/>
          <w:sz w:val="28"/>
        </w:rPr>
        <w:t>табиғи көрсеткішінде      105</w:t>
      </w:r>
    </w:p>
    <w:p>
      <w:pPr>
        <w:spacing w:after="0"/>
        <w:ind w:left="0"/>
        <w:jc w:val="both"/>
      </w:pPr>
      <w:r>
        <w:rPr>
          <w:rFonts w:ascii="Times New Roman"/>
          <w:b w:val="false"/>
          <w:i w:val="false"/>
          <w:color w:val="000000"/>
          <w:sz w:val="28"/>
        </w:rPr>
        <w:t xml:space="preserve">Жасалған келісімдер саны, </w:t>
      </w:r>
    </w:p>
    <w:p>
      <w:pPr>
        <w:spacing w:after="0"/>
        <w:ind w:left="0"/>
        <w:jc w:val="both"/>
      </w:pPr>
      <w:r>
        <w:rPr>
          <w:rFonts w:ascii="Times New Roman"/>
          <w:b w:val="false"/>
          <w:i w:val="false"/>
          <w:color w:val="000000"/>
          <w:sz w:val="28"/>
        </w:rPr>
        <w:t>барлығы дана/көлемі       118</w:t>
      </w:r>
    </w:p>
    <w:p>
      <w:pPr>
        <w:spacing w:after="0"/>
        <w:ind w:left="0"/>
        <w:jc w:val="both"/>
      </w:pPr>
      <w:r>
        <w:rPr>
          <w:rFonts w:ascii="Times New Roman"/>
          <w:b w:val="false"/>
          <w:i w:val="false"/>
          <w:color w:val="000000"/>
          <w:sz w:val="28"/>
        </w:rPr>
        <w:t>заңды тұлғалармен         119</w:t>
      </w:r>
    </w:p>
    <w:p>
      <w:pPr>
        <w:spacing w:after="0"/>
        <w:ind w:left="0"/>
        <w:jc w:val="both"/>
      </w:pPr>
      <w:r>
        <w:rPr>
          <w:rFonts w:ascii="Times New Roman"/>
          <w:b w:val="false"/>
          <w:i w:val="false"/>
          <w:color w:val="000000"/>
          <w:sz w:val="28"/>
        </w:rPr>
        <w:t>халықпен                  120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2001 жыл, баға     !  2002 жыл, болжам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!барлығы!жұмыстың!жұмыс. !бар.  !жұмыстың!жұмыстың</w:t>
      </w:r>
    </w:p>
    <w:p>
      <w:pPr>
        <w:spacing w:after="0"/>
        <w:ind w:left="0"/>
        <w:jc w:val="both"/>
      </w:pPr>
      <w:r>
        <w:rPr>
          <w:rFonts w:ascii="Times New Roman"/>
          <w:b w:val="false"/>
          <w:i w:val="false"/>
          <w:color w:val="000000"/>
          <w:sz w:val="28"/>
        </w:rPr>
        <w:t xml:space="preserve">   Көрсеткіштер атауы   !       !ретт.   !тың    !лығы  !ретт.   !ретт. </w:t>
      </w:r>
    </w:p>
    <w:p>
      <w:pPr>
        <w:spacing w:after="0"/>
        <w:ind w:left="0"/>
        <w:jc w:val="both"/>
      </w:pPr>
      <w:r>
        <w:rPr>
          <w:rFonts w:ascii="Times New Roman"/>
          <w:b w:val="false"/>
          <w:i w:val="false"/>
          <w:color w:val="000000"/>
          <w:sz w:val="28"/>
        </w:rPr>
        <w:t xml:space="preserve">                        !       !түрінің !ретт.  !      !түрінің !түрінің  </w:t>
      </w:r>
    </w:p>
    <w:p>
      <w:pPr>
        <w:spacing w:after="0"/>
        <w:ind w:left="0"/>
        <w:jc w:val="both"/>
      </w:pPr>
      <w:r>
        <w:rPr>
          <w:rFonts w:ascii="Times New Roman"/>
          <w:b w:val="false"/>
          <w:i w:val="false"/>
          <w:color w:val="000000"/>
          <w:sz w:val="28"/>
        </w:rPr>
        <w:t>                        !       !қыз.-т  !түрінің!      !қыз.-т  !қыз.-т</w:t>
      </w:r>
    </w:p>
    <w:p>
      <w:pPr>
        <w:spacing w:after="0"/>
        <w:ind w:left="0"/>
        <w:jc w:val="both"/>
      </w:pPr>
      <w:r>
        <w:rPr>
          <w:rFonts w:ascii="Times New Roman"/>
          <w:b w:val="false"/>
          <w:i w:val="false"/>
          <w:color w:val="000000"/>
          <w:sz w:val="28"/>
        </w:rPr>
        <w:t>                        !       !көрс.   !қыз.-т !      !көрс.   !көрс.</w:t>
      </w:r>
    </w:p>
    <w:p>
      <w:pPr>
        <w:spacing w:after="0"/>
        <w:ind w:left="0"/>
        <w:jc w:val="both"/>
      </w:pPr>
      <w:r>
        <w:rPr>
          <w:rFonts w:ascii="Times New Roman"/>
          <w:b w:val="false"/>
          <w:i w:val="false"/>
          <w:color w:val="000000"/>
          <w:sz w:val="28"/>
        </w:rPr>
        <w:t xml:space="preserve">                        !       !көлемі  !көрс.  !      !көлемі  !көлемі   </w:t>
      </w:r>
    </w:p>
    <w:p>
      <w:pPr>
        <w:spacing w:after="0"/>
        <w:ind w:left="0"/>
        <w:jc w:val="both"/>
      </w:pPr>
      <w:r>
        <w:rPr>
          <w:rFonts w:ascii="Times New Roman"/>
          <w:b w:val="false"/>
          <w:i w:val="false"/>
          <w:color w:val="000000"/>
          <w:sz w:val="28"/>
        </w:rPr>
        <w:t xml:space="preserve">                        !       !        !көлемі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   9   !   10   !   11  !  12  !   13   !   14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Нақты өзіндік құны  </w:t>
      </w:r>
    </w:p>
    <w:p>
      <w:pPr>
        <w:spacing w:after="0"/>
        <w:ind w:left="0"/>
        <w:jc w:val="both"/>
      </w:pPr>
      <w:r>
        <w:rPr>
          <w:rFonts w:ascii="Times New Roman"/>
          <w:b w:val="false"/>
          <w:i w:val="false"/>
          <w:color w:val="000000"/>
          <w:sz w:val="28"/>
        </w:rPr>
        <w:t xml:space="preserve">бойынша өндірілген        </w:t>
      </w:r>
    </w:p>
    <w:p>
      <w:pPr>
        <w:spacing w:after="0"/>
        <w:ind w:left="0"/>
        <w:jc w:val="both"/>
      </w:pPr>
      <w:r>
        <w:rPr>
          <w:rFonts w:ascii="Times New Roman"/>
          <w:b w:val="false"/>
          <w:i w:val="false"/>
          <w:color w:val="000000"/>
          <w:sz w:val="28"/>
        </w:rPr>
        <w:t>өнімнің көлемі, барлық</w:t>
      </w:r>
    </w:p>
    <w:p>
      <w:pPr>
        <w:spacing w:after="0"/>
        <w:ind w:left="0"/>
        <w:jc w:val="both"/>
      </w:pPr>
      <w:r>
        <w:rPr>
          <w:rFonts w:ascii="Times New Roman"/>
          <w:b w:val="false"/>
          <w:i w:val="false"/>
          <w:color w:val="000000"/>
          <w:sz w:val="28"/>
        </w:rPr>
        <w:t xml:space="preserve">шығыс, млн. теңге          4953     4067     886   5490     4520     970 </w:t>
      </w:r>
    </w:p>
    <w:p>
      <w:pPr>
        <w:spacing w:after="0"/>
        <w:ind w:left="0"/>
        <w:jc w:val="both"/>
      </w:pPr>
      <w:r>
        <w:rPr>
          <w:rFonts w:ascii="Times New Roman"/>
          <w:b w:val="false"/>
          <w:i w:val="false"/>
          <w:color w:val="000000"/>
          <w:sz w:val="28"/>
        </w:rPr>
        <w:t xml:space="preserve">табиғи көрсеткішінде        </w:t>
      </w:r>
    </w:p>
    <w:p>
      <w:pPr>
        <w:spacing w:after="0"/>
        <w:ind w:left="0"/>
        <w:jc w:val="both"/>
      </w:pPr>
      <w:r>
        <w:rPr>
          <w:rFonts w:ascii="Times New Roman"/>
          <w:b w:val="false"/>
          <w:i w:val="false"/>
          <w:color w:val="000000"/>
          <w:sz w:val="28"/>
        </w:rPr>
        <w:t>- ұшақ-ұшып шығу, саны     29649    29649          28300    28300</w:t>
      </w:r>
    </w:p>
    <w:p>
      <w:pPr>
        <w:spacing w:after="0"/>
        <w:ind w:left="0"/>
        <w:jc w:val="both"/>
      </w:pPr>
      <w:r>
        <w:rPr>
          <w:rFonts w:ascii="Times New Roman"/>
          <w:b w:val="false"/>
          <w:i w:val="false"/>
          <w:color w:val="000000"/>
          <w:sz w:val="28"/>
        </w:rPr>
        <w:t xml:space="preserve">- ұшақ-ұшып шығу,     </w:t>
      </w:r>
    </w:p>
    <w:p>
      <w:pPr>
        <w:spacing w:after="0"/>
        <w:ind w:left="0"/>
        <w:jc w:val="both"/>
      </w:pPr>
      <w:r>
        <w:rPr>
          <w:rFonts w:ascii="Times New Roman"/>
          <w:b w:val="false"/>
          <w:i w:val="false"/>
          <w:color w:val="000000"/>
          <w:sz w:val="28"/>
        </w:rPr>
        <w:t xml:space="preserve">мың км.                    93670    93670          97000    97000       </w:t>
      </w:r>
    </w:p>
    <w:p>
      <w:pPr>
        <w:spacing w:after="0"/>
        <w:ind w:left="0"/>
        <w:jc w:val="both"/>
      </w:pPr>
      <w:r>
        <w:rPr>
          <w:rFonts w:ascii="Times New Roman"/>
          <w:b w:val="false"/>
          <w:i w:val="false"/>
          <w:color w:val="000000"/>
          <w:sz w:val="28"/>
        </w:rPr>
        <w:t xml:space="preserve">- ұшақ-ұшып шығу тоннажы   </w:t>
      </w:r>
    </w:p>
    <w:p>
      <w:pPr>
        <w:spacing w:after="0"/>
        <w:ind w:left="0"/>
        <w:jc w:val="both"/>
      </w:pPr>
      <w:r>
        <w:rPr>
          <w:rFonts w:ascii="Times New Roman"/>
          <w:b w:val="false"/>
          <w:i w:val="false"/>
          <w:color w:val="000000"/>
          <w:sz w:val="28"/>
        </w:rPr>
        <w:t>мың тонна                   1290     1290           1240     1240</w:t>
      </w:r>
    </w:p>
    <w:p>
      <w:pPr>
        <w:spacing w:after="0"/>
        <w:ind w:left="0"/>
        <w:jc w:val="both"/>
      </w:pPr>
      <w:r>
        <w:rPr>
          <w:rFonts w:ascii="Times New Roman"/>
          <w:b w:val="false"/>
          <w:i w:val="false"/>
          <w:color w:val="000000"/>
          <w:sz w:val="28"/>
        </w:rPr>
        <w:t>Ағымдағы баға бойынша</w:t>
      </w:r>
    </w:p>
    <w:p>
      <w:pPr>
        <w:spacing w:after="0"/>
        <w:ind w:left="0"/>
        <w:jc w:val="both"/>
      </w:pPr>
      <w:r>
        <w:rPr>
          <w:rFonts w:ascii="Times New Roman"/>
          <w:b w:val="false"/>
          <w:i w:val="false"/>
          <w:color w:val="000000"/>
          <w:sz w:val="28"/>
        </w:rPr>
        <w:t>өндірілген өнімнің</w:t>
      </w:r>
    </w:p>
    <w:p>
      <w:pPr>
        <w:spacing w:after="0"/>
        <w:ind w:left="0"/>
        <w:jc w:val="both"/>
      </w:pPr>
      <w:r>
        <w:rPr>
          <w:rFonts w:ascii="Times New Roman"/>
          <w:b w:val="false"/>
          <w:i w:val="false"/>
          <w:color w:val="000000"/>
          <w:sz w:val="28"/>
        </w:rPr>
        <w:t xml:space="preserve">(тауарлар, қызметтер)         </w:t>
      </w:r>
    </w:p>
    <w:p>
      <w:pPr>
        <w:spacing w:after="0"/>
        <w:ind w:left="0"/>
        <w:jc w:val="both"/>
      </w:pPr>
      <w:r>
        <w:rPr>
          <w:rFonts w:ascii="Times New Roman"/>
          <w:b w:val="false"/>
          <w:i w:val="false"/>
          <w:color w:val="000000"/>
          <w:sz w:val="28"/>
        </w:rPr>
        <w:t xml:space="preserve">көлемі (ҚҚС және акцизді  </w:t>
      </w:r>
    </w:p>
    <w:p>
      <w:pPr>
        <w:spacing w:after="0"/>
        <w:ind w:left="0"/>
        <w:jc w:val="both"/>
      </w:pPr>
      <w:r>
        <w:rPr>
          <w:rFonts w:ascii="Times New Roman"/>
          <w:b w:val="false"/>
          <w:i w:val="false"/>
          <w:color w:val="000000"/>
          <w:sz w:val="28"/>
        </w:rPr>
        <w:t>есептемегенде)              7550     7049    501   8350     7730      620</w:t>
      </w:r>
    </w:p>
    <w:p>
      <w:pPr>
        <w:spacing w:after="0"/>
        <w:ind w:left="0"/>
        <w:jc w:val="both"/>
      </w:pPr>
      <w:r>
        <w:rPr>
          <w:rFonts w:ascii="Times New Roman"/>
          <w:b w:val="false"/>
          <w:i w:val="false"/>
          <w:color w:val="000000"/>
          <w:sz w:val="28"/>
        </w:rPr>
        <w:t xml:space="preserve">табиғи көрсеткішінде </w:t>
      </w:r>
    </w:p>
    <w:p>
      <w:pPr>
        <w:spacing w:after="0"/>
        <w:ind w:left="0"/>
        <w:jc w:val="both"/>
      </w:pPr>
      <w:r>
        <w:rPr>
          <w:rFonts w:ascii="Times New Roman"/>
          <w:b w:val="false"/>
          <w:i w:val="false"/>
          <w:color w:val="000000"/>
          <w:sz w:val="28"/>
        </w:rPr>
        <w:t xml:space="preserve">Жасалған келісімдер            </w:t>
      </w:r>
    </w:p>
    <w:p>
      <w:pPr>
        <w:spacing w:after="0"/>
        <w:ind w:left="0"/>
        <w:jc w:val="both"/>
      </w:pPr>
      <w:r>
        <w:rPr>
          <w:rFonts w:ascii="Times New Roman"/>
          <w:b w:val="false"/>
          <w:i w:val="false"/>
          <w:color w:val="000000"/>
          <w:sz w:val="28"/>
        </w:rPr>
        <w:t xml:space="preserve">са-ны, барлығы дана/көлемі </w:t>
      </w:r>
    </w:p>
    <w:p>
      <w:pPr>
        <w:spacing w:after="0"/>
        <w:ind w:left="0"/>
        <w:jc w:val="both"/>
      </w:pPr>
      <w:r>
        <w:rPr>
          <w:rFonts w:ascii="Times New Roman"/>
          <w:b w:val="false"/>
          <w:i w:val="false"/>
          <w:color w:val="000000"/>
          <w:sz w:val="28"/>
        </w:rPr>
        <w:t xml:space="preserve">заңды тұлғалармен     </w:t>
      </w:r>
    </w:p>
    <w:p>
      <w:pPr>
        <w:spacing w:after="0"/>
        <w:ind w:left="0"/>
        <w:jc w:val="both"/>
      </w:pPr>
      <w:r>
        <w:rPr>
          <w:rFonts w:ascii="Times New Roman"/>
          <w:b w:val="false"/>
          <w:i w:val="false"/>
          <w:color w:val="000000"/>
          <w:sz w:val="28"/>
        </w:rPr>
        <w:t xml:space="preserve">халықпен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"Қазаэронавигация" РМК 2002 жылға арналған шығындарының жоспары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2000 ж. дерек       !      2001 ж. жоспар</w:t>
      </w:r>
    </w:p>
    <w:p>
      <w:pPr>
        <w:spacing w:after="0"/>
        <w:ind w:left="0"/>
        <w:jc w:val="both"/>
      </w:pPr>
      <w:r>
        <w:rPr>
          <w:rFonts w:ascii="Times New Roman"/>
          <w:b w:val="false"/>
          <w:i w:val="false"/>
          <w:color w:val="000000"/>
          <w:sz w:val="28"/>
        </w:rPr>
        <w:t>                !     !_________________________!__________________________</w:t>
      </w:r>
    </w:p>
    <w:p>
      <w:pPr>
        <w:spacing w:after="0"/>
        <w:ind w:left="0"/>
        <w:jc w:val="both"/>
      </w:pPr>
      <w:r>
        <w:rPr>
          <w:rFonts w:ascii="Times New Roman"/>
          <w:b w:val="false"/>
          <w:i w:val="false"/>
          <w:color w:val="000000"/>
          <w:sz w:val="28"/>
        </w:rPr>
        <w:t>Көрсеткіштердің !Бет. !Бар. !соның !ретте.!соның!Бар.  !соның !ретте.!соның</w:t>
      </w:r>
    </w:p>
    <w:p>
      <w:pPr>
        <w:spacing w:after="0"/>
        <w:ind w:left="0"/>
        <w:jc w:val="both"/>
      </w:pPr>
      <w:r>
        <w:rPr>
          <w:rFonts w:ascii="Times New Roman"/>
          <w:b w:val="false"/>
          <w:i w:val="false"/>
          <w:color w:val="000000"/>
          <w:sz w:val="28"/>
        </w:rPr>
        <w:t>     атауы      !тің  !лық  !ішін. !луші  !ішін.!лық   !ішін. !луші  !ішін.</w:t>
      </w:r>
    </w:p>
    <w:p>
      <w:pPr>
        <w:spacing w:after="0"/>
        <w:ind w:left="0"/>
        <w:jc w:val="both"/>
      </w:pPr>
      <w:r>
        <w:rPr>
          <w:rFonts w:ascii="Times New Roman"/>
          <w:b w:val="false"/>
          <w:i w:val="false"/>
          <w:color w:val="000000"/>
          <w:sz w:val="28"/>
        </w:rPr>
        <w:t xml:space="preserve">                ! N   !шы.  !де    !қызмет!де   !шы.   !де    !қызмет!де   </w:t>
      </w:r>
    </w:p>
    <w:p>
      <w:pPr>
        <w:spacing w:after="0"/>
        <w:ind w:left="0"/>
        <w:jc w:val="both"/>
      </w:pPr>
      <w:r>
        <w:rPr>
          <w:rFonts w:ascii="Times New Roman"/>
          <w:b w:val="false"/>
          <w:i w:val="false"/>
          <w:color w:val="000000"/>
          <w:sz w:val="28"/>
        </w:rPr>
        <w:t xml:space="preserve">                !     !ғыс  !кез.  !бойын.!кез. !ғыс   !кезең.!бойын.!кез. </w:t>
      </w:r>
    </w:p>
    <w:p>
      <w:pPr>
        <w:spacing w:after="0"/>
        <w:ind w:left="0"/>
        <w:jc w:val="both"/>
      </w:pPr>
      <w:r>
        <w:rPr>
          <w:rFonts w:ascii="Times New Roman"/>
          <w:b w:val="false"/>
          <w:i w:val="false"/>
          <w:color w:val="000000"/>
          <w:sz w:val="28"/>
        </w:rPr>
        <w:t>                !     !     !еңдік !ша    !еңдік!      !дік   !ша    !еңдік</w:t>
      </w:r>
    </w:p>
    <w:p>
      <w:pPr>
        <w:spacing w:after="0"/>
        <w:ind w:left="0"/>
        <w:jc w:val="both"/>
      </w:pPr>
      <w:r>
        <w:rPr>
          <w:rFonts w:ascii="Times New Roman"/>
          <w:b w:val="false"/>
          <w:i w:val="false"/>
          <w:color w:val="000000"/>
          <w:sz w:val="28"/>
        </w:rPr>
        <w:t>                !     !     !шығын !      !шығын!      !шығын !      !шығын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   !   5  !  6  !  7   !  8   !   9  ! 10</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Материалдық шығ.-</w:t>
      </w:r>
    </w:p>
    <w:p>
      <w:pPr>
        <w:spacing w:after="0"/>
        <w:ind w:left="0"/>
        <w:jc w:val="both"/>
      </w:pPr>
      <w:r>
        <w:rPr>
          <w:rFonts w:ascii="Times New Roman"/>
          <w:b w:val="false"/>
          <w:i w:val="false"/>
          <w:color w:val="000000"/>
          <w:sz w:val="28"/>
        </w:rPr>
        <w:t xml:space="preserve">дар, бар-сы   </w:t>
      </w:r>
    </w:p>
    <w:p>
      <w:pPr>
        <w:spacing w:after="0"/>
        <w:ind w:left="0"/>
        <w:jc w:val="both"/>
      </w:pPr>
      <w:r>
        <w:rPr>
          <w:rFonts w:ascii="Times New Roman"/>
          <w:b w:val="false"/>
          <w:i w:val="false"/>
          <w:color w:val="000000"/>
          <w:sz w:val="28"/>
        </w:rPr>
        <w:t>(201, 202, 203, 204,</w:t>
      </w:r>
    </w:p>
    <w:p>
      <w:pPr>
        <w:spacing w:after="0"/>
        <w:ind w:left="0"/>
        <w:jc w:val="both"/>
      </w:pPr>
      <w:r>
        <w:rPr>
          <w:rFonts w:ascii="Times New Roman"/>
          <w:b w:val="false"/>
          <w:i w:val="false"/>
          <w:color w:val="000000"/>
          <w:sz w:val="28"/>
        </w:rPr>
        <w:t xml:space="preserve">205, 206, 207 </w:t>
      </w:r>
    </w:p>
    <w:p>
      <w:pPr>
        <w:spacing w:after="0"/>
        <w:ind w:left="0"/>
        <w:jc w:val="both"/>
      </w:pPr>
      <w:r>
        <w:rPr>
          <w:rFonts w:ascii="Times New Roman"/>
          <w:b w:val="false"/>
          <w:i w:val="false"/>
          <w:color w:val="000000"/>
          <w:sz w:val="28"/>
        </w:rPr>
        <w:t xml:space="preserve">бет.-де сома), </w:t>
      </w:r>
    </w:p>
    <w:p>
      <w:pPr>
        <w:spacing w:after="0"/>
        <w:ind w:left="0"/>
        <w:jc w:val="both"/>
      </w:pPr>
      <w:r>
        <w:rPr>
          <w:rFonts w:ascii="Times New Roman"/>
          <w:b w:val="false"/>
          <w:i w:val="false"/>
          <w:color w:val="000000"/>
          <w:sz w:val="28"/>
        </w:rPr>
        <w:t>млн. теңге        200   497     54    478     53    917   57     897    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шикізат, қосалқы</w:t>
      </w:r>
    </w:p>
    <w:p>
      <w:pPr>
        <w:spacing w:after="0"/>
        <w:ind w:left="0"/>
        <w:jc w:val="both"/>
      </w:pPr>
      <w:r>
        <w:rPr>
          <w:rFonts w:ascii="Times New Roman"/>
          <w:b w:val="false"/>
          <w:i w:val="false"/>
          <w:color w:val="000000"/>
          <w:sz w:val="28"/>
        </w:rPr>
        <w:t>бөл-тер, мат-дар,</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       201    29      2     28      2    150    3     145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2011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сатып алынатын</w:t>
      </w:r>
    </w:p>
    <w:p>
      <w:pPr>
        <w:spacing w:after="0"/>
        <w:ind w:left="0"/>
        <w:jc w:val="both"/>
      </w:pPr>
      <w:r>
        <w:rPr>
          <w:rFonts w:ascii="Times New Roman"/>
          <w:b w:val="false"/>
          <w:i w:val="false"/>
          <w:color w:val="000000"/>
          <w:sz w:val="28"/>
        </w:rPr>
        <w:t>бұйымдар мен</w:t>
      </w:r>
    </w:p>
    <w:p>
      <w:pPr>
        <w:spacing w:after="0"/>
        <w:ind w:left="0"/>
        <w:jc w:val="both"/>
      </w:pPr>
      <w:r>
        <w:rPr>
          <w:rFonts w:ascii="Times New Roman"/>
          <w:b w:val="false"/>
          <w:i w:val="false"/>
          <w:color w:val="000000"/>
          <w:sz w:val="28"/>
        </w:rPr>
        <w:t>жартылай фабрикат.</w:t>
      </w:r>
    </w:p>
    <w:p>
      <w:pPr>
        <w:spacing w:after="0"/>
        <w:ind w:left="0"/>
        <w:jc w:val="both"/>
      </w:pPr>
      <w:r>
        <w:rPr>
          <w:rFonts w:ascii="Times New Roman"/>
          <w:b w:val="false"/>
          <w:i w:val="false"/>
          <w:color w:val="000000"/>
          <w:sz w:val="28"/>
        </w:rPr>
        <w:t xml:space="preserve">тар, көмекші    </w:t>
      </w:r>
    </w:p>
    <w:p>
      <w:pPr>
        <w:spacing w:after="0"/>
        <w:ind w:left="0"/>
        <w:jc w:val="both"/>
      </w:pPr>
      <w:r>
        <w:rPr>
          <w:rFonts w:ascii="Times New Roman"/>
          <w:b w:val="false"/>
          <w:i w:val="false"/>
          <w:color w:val="000000"/>
          <w:sz w:val="28"/>
        </w:rPr>
        <w:t xml:space="preserve">материалдар, </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оның ішінде       202     0      0      0      0      0     0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2021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Жанармай -барлығы,     </w:t>
      </w:r>
    </w:p>
    <w:p>
      <w:pPr>
        <w:spacing w:after="0"/>
        <w:ind w:left="0"/>
        <w:jc w:val="both"/>
      </w:pPr>
      <w:r>
        <w:rPr>
          <w:rFonts w:ascii="Times New Roman"/>
          <w:b w:val="false"/>
          <w:i w:val="false"/>
          <w:color w:val="000000"/>
          <w:sz w:val="28"/>
        </w:rPr>
        <w:t>оның ішінде       203    43      5     42      5     77     6     75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2031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электр қуаты,</w:t>
      </w:r>
    </w:p>
    <w:p>
      <w:pPr>
        <w:spacing w:after="0"/>
        <w:ind w:left="0"/>
        <w:jc w:val="both"/>
      </w:pPr>
      <w:r>
        <w:rPr>
          <w:rFonts w:ascii="Times New Roman"/>
          <w:b w:val="false"/>
          <w:i w:val="false"/>
          <w:color w:val="000000"/>
          <w:sz w:val="28"/>
        </w:rPr>
        <w:t xml:space="preserve">барлығы, - оның </w:t>
      </w:r>
    </w:p>
    <w:p>
      <w:pPr>
        <w:spacing w:after="0"/>
        <w:ind w:left="0"/>
        <w:jc w:val="both"/>
      </w:pPr>
      <w:r>
        <w:rPr>
          <w:rFonts w:ascii="Times New Roman"/>
          <w:b w:val="false"/>
          <w:i w:val="false"/>
          <w:color w:val="000000"/>
          <w:sz w:val="28"/>
        </w:rPr>
        <w:t>ішінде            204    77      2     68      2     92     2     90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2041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ұйымдар</w:t>
      </w:r>
    </w:p>
    <w:p>
      <w:pPr>
        <w:spacing w:after="0"/>
        <w:ind w:left="0"/>
        <w:jc w:val="both"/>
      </w:pPr>
      <w:r>
        <w:rPr>
          <w:rFonts w:ascii="Times New Roman"/>
          <w:b w:val="false"/>
          <w:i w:val="false"/>
          <w:color w:val="000000"/>
          <w:sz w:val="28"/>
        </w:rPr>
        <w:t>арқылы істелген</w:t>
      </w:r>
    </w:p>
    <w:p>
      <w:pPr>
        <w:spacing w:after="0"/>
        <w:ind w:left="0"/>
        <w:jc w:val="both"/>
      </w:pPr>
      <w:r>
        <w:rPr>
          <w:rFonts w:ascii="Times New Roman"/>
          <w:b w:val="false"/>
          <w:i w:val="false"/>
          <w:color w:val="000000"/>
          <w:sz w:val="28"/>
        </w:rPr>
        <w:t>өндірістік сипат.</w:t>
      </w:r>
    </w:p>
    <w:p>
      <w:pPr>
        <w:spacing w:after="0"/>
        <w:ind w:left="0"/>
        <w:jc w:val="both"/>
      </w:pPr>
      <w:r>
        <w:rPr>
          <w:rFonts w:ascii="Times New Roman"/>
          <w:b w:val="false"/>
          <w:i w:val="false"/>
          <w:color w:val="000000"/>
          <w:sz w:val="28"/>
        </w:rPr>
        <w:t>тағы жұмыстар мен</w:t>
      </w:r>
    </w:p>
    <w:p>
      <w:pPr>
        <w:spacing w:after="0"/>
        <w:ind w:left="0"/>
        <w:jc w:val="both"/>
      </w:pPr>
      <w:r>
        <w:rPr>
          <w:rFonts w:ascii="Times New Roman"/>
          <w:b w:val="false"/>
          <w:i w:val="false"/>
          <w:color w:val="000000"/>
          <w:sz w:val="28"/>
        </w:rPr>
        <w:t>қызмет көрсетудің</w:t>
      </w:r>
    </w:p>
    <w:p>
      <w:pPr>
        <w:spacing w:after="0"/>
        <w:ind w:left="0"/>
        <w:jc w:val="both"/>
      </w:pPr>
      <w:r>
        <w:rPr>
          <w:rFonts w:ascii="Times New Roman"/>
          <w:b w:val="false"/>
          <w:i w:val="false"/>
          <w:color w:val="000000"/>
          <w:sz w:val="28"/>
        </w:rPr>
        <w:t xml:space="preserve">еңбекақысы        206   336     45    329     44    553    46    542    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ғипараттар мен </w:t>
      </w:r>
    </w:p>
    <w:p>
      <w:pPr>
        <w:spacing w:after="0"/>
        <w:ind w:left="0"/>
        <w:jc w:val="both"/>
      </w:pPr>
      <w:r>
        <w:rPr>
          <w:rFonts w:ascii="Times New Roman"/>
          <w:b w:val="false"/>
          <w:i w:val="false"/>
          <w:color w:val="000000"/>
          <w:sz w:val="28"/>
        </w:rPr>
        <w:t xml:space="preserve">имараттарды     </w:t>
      </w:r>
    </w:p>
    <w:p>
      <w:pPr>
        <w:spacing w:after="0"/>
        <w:ind w:left="0"/>
        <w:jc w:val="both"/>
      </w:pPr>
      <w:r>
        <w:rPr>
          <w:rFonts w:ascii="Times New Roman"/>
          <w:b w:val="false"/>
          <w:i w:val="false"/>
          <w:color w:val="000000"/>
          <w:sz w:val="28"/>
        </w:rPr>
        <w:t xml:space="preserve">жөндеуге          2061   43      4     43      4    140     4    136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машиналар мен  </w:t>
      </w:r>
    </w:p>
    <w:p>
      <w:pPr>
        <w:spacing w:after="0"/>
        <w:ind w:left="0"/>
        <w:jc w:val="both"/>
      </w:pPr>
      <w:r>
        <w:rPr>
          <w:rFonts w:ascii="Times New Roman"/>
          <w:b w:val="false"/>
          <w:i w:val="false"/>
          <w:color w:val="000000"/>
          <w:sz w:val="28"/>
        </w:rPr>
        <w:t>жабдықтарға       2062    5      1      5      1     10     2      9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басқадай</w:t>
      </w:r>
    </w:p>
    <w:p>
      <w:pPr>
        <w:spacing w:after="0"/>
        <w:ind w:left="0"/>
        <w:jc w:val="both"/>
      </w:pPr>
      <w:r>
        <w:rPr>
          <w:rFonts w:ascii="Times New Roman"/>
          <w:b w:val="false"/>
          <w:i w:val="false"/>
          <w:color w:val="000000"/>
          <w:sz w:val="28"/>
        </w:rPr>
        <w:t xml:space="preserve">материалдық  </w:t>
      </w:r>
    </w:p>
    <w:p>
      <w:pPr>
        <w:spacing w:after="0"/>
        <w:ind w:left="0"/>
        <w:jc w:val="both"/>
      </w:pPr>
      <w:r>
        <w:rPr>
          <w:rFonts w:ascii="Times New Roman"/>
          <w:b w:val="false"/>
          <w:i w:val="false"/>
          <w:color w:val="000000"/>
          <w:sz w:val="28"/>
        </w:rPr>
        <w:t>шығындар          207    12      0     11      0     45     0     45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құрал.</w:t>
      </w:r>
    </w:p>
    <w:p>
      <w:pPr>
        <w:spacing w:after="0"/>
        <w:ind w:left="0"/>
        <w:jc w:val="both"/>
      </w:pPr>
      <w:r>
        <w:rPr>
          <w:rFonts w:ascii="Times New Roman"/>
          <w:b w:val="false"/>
          <w:i w:val="false"/>
          <w:color w:val="000000"/>
          <w:sz w:val="28"/>
        </w:rPr>
        <w:t>дардың тозуы      210   697     14    687     14    879    16    852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материалдық  емес</w:t>
      </w:r>
    </w:p>
    <w:p>
      <w:pPr>
        <w:spacing w:after="0"/>
        <w:ind w:left="0"/>
        <w:jc w:val="both"/>
      </w:pPr>
      <w:r>
        <w:rPr>
          <w:rFonts w:ascii="Times New Roman"/>
          <w:b w:val="false"/>
          <w:i w:val="false"/>
          <w:color w:val="000000"/>
          <w:sz w:val="28"/>
        </w:rPr>
        <w:t xml:space="preserve">активтердің </w:t>
      </w:r>
    </w:p>
    <w:p>
      <w:pPr>
        <w:spacing w:after="0"/>
        <w:ind w:left="0"/>
        <w:jc w:val="both"/>
      </w:pPr>
      <w:r>
        <w:rPr>
          <w:rFonts w:ascii="Times New Roman"/>
          <w:b w:val="false"/>
          <w:i w:val="false"/>
          <w:color w:val="000000"/>
          <w:sz w:val="28"/>
        </w:rPr>
        <w:t>амортизациясы     220     3      1      3      1      3     1      3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капиталдық </w:t>
      </w:r>
    </w:p>
    <w:p>
      <w:pPr>
        <w:spacing w:after="0"/>
        <w:ind w:left="0"/>
        <w:jc w:val="both"/>
      </w:pPr>
      <w:r>
        <w:rPr>
          <w:rFonts w:ascii="Times New Roman"/>
          <w:b w:val="false"/>
          <w:i w:val="false"/>
          <w:color w:val="000000"/>
          <w:sz w:val="28"/>
        </w:rPr>
        <w:t xml:space="preserve">салымды        </w:t>
      </w:r>
    </w:p>
    <w:p>
      <w:pPr>
        <w:spacing w:after="0"/>
        <w:ind w:left="0"/>
        <w:jc w:val="both"/>
      </w:pPr>
      <w:r>
        <w:rPr>
          <w:rFonts w:ascii="Times New Roman"/>
          <w:b w:val="false"/>
          <w:i w:val="false"/>
          <w:color w:val="000000"/>
          <w:sz w:val="28"/>
        </w:rPr>
        <w:t xml:space="preserve">қаржыландыру   </w:t>
      </w:r>
    </w:p>
    <w:p>
      <w:pPr>
        <w:spacing w:after="0"/>
        <w:ind w:left="0"/>
        <w:jc w:val="both"/>
      </w:pPr>
      <w:r>
        <w:rPr>
          <w:rFonts w:ascii="Times New Roman"/>
          <w:b w:val="false"/>
          <w:i w:val="false"/>
          <w:color w:val="000000"/>
          <w:sz w:val="28"/>
        </w:rPr>
        <w:t>шығыны жылдар</w:t>
      </w:r>
    </w:p>
    <w:p>
      <w:pPr>
        <w:spacing w:after="0"/>
        <w:ind w:left="0"/>
        <w:jc w:val="both"/>
      </w:pPr>
      <w:r>
        <w:rPr>
          <w:rFonts w:ascii="Times New Roman"/>
          <w:b w:val="false"/>
          <w:i w:val="false"/>
          <w:color w:val="000000"/>
          <w:sz w:val="28"/>
        </w:rPr>
        <w:t>бойынша, оның</w:t>
      </w:r>
    </w:p>
    <w:p>
      <w:pPr>
        <w:spacing w:after="0"/>
        <w:ind w:left="0"/>
        <w:jc w:val="both"/>
      </w:pPr>
      <w:r>
        <w:rPr>
          <w:rFonts w:ascii="Times New Roman"/>
          <w:b w:val="false"/>
          <w:i w:val="false"/>
          <w:color w:val="000000"/>
          <w:sz w:val="28"/>
        </w:rPr>
        <w:t>ішінде            280   2713          2704          2596         2375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шығыстар,</w:t>
      </w:r>
    </w:p>
    <w:p>
      <w:pPr>
        <w:spacing w:after="0"/>
        <w:ind w:left="0"/>
        <w:jc w:val="both"/>
      </w:pPr>
      <w:r>
        <w:rPr>
          <w:rFonts w:ascii="Times New Roman"/>
          <w:b w:val="false"/>
          <w:i w:val="false"/>
          <w:color w:val="000000"/>
          <w:sz w:val="28"/>
        </w:rPr>
        <w:t>(231, 232, 233, 238,</w:t>
      </w:r>
    </w:p>
    <w:p>
      <w:pPr>
        <w:spacing w:after="0"/>
        <w:ind w:left="0"/>
        <w:jc w:val="both"/>
      </w:pPr>
      <w:r>
        <w:rPr>
          <w:rFonts w:ascii="Times New Roman"/>
          <w:b w:val="false"/>
          <w:i w:val="false"/>
          <w:color w:val="000000"/>
          <w:sz w:val="28"/>
        </w:rPr>
        <w:t>239, беттерде</w:t>
      </w:r>
    </w:p>
    <w:p>
      <w:pPr>
        <w:spacing w:after="0"/>
        <w:ind w:left="0"/>
        <w:jc w:val="both"/>
      </w:pPr>
      <w:r>
        <w:rPr>
          <w:rFonts w:ascii="Times New Roman"/>
          <w:b w:val="false"/>
          <w:i w:val="false"/>
          <w:color w:val="000000"/>
          <w:sz w:val="28"/>
        </w:rPr>
        <w:t xml:space="preserve">сомасы),         </w:t>
      </w:r>
    </w:p>
    <w:p>
      <w:pPr>
        <w:spacing w:after="0"/>
        <w:ind w:left="0"/>
        <w:jc w:val="both"/>
      </w:pPr>
      <w:r>
        <w:rPr>
          <w:rFonts w:ascii="Times New Roman"/>
          <w:b w:val="false"/>
          <w:i w:val="false"/>
          <w:color w:val="000000"/>
          <w:sz w:val="28"/>
        </w:rPr>
        <w:t>оның ішінде       230   1939   1387   1124    854   1773  1340    956   745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қызмет іссапары   </w:t>
      </w:r>
    </w:p>
    <w:p>
      <w:pPr>
        <w:spacing w:after="0"/>
        <w:ind w:left="0"/>
        <w:jc w:val="both"/>
      </w:pPr>
      <w:r>
        <w:rPr>
          <w:rFonts w:ascii="Times New Roman"/>
          <w:b w:val="false"/>
          <w:i w:val="false"/>
          <w:color w:val="000000"/>
          <w:sz w:val="28"/>
        </w:rPr>
        <w:t xml:space="preserve">кезіндегі </w:t>
      </w:r>
    </w:p>
    <w:p>
      <w:pPr>
        <w:spacing w:after="0"/>
        <w:ind w:left="0"/>
        <w:jc w:val="both"/>
      </w:pPr>
      <w:r>
        <w:rPr>
          <w:rFonts w:ascii="Times New Roman"/>
          <w:b w:val="false"/>
          <w:i w:val="false"/>
          <w:color w:val="000000"/>
          <w:sz w:val="28"/>
        </w:rPr>
        <w:t>тәуліктік ақы     231     9      2      9      2     12     3     11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жалдау төлемі     232     8      6      8      6      2     0      2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төлемдері</w:t>
      </w:r>
    </w:p>
    <w:p>
      <w:pPr>
        <w:spacing w:after="0"/>
        <w:ind w:left="0"/>
        <w:jc w:val="both"/>
      </w:pPr>
      <w:r>
        <w:rPr>
          <w:rFonts w:ascii="Times New Roman"/>
          <w:b w:val="false"/>
          <w:i w:val="false"/>
          <w:color w:val="000000"/>
          <w:sz w:val="28"/>
        </w:rPr>
        <w:t>және алымдары, -</w:t>
      </w:r>
    </w:p>
    <w:p>
      <w:pPr>
        <w:spacing w:after="0"/>
        <w:ind w:left="0"/>
        <w:jc w:val="both"/>
      </w:pPr>
      <w:r>
        <w:rPr>
          <w:rFonts w:ascii="Times New Roman"/>
          <w:b w:val="false"/>
          <w:i w:val="false"/>
          <w:color w:val="000000"/>
          <w:sz w:val="28"/>
        </w:rPr>
        <w:t xml:space="preserve">барлығы, - оның </w:t>
      </w:r>
    </w:p>
    <w:p>
      <w:pPr>
        <w:spacing w:after="0"/>
        <w:ind w:left="0"/>
        <w:jc w:val="both"/>
      </w:pPr>
      <w:r>
        <w:rPr>
          <w:rFonts w:ascii="Times New Roman"/>
          <w:b w:val="false"/>
          <w:i w:val="false"/>
          <w:color w:val="000000"/>
          <w:sz w:val="28"/>
        </w:rPr>
        <w:t>ішінде            233   404    195    305    153    441   224    333   189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салық             234   240     31    233     24    248    31    241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акциздер          236     0      0      0      0      0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шет ұйымдар  </w:t>
      </w:r>
    </w:p>
    <w:p>
      <w:pPr>
        <w:spacing w:after="0"/>
        <w:ind w:left="0"/>
        <w:jc w:val="both"/>
      </w:pPr>
      <w:r>
        <w:rPr>
          <w:rFonts w:ascii="Times New Roman"/>
          <w:b w:val="false"/>
          <w:i w:val="false"/>
          <w:color w:val="000000"/>
          <w:sz w:val="28"/>
        </w:rPr>
        <w:t>қызметінің        238   247    222    244     219   472   427    263   255</w:t>
      </w:r>
    </w:p>
    <w:p>
      <w:pPr>
        <w:spacing w:after="0"/>
        <w:ind w:left="0"/>
        <w:jc w:val="both"/>
      </w:pPr>
      <w:r>
        <w:rPr>
          <w:rFonts w:ascii="Times New Roman"/>
          <w:b w:val="false"/>
          <w:i w:val="false"/>
          <w:color w:val="000000"/>
          <w:sz w:val="28"/>
        </w:rPr>
        <w:t>еңбекақысы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басқадай          239  1271    962    558     474   846   686    347   298</w:t>
      </w:r>
    </w:p>
    <w:p>
      <w:pPr>
        <w:spacing w:after="0"/>
        <w:ind w:left="0"/>
        <w:jc w:val="both"/>
      </w:pPr>
      <w:r>
        <w:rPr>
          <w:rFonts w:ascii="Times New Roman"/>
          <w:b w:val="false"/>
          <w:i w:val="false"/>
          <w:color w:val="000000"/>
          <w:sz w:val="28"/>
        </w:rPr>
        <w:t>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пайыз бойынша</w:t>
      </w:r>
    </w:p>
    <w:p>
      <w:pPr>
        <w:spacing w:after="0"/>
        <w:ind w:left="0"/>
        <w:jc w:val="both"/>
      </w:pPr>
      <w:r>
        <w:rPr>
          <w:rFonts w:ascii="Times New Roman"/>
          <w:b w:val="false"/>
          <w:i w:val="false"/>
          <w:color w:val="000000"/>
          <w:sz w:val="28"/>
        </w:rPr>
        <w:t>шығыстар          240   186    186    186     186   263   263    263   263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жалақы қоры           </w:t>
      </w:r>
    </w:p>
    <w:p>
      <w:pPr>
        <w:spacing w:after="0"/>
        <w:ind w:left="0"/>
        <w:jc w:val="both"/>
      </w:pPr>
      <w:r>
        <w:rPr>
          <w:rFonts w:ascii="Times New Roman"/>
          <w:b w:val="false"/>
          <w:i w:val="false"/>
          <w:color w:val="000000"/>
          <w:sz w:val="28"/>
        </w:rPr>
        <w:t>(табиғи нысанда</w:t>
      </w:r>
    </w:p>
    <w:p>
      <w:pPr>
        <w:spacing w:after="0"/>
        <w:ind w:left="0"/>
        <w:jc w:val="both"/>
      </w:pPr>
      <w:r>
        <w:rPr>
          <w:rFonts w:ascii="Times New Roman"/>
          <w:b w:val="false"/>
          <w:i w:val="false"/>
          <w:color w:val="000000"/>
          <w:sz w:val="28"/>
        </w:rPr>
        <w:t>төлеуді қосқанда)</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оның ішінде:      245   902    118    878     117  1049   130   1020   127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табиғи нысанда</w:t>
      </w:r>
    </w:p>
    <w:p>
      <w:pPr>
        <w:spacing w:after="0"/>
        <w:ind w:left="0"/>
        <w:jc w:val="both"/>
      </w:pPr>
      <w:r>
        <w:rPr>
          <w:rFonts w:ascii="Times New Roman"/>
          <w:b w:val="false"/>
          <w:i w:val="false"/>
          <w:color w:val="000000"/>
          <w:sz w:val="28"/>
        </w:rPr>
        <w:t>төлеу             246    0      0      0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өндірістік </w:t>
      </w:r>
    </w:p>
    <w:p>
      <w:pPr>
        <w:spacing w:after="0"/>
        <w:ind w:left="0"/>
        <w:jc w:val="both"/>
      </w:pPr>
      <w:r>
        <w:rPr>
          <w:rFonts w:ascii="Times New Roman"/>
          <w:b w:val="false"/>
          <w:i w:val="false"/>
          <w:color w:val="000000"/>
          <w:sz w:val="28"/>
        </w:rPr>
        <w:t>қызметші          2451  726           705           858          833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көмекші</w:t>
      </w:r>
    </w:p>
    <w:p>
      <w:pPr>
        <w:spacing w:after="0"/>
        <w:ind w:left="0"/>
        <w:jc w:val="both"/>
      </w:pPr>
      <w:r>
        <w:rPr>
          <w:rFonts w:ascii="Times New Roman"/>
          <w:b w:val="false"/>
          <w:i w:val="false"/>
          <w:color w:val="000000"/>
          <w:sz w:val="28"/>
        </w:rPr>
        <w:t>қызметші          2452   58            56            61           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өндірістік</w:t>
      </w:r>
    </w:p>
    <w:p>
      <w:pPr>
        <w:spacing w:after="0"/>
        <w:ind w:left="0"/>
        <w:jc w:val="both"/>
      </w:pPr>
      <w:r>
        <w:rPr>
          <w:rFonts w:ascii="Times New Roman"/>
          <w:b w:val="false"/>
          <w:i w:val="false"/>
          <w:color w:val="000000"/>
          <w:sz w:val="28"/>
        </w:rPr>
        <w:t>қызметші          2453  118    118    117     117   130   130    127   127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кеңсе         2454   66     66     65      65    73    73     72    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жинақтау қорына</w:t>
      </w:r>
    </w:p>
    <w:p>
      <w:pPr>
        <w:spacing w:after="0"/>
        <w:ind w:left="0"/>
        <w:jc w:val="both"/>
      </w:pPr>
      <w:r>
        <w:rPr>
          <w:rFonts w:ascii="Times New Roman"/>
          <w:b w:val="false"/>
          <w:i w:val="false"/>
          <w:color w:val="000000"/>
          <w:sz w:val="28"/>
        </w:rPr>
        <w:t>аударым           250   100     12     86      12   116    14    113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кәсіпорын қара.           </w:t>
      </w:r>
    </w:p>
    <w:p>
      <w:pPr>
        <w:spacing w:after="0"/>
        <w:ind w:left="0"/>
        <w:jc w:val="both"/>
      </w:pPr>
      <w:r>
        <w:rPr>
          <w:rFonts w:ascii="Times New Roman"/>
          <w:b w:val="false"/>
          <w:i w:val="false"/>
          <w:color w:val="000000"/>
          <w:sz w:val="28"/>
        </w:rPr>
        <w:t xml:space="preserve">жаты есебінен      </w:t>
      </w:r>
    </w:p>
    <w:p>
      <w:pPr>
        <w:spacing w:after="0"/>
        <w:ind w:left="0"/>
        <w:jc w:val="both"/>
      </w:pPr>
      <w:r>
        <w:rPr>
          <w:rFonts w:ascii="Times New Roman"/>
          <w:b w:val="false"/>
          <w:i w:val="false"/>
          <w:color w:val="000000"/>
          <w:sz w:val="28"/>
        </w:rPr>
        <w:t xml:space="preserve">қызметшілерге   </w:t>
      </w:r>
    </w:p>
    <w:p>
      <w:pPr>
        <w:spacing w:after="0"/>
        <w:ind w:left="0"/>
        <w:jc w:val="both"/>
      </w:pPr>
      <w:r>
        <w:rPr>
          <w:rFonts w:ascii="Times New Roman"/>
          <w:b w:val="false"/>
          <w:i w:val="false"/>
          <w:color w:val="000000"/>
          <w:sz w:val="28"/>
        </w:rPr>
        <w:t>әлеуметтік көмек  260    46     46      0       0    54    54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шығыс жиынтығы      </w:t>
      </w:r>
    </w:p>
    <w:p>
      <w:pPr>
        <w:spacing w:after="0"/>
        <w:ind w:left="0"/>
        <w:jc w:val="both"/>
      </w:pPr>
      <w:r>
        <w:rPr>
          <w:rFonts w:ascii="Times New Roman"/>
          <w:b w:val="false"/>
          <w:i w:val="false"/>
          <w:color w:val="000000"/>
          <w:sz w:val="28"/>
        </w:rPr>
        <w:t>(200, 210, 220,</w:t>
      </w:r>
    </w:p>
    <w:p>
      <w:pPr>
        <w:spacing w:after="0"/>
        <w:ind w:left="0"/>
        <w:jc w:val="both"/>
      </w:pPr>
      <w:r>
        <w:rPr>
          <w:rFonts w:ascii="Times New Roman"/>
          <w:b w:val="false"/>
          <w:i w:val="false"/>
          <w:color w:val="000000"/>
          <w:sz w:val="28"/>
        </w:rPr>
        <w:t xml:space="preserve">230, 240, 245, </w:t>
      </w:r>
    </w:p>
    <w:p>
      <w:pPr>
        <w:spacing w:after="0"/>
        <w:ind w:left="0"/>
        <w:jc w:val="both"/>
      </w:pPr>
      <w:r>
        <w:rPr>
          <w:rFonts w:ascii="Times New Roman"/>
          <w:b w:val="false"/>
          <w:i w:val="false"/>
          <w:color w:val="000000"/>
          <w:sz w:val="28"/>
        </w:rPr>
        <w:t>250, 260</w:t>
      </w:r>
    </w:p>
    <w:p>
      <w:pPr>
        <w:spacing w:after="0"/>
        <w:ind w:left="0"/>
        <w:jc w:val="both"/>
      </w:pPr>
      <w:r>
        <w:rPr>
          <w:rFonts w:ascii="Times New Roman"/>
          <w:b w:val="false"/>
          <w:i w:val="false"/>
          <w:color w:val="000000"/>
          <w:sz w:val="28"/>
        </w:rPr>
        <w:t>сома жолдары)     270  4370   1818   3442    1237   5054  1875   4104 1220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2000 ж. дерек        !      2001 ж. жоспар</w:t>
      </w:r>
    </w:p>
    <w:p>
      <w:pPr>
        <w:spacing w:after="0"/>
        <w:ind w:left="0"/>
        <w:jc w:val="both"/>
      </w:pPr>
      <w:r>
        <w:rPr>
          <w:rFonts w:ascii="Times New Roman"/>
          <w:b w:val="false"/>
          <w:i w:val="false"/>
          <w:color w:val="000000"/>
          <w:sz w:val="28"/>
        </w:rPr>
        <w:t>                !     !_________________________!__________________________</w:t>
      </w:r>
    </w:p>
    <w:p>
      <w:pPr>
        <w:spacing w:after="0"/>
        <w:ind w:left="0"/>
        <w:jc w:val="both"/>
      </w:pPr>
      <w:r>
        <w:rPr>
          <w:rFonts w:ascii="Times New Roman"/>
          <w:b w:val="false"/>
          <w:i w:val="false"/>
          <w:color w:val="000000"/>
          <w:sz w:val="28"/>
        </w:rPr>
        <w:t>Көрсеткіштердің !Бет. !Бар. !соның !ретте.!соның!Бар.  !соның !ретте.!соның</w:t>
      </w:r>
    </w:p>
    <w:p>
      <w:pPr>
        <w:spacing w:after="0"/>
        <w:ind w:left="0"/>
        <w:jc w:val="both"/>
      </w:pPr>
      <w:r>
        <w:rPr>
          <w:rFonts w:ascii="Times New Roman"/>
          <w:b w:val="false"/>
          <w:i w:val="false"/>
          <w:color w:val="000000"/>
          <w:sz w:val="28"/>
        </w:rPr>
        <w:t>     атауы      !тің  !лық  !ішін. !луші  !ішін.!лық   !ішін. !луші  !ішін.</w:t>
      </w:r>
    </w:p>
    <w:p>
      <w:pPr>
        <w:spacing w:after="0"/>
        <w:ind w:left="0"/>
        <w:jc w:val="both"/>
      </w:pPr>
      <w:r>
        <w:rPr>
          <w:rFonts w:ascii="Times New Roman"/>
          <w:b w:val="false"/>
          <w:i w:val="false"/>
          <w:color w:val="000000"/>
          <w:sz w:val="28"/>
        </w:rPr>
        <w:t xml:space="preserve">                ! N   !шы.  !де    !қызмет!де   !шы.   !де    !қызмет!де   </w:t>
      </w:r>
    </w:p>
    <w:p>
      <w:pPr>
        <w:spacing w:after="0"/>
        <w:ind w:left="0"/>
        <w:jc w:val="both"/>
      </w:pPr>
      <w:r>
        <w:rPr>
          <w:rFonts w:ascii="Times New Roman"/>
          <w:b w:val="false"/>
          <w:i w:val="false"/>
          <w:color w:val="000000"/>
          <w:sz w:val="28"/>
        </w:rPr>
        <w:t xml:space="preserve">                !     !ғыс  !кез.  !бойын.!кез. !ғыс   !кез.  !бойын.!кез. </w:t>
      </w:r>
    </w:p>
    <w:p>
      <w:pPr>
        <w:spacing w:after="0"/>
        <w:ind w:left="0"/>
        <w:jc w:val="both"/>
      </w:pPr>
      <w:r>
        <w:rPr>
          <w:rFonts w:ascii="Times New Roman"/>
          <w:b w:val="false"/>
          <w:i w:val="false"/>
          <w:color w:val="000000"/>
          <w:sz w:val="28"/>
        </w:rPr>
        <w:t>                !     !     !еңдік !ша    !еңдік!      !еңдік !ша    !еңдік</w:t>
      </w:r>
    </w:p>
    <w:p>
      <w:pPr>
        <w:spacing w:after="0"/>
        <w:ind w:left="0"/>
        <w:jc w:val="both"/>
      </w:pPr>
      <w:r>
        <w:rPr>
          <w:rFonts w:ascii="Times New Roman"/>
          <w:b w:val="false"/>
          <w:i w:val="false"/>
          <w:color w:val="000000"/>
          <w:sz w:val="28"/>
        </w:rPr>
        <w:t>                !     !     !шығын !      !шығын!      !шығын !      !шығын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  11 ! 12   !  13  ! 14  !  15  ! 16   ! 17   ! 18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Материалдық шығ.-</w:t>
      </w:r>
    </w:p>
    <w:p>
      <w:pPr>
        <w:spacing w:after="0"/>
        <w:ind w:left="0"/>
        <w:jc w:val="both"/>
      </w:pPr>
      <w:r>
        <w:rPr>
          <w:rFonts w:ascii="Times New Roman"/>
          <w:b w:val="false"/>
          <w:i w:val="false"/>
          <w:color w:val="000000"/>
          <w:sz w:val="28"/>
        </w:rPr>
        <w:t xml:space="preserve">дар, бар-сы   </w:t>
      </w:r>
    </w:p>
    <w:p>
      <w:pPr>
        <w:spacing w:after="0"/>
        <w:ind w:left="0"/>
        <w:jc w:val="both"/>
      </w:pPr>
      <w:r>
        <w:rPr>
          <w:rFonts w:ascii="Times New Roman"/>
          <w:b w:val="false"/>
          <w:i w:val="false"/>
          <w:color w:val="000000"/>
          <w:sz w:val="28"/>
        </w:rPr>
        <w:t>(201,202,203,204,</w:t>
      </w:r>
    </w:p>
    <w:p>
      <w:pPr>
        <w:spacing w:after="0"/>
        <w:ind w:left="0"/>
        <w:jc w:val="both"/>
      </w:pPr>
      <w:r>
        <w:rPr>
          <w:rFonts w:ascii="Times New Roman"/>
          <w:b w:val="false"/>
          <w:i w:val="false"/>
          <w:color w:val="000000"/>
          <w:sz w:val="28"/>
        </w:rPr>
        <w:t xml:space="preserve">205,206,207 </w:t>
      </w:r>
    </w:p>
    <w:p>
      <w:pPr>
        <w:spacing w:after="0"/>
        <w:ind w:left="0"/>
        <w:jc w:val="both"/>
      </w:pPr>
      <w:r>
        <w:rPr>
          <w:rFonts w:ascii="Times New Roman"/>
          <w:b w:val="false"/>
          <w:i w:val="false"/>
          <w:color w:val="000000"/>
          <w:sz w:val="28"/>
        </w:rPr>
        <w:t xml:space="preserve">бет.-де сома), </w:t>
      </w:r>
    </w:p>
    <w:p>
      <w:pPr>
        <w:spacing w:after="0"/>
        <w:ind w:left="0"/>
        <w:jc w:val="both"/>
      </w:pPr>
      <w:r>
        <w:rPr>
          <w:rFonts w:ascii="Times New Roman"/>
          <w:b w:val="false"/>
          <w:i w:val="false"/>
          <w:color w:val="000000"/>
          <w:sz w:val="28"/>
        </w:rPr>
        <w:t>млн. теңге        200   858     56     839     53   996  70     964    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шикізат, қосалқы</w:t>
      </w:r>
    </w:p>
    <w:p>
      <w:pPr>
        <w:spacing w:after="0"/>
        <w:ind w:left="0"/>
        <w:jc w:val="both"/>
      </w:pPr>
      <w:r>
        <w:rPr>
          <w:rFonts w:ascii="Times New Roman"/>
          <w:b w:val="false"/>
          <w:i w:val="false"/>
          <w:color w:val="000000"/>
          <w:sz w:val="28"/>
        </w:rPr>
        <w:t>бөл-тер, мат-дар,</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       201   150      3     145      2   173     4     169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2011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сатып алынатын</w:t>
      </w:r>
    </w:p>
    <w:p>
      <w:pPr>
        <w:spacing w:after="0"/>
        <w:ind w:left="0"/>
        <w:jc w:val="both"/>
      </w:pPr>
      <w:r>
        <w:rPr>
          <w:rFonts w:ascii="Times New Roman"/>
          <w:b w:val="false"/>
          <w:i w:val="false"/>
          <w:color w:val="000000"/>
          <w:sz w:val="28"/>
        </w:rPr>
        <w:t>бұйымдар мен</w:t>
      </w:r>
    </w:p>
    <w:p>
      <w:pPr>
        <w:spacing w:after="0"/>
        <w:ind w:left="0"/>
        <w:jc w:val="both"/>
      </w:pPr>
      <w:r>
        <w:rPr>
          <w:rFonts w:ascii="Times New Roman"/>
          <w:b w:val="false"/>
          <w:i w:val="false"/>
          <w:color w:val="000000"/>
          <w:sz w:val="28"/>
        </w:rPr>
        <w:t>жартылай фабрикат.</w:t>
      </w:r>
    </w:p>
    <w:p>
      <w:pPr>
        <w:spacing w:after="0"/>
        <w:ind w:left="0"/>
        <w:jc w:val="both"/>
      </w:pPr>
      <w:r>
        <w:rPr>
          <w:rFonts w:ascii="Times New Roman"/>
          <w:b w:val="false"/>
          <w:i w:val="false"/>
          <w:color w:val="000000"/>
          <w:sz w:val="28"/>
        </w:rPr>
        <w:t xml:space="preserve">тар, көмекші    </w:t>
      </w:r>
    </w:p>
    <w:p>
      <w:pPr>
        <w:spacing w:after="0"/>
        <w:ind w:left="0"/>
        <w:jc w:val="both"/>
      </w:pPr>
      <w:r>
        <w:rPr>
          <w:rFonts w:ascii="Times New Roman"/>
          <w:b w:val="false"/>
          <w:i w:val="false"/>
          <w:color w:val="000000"/>
          <w:sz w:val="28"/>
        </w:rPr>
        <w:t xml:space="preserve">материалдар, </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 xml:space="preserve">оның ішінде       202                                0     0       0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2021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Жанармай -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       203    77      6      75     5     98     7     93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2031</w:t>
      </w:r>
    </w:p>
    <w:p>
      <w:pPr>
        <w:spacing w:after="0"/>
        <w:ind w:left="0"/>
        <w:jc w:val="both"/>
      </w:pPr>
      <w:r>
        <w:rPr>
          <w:rFonts w:ascii="Times New Roman"/>
          <w:b w:val="false"/>
          <w:i w:val="false"/>
          <w:color w:val="000000"/>
          <w:sz w:val="28"/>
        </w:rPr>
        <w:t xml:space="preserve">бойынша алынғандар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электр қуаты,</w:t>
      </w:r>
    </w:p>
    <w:p>
      <w:pPr>
        <w:spacing w:after="0"/>
        <w:ind w:left="0"/>
        <w:jc w:val="both"/>
      </w:pPr>
      <w:r>
        <w:rPr>
          <w:rFonts w:ascii="Times New Roman"/>
          <w:b w:val="false"/>
          <w:i w:val="false"/>
          <w:color w:val="000000"/>
          <w:sz w:val="28"/>
        </w:rPr>
        <w:t xml:space="preserve">барлығы, - оның </w:t>
      </w:r>
    </w:p>
    <w:p>
      <w:pPr>
        <w:spacing w:after="0"/>
        <w:ind w:left="0"/>
        <w:jc w:val="both"/>
      </w:pPr>
      <w:r>
        <w:rPr>
          <w:rFonts w:ascii="Times New Roman"/>
          <w:b w:val="false"/>
          <w:i w:val="false"/>
          <w:color w:val="000000"/>
          <w:sz w:val="28"/>
        </w:rPr>
        <w:t>ішінде            204    84      2      82     2     84     3     81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айырбас бағамы    2041</w:t>
      </w:r>
    </w:p>
    <w:p>
      <w:pPr>
        <w:spacing w:after="0"/>
        <w:ind w:left="0"/>
        <w:jc w:val="both"/>
      </w:pPr>
      <w:r>
        <w:rPr>
          <w:rFonts w:ascii="Times New Roman"/>
          <w:b w:val="false"/>
          <w:i w:val="false"/>
          <w:color w:val="000000"/>
          <w:sz w:val="28"/>
        </w:rPr>
        <w:t>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ұйымдар</w:t>
      </w:r>
    </w:p>
    <w:p>
      <w:pPr>
        <w:spacing w:after="0"/>
        <w:ind w:left="0"/>
        <w:jc w:val="both"/>
      </w:pPr>
      <w:r>
        <w:rPr>
          <w:rFonts w:ascii="Times New Roman"/>
          <w:b w:val="false"/>
          <w:i w:val="false"/>
          <w:color w:val="000000"/>
          <w:sz w:val="28"/>
        </w:rPr>
        <w:t>арқылы істелген</w:t>
      </w:r>
    </w:p>
    <w:p>
      <w:pPr>
        <w:spacing w:after="0"/>
        <w:ind w:left="0"/>
        <w:jc w:val="both"/>
      </w:pPr>
      <w:r>
        <w:rPr>
          <w:rFonts w:ascii="Times New Roman"/>
          <w:b w:val="false"/>
          <w:i w:val="false"/>
          <w:color w:val="000000"/>
          <w:sz w:val="28"/>
        </w:rPr>
        <w:t>өндірістік сипат.</w:t>
      </w:r>
    </w:p>
    <w:p>
      <w:pPr>
        <w:spacing w:after="0"/>
        <w:ind w:left="0"/>
        <w:jc w:val="both"/>
      </w:pPr>
      <w:r>
        <w:rPr>
          <w:rFonts w:ascii="Times New Roman"/>
          <w:b w:val="false"/>
          <w:i w:val="false"/>
          <w:color w:val="000000"/>
          <w:sz w:val="28"/>
        </w:rPr>
        <w:t>тағы жұмыстар мен</w:t>
      </w:r>
    </w:p>
    <w:p>
      <w:pPr>
        <w:spacing w:after="0"/>
        <w:ind w:left="0"/>
        <w:jc w:val="both"/>
      </w:pPr>
      <w:r>
        <w:rPr>
          <w:rFonts w:ascii="Times New Roman"/>
          <w:b w:val="false"/>
          <w:i w:val="false"/>
          <w:color w:val="000000"/>
          <w:sz w:val="28"/>
        </w:rPr>
        <w:t>қызмет көрсетудің</w:t>
      </w:r>
    </w:p>
    <w:p>
      <w:pPr>
        <w:spacing w:after="0"/>
        <w:ind w:left="0"/>
        <w:jc w:val="both"/>
      </w:pPr>
      <w:r>
        <w:rPr>
          <w:rFonts w:ascii="Times New Roman"/>
          <w:b w:val="false"/>
          <w:i w:val="false"/>
          <w:color w:val="000000"/>
          <w:sz w:val="28"/>
        </w:rPr>
        <w:t>еңбекақысы        206   504     45     494    44    620     56    600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ғипараттар мен </w:t>
      </w:r>
    </w:p>
    <w:p>
      <w:pPr>
        <w:spacing w:after="0"/>
        <w:ind w:left="0"/>
        <w:jc w:val="both"/>
      </w:pPr>
      <w:r>
        <w:rPr>
          <w:rFonts w:ascii="Times New Roman"/>
          <w:b w:val="false"/>
          <w:i w:val="false"/>
          <w:color w:val="000000"/>
          <w:sz w:val="28"/>
        </w:rPr>
        <w:t xml:space="preserve">имараттарды     </w:t>
      </w:r>
    </w:p>
    <w:p>
      <w:pPr>
        <w:spacing w:after="0"/>
        <w:ind w:left="0"/>
        <w:jc w:val="both"/>
      </w:pPr>
      <w:r>
        <w:rPr>
          <w:rFonts w:ascii="Times New Roman"/>
          <w:b w:val="false"/>
          <w:i w:val="false"/>
          <w:color w:val="000000"/>
          <w:sz w:val="28"/>
        </w:rPr>
        <w:t>жөндеуге          2061  140      4     136     4    165     4     160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машиналар мен  </w:t>
      </w:r>
    </w:p>
    <w:p>
      <w:pPr>
        <w:spacing w:after="0"/>
        <w:ind w:left="0"/>
        <w:jc w:val="both"/>
      </w:pPr>
      <w:r>
        <w:rPr>
          <w:rFonts w:ascii="Times New Roman"/>
          <w:b w:val="false"/>
          <w:i w:val="false"/>
          <w:color w:val="000000"/>
          <w:sz w:val="28"/>
        </w:rPr>
        <w:t>жабдықтарға       2062   10      2       9     2     10      2      9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басқадай</w:t>
      </w:r>
    </w:p>
    <w:p>
      <w:pPr>
        <w:spacing w:after="0"/>
        <w:ind w:left="0"/>
        <w:jc w:val="both"/>
      </w:pPr>
      <w:r>
        <w:rPr>
          <w:rFonts w:ascii="Times New Roman"/>
          <w:b w:val="false"/>
          <w:i w:val="false"/>
          <w:color w:val="000000"/>
          <w:sz w:val="28"/>
        </w:rPr>
        <w:t xml:space="preserve">материалдық  </w:t>
      </w:r>
    </w:p>
    <w:p>
      <w:pPr>
        <w:spacing w:after="0"/>
        <w:ind w:left="0"/>
        <w:jc w:val="both"/>
      </w:pPr>
      <w:r>
        <w:rPr>
          <w:rFonts w:ascii="Times New Roman"/>
          <w:b w:val="false"/>
          <w:i w:val="false"/>
          <w:color w:val="000000"/>
          <w:sz w:val="28"/>
        </w:rPr>
        <w:t>шығындар          207    43      0      43     0     21     0      21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құрал.</w:t>
      </w:r>
    </w:p>
    <w:p>
      <w:pPr>
        <w:spacing w:after="0"/>
        <w:ind w:left="0"/>
        <w:jc w:val="both"/>
      </w:pPr>
      <w:r>
        <w:rPr>
          <w:rFonts w:ascii="Times New Roman"/>
          <w:b w:val="false"/>
          <w:i w:val="false"/>
          <w:color w:val="000000"/>
          <w:sz w:val="28"/>
        </w:rPr>
        <w:t>дардың тозуы      210   892     16     880    15   1037    17     1006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материалдық  емес</w:t>
      </w:r>
    </w:p>
    <w:p>
      <w:pPr>
        <w:spacing w:after="0"/>
        <w:ind w:left="0"/>
        <w:jc w:val="both"/>
      </w:pPr>
      <w:r>
        <w:rPr>
          <w:rFonts w:ascii="Times New Roman"/>
          <w:b w:val="false"/>
          <w:i w:val="false"/>
          <w:color w:val="000000"/>
          <w:sz w:val="28"/>
        </w:rPr>
        <w:t xml:space="preserve">активтердің </w:t>
      </w:r>
    </w:p>
    <w:p>
      <w:pPr>
        <w:spacing w:after="0"/>
        <w:ind w:left="0"/>
        <w:jc w:val="both"/>
      </w:pPr>
      <w:r>
        <w:rPr>
          <w:rFonts w:ascii="Times New Roman"/>
          <w:b w:val="false"/>
          <w:i w:val="false"/>
          <w:color w:val="000000"/>
          <w:sz w:val="28"/>
        </w:rPr>
        <w:t>амортизациясы     220     3      1      3      1      3     1      3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капиталдық </w:t>
      </w:r>
    </w:p>
    <w:p>
      <w:pPr>
        <w:spacing w:after="0"/>
        <w:ind w:left="0"/>
        <w:jc w:val="both"/>
      </w:pPr>
      <w:r>
        <w:rPr>
          <w:rFonts w:ascii="Times New Roman"/>
          <w:b w:val="false"/>
          <w:i w:val="false"/>
          <w:color w:val="000000"/>
          <w:sz w:val="28"/>
        </w:rPr>
        <w:t xml:space="preserve">салымды        </w:t>
      </w:r>
    </w:p>
    <w:p>
      <w:pPr>
        <w:spacing w:after="0"/>
        <w:ind w:left="0"/>
        <w:jc w:val="both"/>
      </w:pPr>
      <w:r>
        <w:rPr>
          <w:rFonts w:ascii="Times New Roman"/>
          <w:b w:val="false"/>
          <w:i w:val="false"/>
          <w:color w:val="000000"/>
          <w:sz w:val="28"/>
        </w:rPr>
        <w:t xml:space="preserve">қаржыландыру   </w:t>
      </w:r>
    </w:p>
    <w:p>
      <w:pPr>
        <w:spacing w:after="0"/>
        <w:ind w:left="0"/>
        <w:jc w:val="both"/>
      </w:pPr>
      <w:r>
        <w:rPr>
          <w:rFonts w:ascii="Times New Roman"/>
          <w:b w:val="false"/>
          <w:i w:val="false"/>
          <w:color w:val="000000"/>
          <w:sz w:val="28"/>
        </w:rPr>
        <w:t>шығыны жылдар</w:t>
      </w:r>
    </w:p>
    <w:p>
      <w:pPr>
        <w:spacing w:after="0"/>
        <w:ind w:left="0"/>
        <w:jc w:val="both"/>
      </w:pPr>
      <w:r>
        <w:rPr>
          <w:rFonts w:ascii="Times New Roman"/>
          <w:b w:val="false"/>
          <w:i w:val="false"/>
          <w:color w:val="000000"/>
          <w:sz w:val="28"/>
        </w:rPr>
        <w:t>бойынша, оның</w:t>
      </w:r>
    </w:p>
    <w:p>
      <w:pPr>
        <w:spacing w:after="0"/>
        <w:ind w:left="0"/>
        <w:jc w:val="both"/>
      </w:pPr>
      <w:r>
        <w:rPr>
          <w:rFonts w:ascii="Times New Roman"/>
          <w:b w:val="false"/>
          <w:i w:val="false"/>
          <w:color w:val="000000"/>
          <w:sz w:val="28"/>
        </w:rPr>
        <w:t>ішінде            280   2596           2375         3563         3325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шығыстар,</w:t>
      </w:r>
    </w:p>
    <w:p>
      <w:pPr>
        <w:spacing w:after="0"/>
        <w:ind w:left="0"/>
        <w:jc w:val="both"/>
      </w:pPr>
      <w:r>
        <w:rPr>
          <w:rFonts w:ascii="Times New Roman"/>
          <w:b w:val="false"/>
          <w:i w:val="false"/>
          <w:color w:val="000000"/>
          <w:sz w:val="28"/>
        </w:rPr>
        <w:t>(231,232,238,238,</w:t>
      </w:r>
    </w:p>
    <w:p>
      <w:pPr>
        <w:spacing w:after="0"/>
        <w:ind w:left="0"/>
        <w:jc w:val="both"/>
      </w:pPr>
      <w:r>
        <w:rPr>
          <w:rFonts w:ascii="Times New Roman"/>
          <w:b w:val="false"/>
          <w:i w:val="false"/>
          <w:color w:val="000000"/>
          <w:sz w:val="28"/>
        </w:rPr>
        <w:t>239, беттерде</w:t>
      </w:r>
    </w:p>
    <w:p>
      <w:pPr>
        <w:spacing w:after="0"/>
        <w:ind w:left="0"/>
        <w:jc w:val="both"/>
      </w:pPr>
      <w:r>
        <w:rPr>
          <w:rFonts w:ascii="Times New Roman"/>
          <w:b w:val="false"/>
          <w:i w:val="false"/>
          <w:color w:val="000000"/>
          <w:sz w:val="28"/>
        </w:rPr>
        <w:t xml:space="preserve">сомасы),         </w:t>
      </w:r>
    </w:p>
    <w:p>
      <w:pPr>
        <w:spacing w:after="0"/>
        <w:ind w:left="0"/>
        <w:jc w:val="both"/>
      </w:pPr>
      <w:r>
        <w:rPr>
          <w:rFonts w:ascii="Times New Roman"/>
          <w:b w:val="false"/>
          <w:i w:val="false"/>
          <w:color w:val="000000"/>
          <w:sz w:val="28"/>
        </w:rPr>
        <w:t>оның ішінде       230   1716   1327     943   732   1938   1456   1127 813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қызмет іссапары   </w:t>
      </w:r>
    </w:p>
    <w:p>
      <w:pPr>
        <w:spacing w:after="0"/>
        <w:ind w:left="0"/>
        <w:jc w:val="both"/>
      </w:pPr>
      <w:r>
        <w:rPr>
          <w:rFonts w:ascii="Times New Roman"/>
          <w:b w:val="false"/>
          <w:i w:val="false"/>
          <w:color w:val="000000"/>
          <w:sz w:val="28"/>
        </w:rPr>
        <w:t xml:space="preserve">кезіндегі </w:t>
      </w:r>
    </w:p>
    <w:p>
      <w:pPr>
        <w:spacing w:after="0"/>
        <w:ind w:left="0"/>
        <w:jc w:val="both"/>
      </w:pPr>
      <w:r>
        <w:rPr>
          <w:rFonts w:ascii="Times New Roman"/>
          <w:b w:val="false"/>
          <w:i w:val="false"/>
          <w:color w:val="000000"/>
          <w:sz w:val="28"/>
        </w:rPr>
        <w:t>тәуліктік ақы     231     12     3      11     3     15      4    14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жалдау төлемі     232     2      0       2     0      4      0     4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төлемдері</w:t>
      </w:r>
    </w:p>
    <w:p>
      <w:pPr>
        <w:spacing w:after="0"/>
        <w:ind w:left="0"/>
        <w:jc w:val="both"/>
      </w:pPr>
      <w:r>
        <w:rPr>
          <w:rFonts w:ascii="Times New Roman"/>
          <w:b w:val="false"/>
          <w:i w:val="false"/>
          <w:color w:val="000000"/>
          <w:sz w:val="28"/>
        </w:rPr>
        <w:t>және алымдары, -</w:t>
      </w:r>
    </w:p>
    <w:p>
      <w:pPr>
        <w:spacing w:after="0"/>
        <w:ind w:left="0"/>
        <w:jc w:val="both"/>
      </w:pPr>
      <w:r>
        <w:rPr>
          <w:rFonts w:ascii="Times New Roman"/>
          <w:b w:val="false"/>
          <w:i w:val="false"/>
          <w:color w:val="000000"/>
          <w:sz w:val="28"/>
        </w:rPr>
        <w:t xml:space="preserve">барлығы, - оның </w:t>
      </w:r>
    </w:p>
    <w:p>
      <w:pPr>
        <w:spacing w:after="0"/>
        <w:ind w:left="0"/>
        <w:jc w:val="both"/>
      </w:pPr>
      <w:r>
        <w:rPr>
          <w:rFonts w:ascii="Times New Roman"/>
          <w:b w:val="false"/>
          <w:i w:val="false"/>
          <w:color w:val="000000"/>
          <w:sz w:val="28"/>
        </w:rPr>
        <w:t>ішінде            233   441    224     333   189    498    252    376   213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салық             234   248     31     241    30    234    29     228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акциздер          236     0      0       0     0      0     0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шет ұйымдар  </w:t>
      </w:r>
    </w:p>
    <w:p>
      <w:pPr>
        <w:spacing w:after="0"/>
        <w:ind w:left="0"/>
        <w:jc w:val="both"/>
      </w:pPr>
      <w:r>
        <w:rPr>
          <w:rFonts w:ascii="Times New Roman"/>
          <w:b w:val="false"/>
          <w:i w:val="false"/>
          <w:color w:val="000000"/>
          <w:sz w:val="28"/>
        </w:rPr>
        <w:t>қызметінің        238   472    427     263    255   500    452    280   272</w:t>
      </w:r>
    </w:p>
    <w:p>
      <w:pPr>
        <w:spacing w:after="0"/>
        <w:ind w:left="0"/>
        <w:jc w:val="both"/>
      </w:pPr>
      <w:r>
        <w:rPr>
          <w:rFonts w:ascii="Times New Roman"/>
          <w:b w:val="false"/>
          <w:i w:val="false"/>
          <w:color w:val="000000"/>
          <w:sz w:val="28"/>
        </w:rPr>
        <w:t>еңбекақысы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басқадай шығындар 239   789    673     334   285    921    748    453   325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пайыз бойынша</w:t>
      </w:r>
    </w:p>
    <w:p>
      <w:pPr>
        <w:spacing w:after="0"/>
        <w:ind w:left="0"/>
        <w:jc w:val="both"/>
      </w:pPr>
      <w:r>
        <w:rPr>
          <w:rFonts w:ascii="Times New Roman"/>
          <w:b w:val="false"/>
          <w:i w:val="false"/>
          <w:color w:val="000000"/>
          <w:sz w:val="28"/>
        </w:rPr>
        <w:t>шығындар          240   263    263     263   263    215    215    215   215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жалақы қоры           </w:t>
      </w:r>
    </w:p>
    <w:p>
      <w:pPr>
        <w:spacing w:after="0"/>
        <w:ind w:left="0"/>
        <w:jc w:val="both"/>
      </w:pPr>
      <w:r>
        <w:rPr>
          <w:rFonts w:ascii="Times New Roman"/>
          <w:b w:val="false"/>
          <w:i w:val="false"/>
          <w:color w:val="000000"/>
          <w:sz w:val="28"/>
        </w:rPr>
        <w:t>(табиғи нысанда</w:t>
      </w:r>
    </w:p>
    <w:p>
      <w:pPr>
        <w:spacing w:after="0"/>
        <w:ind w:left="0"/>
        <w:jc w:val="both"/>
      </w:pPr>
      <w:r>
        <w:rPr>
          <w:rFonts w:ascii="Times New Roman"/>
          <w:b w:val="false"/>
          <w:i w:val="false"/>
          <w:color w:val="000000"/>
          <w:sz w:val="28"/>
        </w:rPr>
        <w:t>төлеуді қосқанда)</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 xml:space="preserve">оның ішінде:      245  1049    136    1026   133   1116    145   1085  142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табиғи нысанда    246</w:t>
      </w:r>
    </w:p>
    <w:p>
      <w:pPr>
        <w:spacing w:after="0"/>
        <w:ind w:left="0"/>
        <w:jc w:val="both"/>
      </w:pPr>
      <w:r>
        <w:rPr>
          <w:rFonts w:ascii="Times New Roman"/>
          <w:b w:val="false"/>
          <w:i w:val="false"/>
          <w:color w:val="000000"/>
          <w:sz w:val="28"/>
        </w:rPr>
        <w:t>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өндірістік</w:t>
      </w:r>
    </w:p>
    <w:p>
      <w:pPr>
        <w:spacing w:after="0"/>
        <w:ind w:left="0"/>
        <w:jc w:val="both"/>
      </w:pPr>
      <w:r>
        <w:rPr>
          <w:rFonts w:ascii="Times New Roman"/>
          <w:b w:val="false"/>
          <w:i w:val="false"/>
          <w:color w:val="000000"/>
          <w:sz w:val="28"/>
        </w:rPr>
        <w:t>қызметші          2451  852            833          906           879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көмекші</w:t>
      </w:r>
    </w:p>
    <w:p>
      <w:pPr>
        <w:spacing w:after="0"/>
        <w:ind w:left="0"/>
        <w:jc w:val="both"/>
      </w:pPr>
      <w:r>
        <w:rPr>
          <w:rFonts w:ascii="Times New Roman"/>
          <w:b w:val="false"/>
          <w:i w:val="false"/>
          <w:color w:val="000000"/>
          <w:sz w:val="28"/>
        </w:rPr>
        <w:t>қызметші          2452   61             60           65            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өндірістік</w:t>
      </w:r>
    </w:p>
    <w:p>
      <w:pPr>
        <w:spacing w:after="0"/>
        <w:ind w:left="0"/>
        <w:jc w:val="both"/>
      </w:pPr>
      <w:r>
        <w:rPr>
          <w:rFonts w:ascii="Times New Roman"/>
          <w:b w:val="false"/>
          <w:i w:val="false"/>
          <w:color w:val="000000"/>
          <w:sz w:val="28"/>
        </w:rPr>
        <w:t>қызметші          2453  136    136     133   133    145    145    142   142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кеңсе         2454   73     73      72    72     77     77     75    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жинақтау қорына</w:t>
      </w:r>
    </w:p>
    <w:p>
      <w:pPr>
        <w:spacing w:after="0"/>
        <w:ind w:left="0"/>
        <w:jc w:val="both"/>
      </w:pPr>
      <w:r>
        <w:rPr>
          <w:rFonts w:ascii="Times New Roman"/>
          <w:b w:val="false"/>
          <w:i w:val="false"/>
          <w:color w:val="000000"/>
          <w:sz w:val="28"/>
        </w:rPr>
        <w:t>аударым           250   116     14     113    14    124     16    120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кәсіпорын қара.</w:t>
      </w:r>
    </w:p>
    <w:p>
      <w:pPr>
        <w:spacing w:after="0"/>
        <w:ind w:left="0"/>
        <w:jc w:val="both"/>
      </w:pPr>
      <w:r>
        <w:rPr>
          <w:rFonts w:ascii="Times New Roman"/>
          <w:b w:val="false"/>
          <w:i w:val="false"/>
          <w:color w:val="000000"/>
          <w:sz w:val="28"/>
        </w:rPr>
        <w:t>жаты есебінен</w:t>
      </w:r>
    </w:p>
    <w:p>
      <w:pPr>
        <w:spacing w:after="0"/>
        <w:ind w:left="0"/>
        <w:jc w:val="both"/>
      </w:pPr>
      <w:r>
        <w:rPr>
          <w:rFonts w:ascii="Times New Roman"/>
          <w:b w:val="false"/>
          <w:i w:val="false"/>
          <w:color w:val="000000"/>
          <w:sz w:val="28"/>
        </w:rPr>
        <w:t>қызметшілерге</w:t>
      </w:r>
    </w:p>
    <w:p>
      <w:pPr>
        <w:spacing w:after="0"/>
        <w:ind w:left="0"/>
        <w:jc w:val="both"/>
      </w:pPr>
      <w:r>
        <w:rPr>
          <w:rFonts w:ascii="Times New Roman"/>
          <w:b w:val="false"/>
          <w:i w:val="false"/>
          <w:color w:val="000000"/>
          <w:sz w:val="28"/>
        </w:rPr>
        <w:t>әлеуметтік көмек  260    56     46      0     0     61     61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жиынтығы</w:t>
      </w:r>
    </w:p>
    <w:p>
      <w:pPr>
        <w:spacing w:after="0"/>
        <w:ind w:left="0"/>
        <w:jc w:val="both"/>
      </w:pPr>
      <w:r>
        <w:rPr>
          <w:rFonts w:ascii="Times New Roman"/>
          <w:b w:val="false"/>
          <w:i w:val="false"/>
          <w:color w:val="000000"/>
          <w:sz w:val="28"/>
        </w:rPr>
        <w:t>(200,210,220,230,</w:t>
      </w:r>
    </w:p>
    <w:p>
      <w:pPr>
        <w:spacing w:after="0"/>
        <w:ind w:left="0"/>
        <w:jc w:val="both"/>
      </w:pPr>
      <w:r>
        <w:rPr>
          <w:rFonts w:ascii="Times New Roman"/>
          <w:b w:val="false"/>
          <w:i w:val="false"/>
          <w:color w:val="000000"/>
          <w:sz w:val="28"/>
        </w:rPr>
        <w:t>245,250,260)      270  4953   1859   4067  1211    5490   1981   4520  1266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"Қазаэронавигация" РМК-ның 2002 жылға арналған инвестициялық жоспары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Р/с !                            !                           !инвестиция.  </w:t>
      </w:r>
    </w:p>
    <w:p>
      <w:pPr>
        <w:spacing w:after="0"/>
        <w:ind w:left="0"/>
        <w:jc w:val="both"/>
      </w:pPr>
      <w:r>
        <w:rPr>
          <w:rFonts w:ascii="Times New Roman"/>
          <w:b w:val="false"/>
          <w:i w:val="false"/>
          <w:color w:val="000000"/>
          <w:sz w:val="28"/>
        </w:rPr>
        <w:t xml:space="preserve"> N  !Келісім-шарттың N, жеткізуші!  жобаның, жұмыстың атауы  !лық жоспар. </w:t>
      </w:r>
    </w:p>
    <w:p>
      <w:pPr>
        <w:spacing w:after="0"/>
        <w:ind w:left="0"/>
        <w:jc w:val="both"/>
      </w:pPr>
      <w:r>
        <w:rPr>
          <w:rFonts w:ascii="Times New Roman"/>
          <w:b w:val="false"/>
          <w:i w:val="false"/>
          <w:color w:val="000000"/>
          <w:sz w:val="28"/>
        </w:rPr>
        <w:t xml:space="preserve">    !                            !                           !лану сомасы </w:t>
      </w:r>
    </w:p>
    <w:p>
      <w:pPr>
        <w:spacing w:after="0"/>
        <w:ind w:left="0"/>
        <w:jc w:val="both"/>
      </w:pPr>
      <w:r>
        <w:rPr>
          <w:rFonts w:ascii="Times New Roman"/>
          <w:b w:val="false"/>
          <w:i w:val="false"/>
          <w:color w:val="000000"/>
          <w:sz w:val="28"/>
        </w:rPr>
        <w:t xml:space="preserve">    !                            !                           !    USD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"Техмаркет-Плюс" ЖАҚ-пен       АТББ байланыс желісін            17000</w:t>
      </w:r>
    </w:p>
    <w:p>
      <w:pPr>
        <w:spacing w:after="0"/>
        <w:ind w:left="0"/>
        <w:jc w:val="both"/>
      </w:pPr>
      <w:r>
        <w:rPr>
          <w:rFonts w:ascii="Times New Roman"/>
          <w:b w:val="false"/>
          <w:i w:val="false"/>
          <w:color w:val="000000"/>
          <w:sz w:val="28"/>
        </w:rPr>
        <w:t xml:space="preserve">    11.05.01-дегі N 86 және        жетілдіру </w:t>
      </w:r>
    </w:p>
    <w:p>
      <w:pPr>
        <w:spacing w:after="0"/>
        <w:ind w:left="0"/>
        <w:jc w:val="both"/>
      </w:pPr>
      <w:r>
        <w:rPr>
          <w:rFonts w:ascii="Times New Roman"/>
          <w:b w:val="false"/>
          <w:i w:val="false"/>
          <w:color w:val="000000"/>
          <w:sz w:val="28"/>
        </w:rPr>
        <w:t>    28.05.01-дегі N 98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"SIEMENS АО" фирмасымен N VANN радиорелелі жабдықты жеткізу</w:t>
      </w:r>
    </w:p>
    <w:p>
      <w:pPr>
        <w:spacing w:after="0"/>
        <w:ind w:left="0"/>
        <w:jc w:val="both"/>
      </w:pPr>
      <w:r>
        <w:rPr>
          <w:rFonts w:ascii="Times New Roman"/>
          <w:b w:val="false"/>
          <w:i w:val="false"/>
          <w:color w:val="000000"/>
          <w:sz w:val="28"/>
        </w:rPr>
        <w:t>    33-079 А-102 01.04.04.-дегі    (радиомодемдер) 12 "әуежай-</w:t>
      </w:r>
    </w:p>
    <w:p>
      <w:pPr>
        <w:spacing w:after="0"/>
        <w:ind w:left="0"/>
        <w:jc w:val="both"/>
      </w:pPr>
      <w:r>
        <w:rPr>
          <w:rFonts w:ascii="Times New Roman"/>
          <w:b w:val="false"/>
          <w:i w:val="false"/>
          <w:color w:val="000000"/>
          <w:sz w:val="28"/>
        </w:rPr>
        <w:t xml:space="preserve">    келісім-шарт                   қала" станциясының толық </w:t>
      </w:r>
    </w:p>
    <w:p>
      <w:pPr>
        <w:spacing w:after="0"/>
        <w:ind w:left="0"/>
        <w:jc w:val="both"/>
      </w:pPr>
      <w:r>
        <w:rPr>
          <w:rFonts w:ascii="Times New Roman"/>
          <w:b w:val="false"/>
          <w:i w:val="false"/>
          <w:color w:val="000000"/>
          <w:sz w:val="28"/>
        </w:rPr>
        <w:t xml:space="preserve">                                   жинағы, соның ішінде </w:t>
      </w:r>
    </w:p>
    <w:p>
      <w:pPr>
        <w:spacing w:after="0"/>
        <w:ind w:left="0"/>
        <w:jc w:val="both"/>
      </w:pPr>
      <w:r>
        <w:rPr>
          <w:rFonts w:ascii="Times New Roman"/>
          <w:b w:val="false"/>
          <w:i w:val="false"/>
          <w:color w:val="000000"/>
          <w:sz w:val="28"/>
        </w:rPr>
        <w:t>                                   Қарағанды, Қостанай, Көкшетау,</w:t>
      </w:r>
    </w:p>
    <w:p>
      <w:pPr>
        <w:spacing w:after="0"/>
        <w:ind w:left="0"/>
        <w:jc w:val="both"/>
      </w:pPr>
      <w:r>
        <w:rPr>
          <w:rFonts w:ascii="Times New Roman"/>
          <w:b w:val="false"/>
          <w:i w:val="false"/>
          <w:color w:val="000000"/>
          <w:sz w:val="28"/>
        </w:rPr>
        <w:t>                                   Арал, Ақтау, Өскемен,</w:t>
      </w:r>
    </w:p>
    <w:p>
      <w:pPr>
        <w:spacing w:after="0"/>
        <w:ind w:left="0"/>
        <w:jc w:val="both"/>
      </w:pPr>
      <w:r>
        <w:rPr>
          <w:rFonts w:ascii="Times New Roman"/>
          <w:b w:val="false"/>
          <w:i w:val="false"/>
          <w:color w:val="000000"/>
          <w:sz w:val="28"/>
        </w:rPr>
        <w:t xml:space="preserve">                                   Балхаш, Орал, Жезқазған,              </w:t>
      </w:r>
    </w:p>
    <w:p>
      <w:pPr>
        <w:spacing w:after="0"/>
        <w:ind w:left="0"/>
        <w:jc w:val="both"/>
      </w:pPr>
      <w:r>
        <w:rPr>
          <w:rFonts w:ascii="Times New Roman"/>
          <w:b w:val="false"/>
          <w:i w:val="false"/>
          <w:color w:val="000000"/>
          <w:sz w:val="28"/>
        </w:rPr>
        <w:t xml:space="preserve">                                   Ақтөбе, Қызылорда, Павлодар </w:t>
      </w:r>
    </w:p>
    <w:p>
      <w:pPr>
        <w:spacing w:after="0"/>
        <w:ind w:left="0"/>
        <w:jc w:val="both"/>
      </w:pPr>
      <w:r>
        <w:rPr>
          <w:rFonts w:ascii="Times New Roman"/>
          <w:b w:val="false"/>
          <w:i w:val="false"/>
          <w:color w:val="000000"/>
          <w:sz w:val="28"/>
        </w:rPr>
        <w:t>                                   әуежайларында; 12 ӘДО-ЖРО</w:t>
      </w:r>
    </w:p>
    <w:p>
      <w:pPr>
        <w:spacing w:after="0"/>
        <w:ind w:left="0"/>
        <w:jc w:val="both"/>
      </w:pPr>
      <w:r>
        <w:rPr>
          <w:rFonts w:ascii="Times New Roman"/>
          <w:b w:val="false"/>
          <w:i w:val="false"/>
          <w:color w:val="000000"/>
          <w:sz w:val="28"/>
        </w:rPr>
        <w:t>                                   толық жинағы соның ішінде</w:t>
      </w:r>
    </w:p>
    <w:p>
      <w:pPr>
        <w:spacing w:after="0"/>
        <w:ind w:left="0"/>
        <w:jc w:val="both"/>
      </w:pPr>
      <w:r>
        <w:rPr>
          <w:rFonts w:ascii="Times New Roman"/>
          <w:b w:val="false"/>
          <w:i w:val="false"/>
          <w:color w:val="000000"/>
          <w:sz w:val="28"/>
        </w:rPr>
        <w:t xml:space="preserve">                                   Астана, Қарағанды, Көкшетау, </w:t>
      </w:r>
    </w:p>
    <w:p>
      <w:pPr>
        <w:spacing w:after="0"/>
        <w:ind w:left="0"/>
        <w:jc w:val="both"/>
      </w:pPr>
      <w:r>
        <w:rPr>
          <w:rFonts w:ascii="Times New Roman"/>
          <w:b w:val="false"/>
          <w:i w:val="false"/>
          <w:color w:val="000000"/>
          <w:sz w:val="28"/>
        </w:rPr>
        <w:t xml:space="preserve">                                   Қостанай, Жезқазған </w:t>
      </w:r>
    </w:p>
    <w:p>
      <w:pPr>
        <w:spacing w:after="0"/>
        <w:ind w:left="0"/>
        <w:jc w:val="both"/>
      </w:pPr>
      <w:r>
        <w:rPr>
          <w:rFonts w:ascii="Times New Roman"/>
          <w:b w:val="false"/>
          <w:i w:val="false"/>
          <w:color w:val="000000"/>
          <w:sz w:val="28"/>
        </w:rPr>
        <w:t>                                   әуежайларында                    810000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"SIEMENS AG" фирмасымен        мультиплексорлық жабдықтарды</w:t>
      </w:r>
    </w:p>
    <w:p>
      <w:pPr>
        <w:spacing w:after="0"/>
        <w:ind w:left="0"/>
        <w:jc w:val="both"/>
      </w:pPr>
      <w:r>
        <w:rPr>
          <w:rFonts w:ascii="Times New Roman"/>
          <w:b w:val="false"/>
          <w:i w:val="false"/>
          <w:color w:val="000000"/>
          <w:sz w:val="28"/>
        </w:rPr>
        <w:t>    01.07.02-дегі N VANN           жеткізу</w:t>
      </w:r>
    </w:p>
    <w:p>
      <w:pPr>
        <w:spacing w:after="0"/>
        <w:ind w:left="0"/>
        <w:jc w:val="both"/>
      </w:pPr>
      <w:r>
        <w:rPr>
          <w:rFonts w:ascii="Times New Roman"/>
          <w:b w:val="false"/>
          <w:i w:val="false"/>
          <w:color w:val="000000"/>
          <w:sz w:val="28"/>
        </w:rPr>
        <w:t>                          980000</w:t>
      </w:r>
    </w:p>
    <w:p>
      <w:pPr>
        <w:spacing w:after="0"/>
        <w:ind w:left="0"/>
        <w:jc w:val="both"/>
      </w:pPr>
      <w:r>
        <w:rPr>
          <w:rFonts w:ascii="Times New Roman"/>
          <w:b w:val="false"/>
          <w:i w:val="false"/>
          <w:color w:val="000000"/>
          <w:sz w:val="28"/>
        </w:rPr>
        <w:t xml:space="preserve">    33-079 А-112 келісім-шарт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"ВНИИ РА-ОВД"-мен (Санкт-      Радиолокациялық ақпаратты</w:t>
      </w:r>
    </w:p>
    <w:p>
      <w:pPr>
        <w:spacing w:after="0"/>
        <w:ind w:left="0"/>
        <w:jc w:val="both"/>
      </w:pPr>
      <w:r>
        <w:rPr>
          <w:rFonts w:ascii="Times New Roman"/>
          <w:b w:val="false"/>
          <w:i w:val="false"/>
          <w:color w:val="000000"/>
          <w:sz w:val="28"/>
        </w:rPr>
        <w:t>    Петербург қ.) 01.02.19-дағы    бейнелейтін аппаратураны</w:t>
      </w:r>
    </w:p>
    <w:p>
      <w:pPr>
        <w:spacing w:after="0"/>
        <w:ind w:left="0"/>
        <w:jc w:val="both"/>
      </w:pPr>
      <w:r>
        <w:rPr>
          <w:rFonts w:ascii="Times New Roman"/>
          <w:b w:val="false"/>
          <w:i w:val="false"/>
          <w:color w:val="000000"/>
          <w:sz w:val="28"/>
        </w:rPr>
        <w:t xml:space="preserve">    N 542А 19.02.01-дегі           жеткізу және оны  </w:t>
      </w:r>
    </w:p>
    <w:p>
      <w:pPr>
        <w:spacing w:after="0"/>
        <w:ind w:left="0"/>
        <w:jc w:val="both"/>
      </w:pPr>
      <w:r>
        <w:rPr>
          <w:rFonts w:ascii="Times New Roman"/>
          <w:b w:val="false"/>
          <w:i w:val="false"/>
          <w:color w:val="000000"/>
          <w:sz w:val="28"/>
        </w:rPr>
        <w:t xml:space="preserve">    N 541А                         пайдалануға енгізу               300000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НИИИТ-РТҚ-мен (Челябі қ.)      Қондырудың радиомаяктік </w:t>
      </w:r>
    </w:p>
    <w:p>
      <w:pPr>
        <w:spacing w:after="0"/>
        <w:ind w:left="0"/>
        <w:jc w:val="both"/>
      </w:pPr>
      <w:r>
        <w:rPr>
          <w:rFonts w:ascii="Times New Roman"/>
          <w:b w:val="false"/>
          <w:i w:val="false"/>
          <w:color w:val="000000"/>
          <w:sz w:val="28"/>
        </w:rPr>
        <w:t>    01.03.28-дегі N 265/148        жүйесін (РМЖ) жетілдіру          627000</w:t>
      </w:r>
    </w:p>
    <w:p>
      <w:pPr>
        <w:spacing w:after="0"/>
        <w:ind w:left="0"/>
        <w:jc w:val="both"/>
      </w:pPr>
      <w:r>
        <w:rPr>
          <w:rFonts w:ascii="Times New Roman"/>
          <w:b w:val="false"/>
          <w:i w:val="false"/>
          <w:color w:val="000000"/>
          <w:sz w:val="28"/>
        </w:rPr>
        <w:t xml:space="preserve">    шарт    </w:t>
      </w:r>
    </w:p>
    <w:p>
      <w:pPr>
        <w:spacing w:after="0"/>
        <w:ind w:left="0"/>
        <w:jc w:val="both"/>
      </w:pPr>
      <w:r>
        <w:rPr>
          <w:rFonts w:ascii="Times New Roman"/>
          <w:b w:val="false"/>
          <w:i w:val="false"/>
          <w:color w:val="000000"/>
          <w:sz w:val="28"/>
        </w:rPr>
        <w:t>6   "Alkatel" фирмасымен келісім   Азимутальды-алыс өлшемді</w:t>
      </w:r>
    </w:p>
    <w:p>
      <w:pPr>
        <w:spacing w:after="0"/>
        <w:ind w:left="0"/>
        <w:jc w:val="both"/>
      </w:pPr>
      <w:r>
        <w:rPr>
          <w:rFonts w:ascii="Times New Roman"/>
          <w:b w:val="false"/>
          <w:i w:val="false"/>
          <w:color w:val="000000"/>
          <w:sz w:val="28"/>
        </w:rPr>
        <w:t xml:space="preserve">    шарт 1989 ж.                   жүйені жетілдіру (ВОР/ДМ Е)      643000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01.05.10-дағы "Полет" ЧРЗ      ШРЛ-А АРЛ-7СМ, Шымкент ә/ж      1000000</w:t>
      </w:r>
    </w:p>
    <w:p>
      <w:pPr>
        <w:spacing w:after="0"/>
        <w:ind w:left="0"/>
        <w:jc w:val="both"/>
      </w:pPr>
      <w:r>
        <w:rPr>
          <w:rFonts w:ascii="Times New Roman"/>
          <w:b w:val="false"/>
          <w:i w:val="false"/>
          <w:color w:val="000000"/>
          <w:sz w:val="28"/>
        </w:rPr>
        <w:t xml:space="preserve">    ФГУП-пен N ДРЛ-7СМ-248/114  </w:t>
      </w:r>
    </w:p>
    <w:p>
      <w:pPr>
        <w:spacing w:after="0"/>
        <w:ind w:left="0"/>
        <w:jc w:val="both"/>
      </w:pPr>
      <w:r>
        <w:rPr>
          <w:rFonts w:ascii="Times New Roman"/>
          <w:b w:val="false"/>
          <w:i w:val="false"/>
          <w:color w:val="000000"/>
          <w:sz w:val="28"/>
        </w:rPr>
        <w:t xml:space="preserve">    келісім-шарт                </w:t>
      </w:r>
    </w:p>
    <w:p>
      <w:pPr>
        <w:spacing w:after="0"/>
        <w:ind w:left="0"/>
        <w:jc w:val="both"/>
      </w:pPr>
      <w:r>
        <w:rPr>
          <w:rFonts w:ascii="Times New Roman"/>
          <w:b w:val="false"/>
          <w:i w:val="false"/>
          <w:color w:val="000000"/>
          <w:sz w:val="28"/>
        </w:rPr>
        <w:t xml:space="preserve">8   01.01.10-дағы ВНИИРА ОВД-мен   "Амур", локациялық станциясын  </w:t>
      </w:r>
    </w:p>
    <w:p>
      <w:pPr>
        <w:spacing w:after="0"/>
        <w:ind w:left="0"/>
        <w:jc w:val="both"/>
      </w:pPr>
      <w:r>
        <w:rPr>
          <w:rFonts w:ascii="Times New Roman"/>
          <w:b w:val="false"/>
          <w:i w:val="false"/>
          <w:color w:val="000000"/>
          <w:sz w:val="28"/>
        </w:rPr>
        <w:t xml:space="preserve">    N 20 шарт                      жеткізу, Шымкент ә/ж             615500 </w:t>
      </w:r>
    </w:p>
    <w:p>
      <w:pPr>
        <w:spacing w:after="0"/>
        <w:ind w:left="0"/>
        <w:jc w:val="both"/>
      </w:pPr>
      <w:r>
        <w:rPr>
          <w:rFonts w:ascii="Times New Roman"/>
          <w:b w:val="false"/>
          <w:i w:val="false"/>
          <w:color w:val="000000"/>
          <w:sz w:val="28"/>
        </w:rPr>
        <w:t>9   Шарттар "Қазақстан әуе жолы"   ӘҚҰ жүйесін жетілдіру           3011200</w:t>
      </w:r>
    </w:p>
    <w:p>
      <w:pPr>
        <w:spacing w:after="0"/>
        <w:ind w:left="0"/>
        <w:jc w:val="both"/>
      </w:pPr>
      <w:r>
        <w:rPr>
          <w:rFonts w:ascii="Times New Roman"/>
          <w:b w:val="false"/>
          <w:i w:val="false"/>
          <w:color w:val="000000"/>
          <w:sz w:val="28"/>
        </w:rPr>
        <w:t>    ҰААК кезінде жасалған</w:t>
      </w:r>
    </w:p>
    <w:p>
      <w:pPr>
        <w:spacing w:after="0"/>
        <w:ind w:left="0"/>
        <w:jc w:val="both"/>
      </w:pPr>
      <w:r>
        <w:rPr>
          <w:rFonts w:ascii="Times New Roman"/>
          <w:b w:val="false"/>
          <w:i w:val="false"/>
          <w:color w:val="000000"/>
          <w:sz w:val="28"/>
        </w:rPr>
        <w:t>    "Siemens" фирмасымен           радионавигациялық жабдықты      1030000</w:t>
      </w:r>
    </w:p>
    <w:p>
      <w:pPr>
        <w:spacing w:after="0"/>
        <w:ind w:left="0"/>
        <w:jc w:val="both"/>
      </w:pPr>
      <w:r>
        <w:rPr>
          <w:rFonts w:ascii="Times New Roman"/>
          <w:b w:val="false"/>
          <w:i w:val="false"/>
          <w:color w:val="000000"/>
          <w:sz w:val="28"/>
        </w:rPr>
        <w:t>    93.03.29-дағы N 408563-        жеткізу</w:t>
      </w:r>
    </w:p>
    <w:p>
      <w:pPr>
        <w:spacing w:after="0"/>
        <w:ind w:left="0"/>
        <w:jc w:val="both"/>
      </w:pPr>
      <w:r>
        <w:rPr>
          <w:rFonts w:ascii="Times New Roman"/>
          <w:b w:val="false"/>
          <w:i w:val="false"/>
          <w:color w:val="000000"/>
          <w:sz w:val="28"/>
        </w:rPr>
        <w:t xml:space="preserve">    0210-001 келісім шарт                                 </w:t>
      </w:r>
    </w:p>
    <w:p>
      <w:pPr>
        <w:spacing w:after="0"/>
        <w:ind w:left="0"/>
        <w:jc w:val="both"/>
      </w:pPr>
      <w:r>
        <w:rPr>
          <w:rFonts w:ascii="Times New Roman"/>
          <w:b w:val="false"/>
          <w:i w:val="false"/>
          <w:color w:val="000000"/>
          <w:sz w:val="28"/>
        </w:rPr>
        <w:t xml:space="preserve">    "Thomson-CSF Airsys" фирмасы.  әуеайлақтары "STAR-2000"        1981200 </w:t>
      </w:r>
    </w:p>
    <w:p>
      <w:pPr>
        <w:spacing w:after="0"/>
        <w:ind w:left="0"/>
        <w:jc w:val="both"/>
      </w:pPr>
      <w:r>
        <w:rPr>
          <w:rFonts w:ascii="Times New Roman"/>
          <w:b w:val="false"/>
          <w:i w:val="false"/>
          <w:color w:val="000000"/>
          <w:sz w:val="28"/>
        </w:rPr>
        <w:t>    мен 96.03.16-дағы N 607/РВР    РЛС жеткізу</w:t>
      </w:r>
    </w:p>
    <w:p>
      <w:pPr>
        <w:spacing w:after="0"/>
        <w:ind w:left="0"/>
        <w:jc w:val="both"/>
      </w:pPr>
      <w:r>
        <w:rPr>
          <w:rFonts w:ascii="Times New Roman"/>
          <w:b w:val="false"/>
          <w:i w:val="false"/>
          <w:color w:val="000000"/>
          <w:sz w:val="28"/>
        </w:rPr>
        <w:t xml:space="preserve">    РВР келісім-шарт  </w:t>
      </w:r>
    </w:p>
    <w:p>
      <w:pPr>
        <w:spacing w:after="0"/>
        <w:ind w:left="0"/>
        <w:jc w:val="both"/>
      </w:pPr>
      <w:r>
        <w:rPr>
          <w:rFonts w:ascii="Times New Roman"/>
          <w:b w:val="false"/>
          <w:i w:val="false"/>
          <w:color w:val="000000"/>
          <w:sz w:val="28"/>
        </w:rPr>
        <w:t>    16.03.96-дағы</w:t>
      </w:r>
    </w:p>
    <w:p>
      <w:pPr>
        <w:spacing w:after="0"/>
        <w:ind w:left="0"/>
        <w:jc w:val="both"/>
      </w:pPr>
      <w:r>
        <w:rPr>
          <w:rFonts w:ascii="Times New Roman"/>
          <w:b w:val="false"/>
          <w:i w:val="false"/>
          <w:color w:val="000000"/>
          <w:sz w:val="28"/>
        </w:rPr>
        <w:t xml:space="preserve">10                                  "ҚР халық жинақтық </w:t>
      </w:r>
    </w:p>
    <w:p>
      <w:pPr>
        <w:spacing w:after="0"/>
        <w:ind w:left="0"/>
        <w:jc w:val="both"/>
      </w:pPr>
      <w:r>
        <w:rPr>
          <w:rFonts w:ascii="Times New Roman"/>
          <w:b w:val="false"/>
          <w:i w:val="false"/>
          <w:color w:val="000000"/>
          <w:sz w:val="28"/>
        </w:rPr>
        <w:t>                                    банкі" ААҚ несиесі             2500000</w:t>
      </w:r>
    </w:p>
    <w:p>
      <w:pPr>
        <w:spacing w:after="0"/>
        <w:ind w:left="0"/>
        <w:jc w:val="both"/>
      </w:pPr>
      <w:r>
        <w:rPr>
          <w:rFonts w:ascii="Times New Roman"/>
          <w:b w:val="false"/>
          <w:i w:val="false"/>
          <w:color w:val="000000"/>
          <w:sz w:val="28"/>
        </w:rPr>
        <w:t>11                                  Кеден салықтары                 100000</w:t>
      </w:r>
    </w:p>
    <w:p>
      <w:pPr>
        <w:spacing w:after="0"/>
        <w:ind w:left="0"/>
        <w:jc w:val="both"/>
      </w:pPr>
      <w:r>
        <w:rPr>
          <w:rFonts w:ascii="Times New Roman"/>
          <w:b w:val="false"/>
          <w:i w:val="false"/>
          <w:color w:val="000000"/>
          <w:sz w:val="28"/>
        </w:rPr>
        <w:t xml:space="preserve">12  Локальды желі құру және         Есептеу техникасының        </w:t>
      </w:r>
    </w:p>
    <w:p>
      <w:pPr>
        <w:spacing w:after="0"/>
        <w:ind w:left="0"/>
        <w:jc w:val="both"/>
      </w:pPr>
      <w:r>
        <w:rPr>
          <w:rFonts w:ascii="Times New Roman"/>
          <w:b w:val="false"/>
          <w:i w:val="false"/>
          <w:color w:val="000000"/>
          <w:sz w:val="28"/>
        </w:rPr>
        <w:t xml:space="preserve">    "1-С бухгалтерия" жүйесінің     жабдығы                         351730 </w:t>
      </w:r>
    </w:p>
    <w:p>
      <w:pPr>
        <w:spacing w:after="0"/>
        <w:ind w:left="0"/>
        <w:jc w:val="both"/>
      </w:pPr>
      <w:r>
        <w:rPr>
          <w:rFonts w:ascii="Times New Roman"/>
          <w:b w:val="false"/>
          <w:i w:val="false"/>
          <w:color w:val="000000"/>
          <w:sz w:val="28"/>
        </w:rPr>
        <w:t xml:space="preserve">    7-7 болжамын енгізу  </w:t>
      </w:r>
    </w:p>
    <w:p>
      <w:pPr>
        <w:spacing w:after="0"/>
        <w:ind w:left="0"/>
        <w:jc w:val="both"/>
      </w:pPr>
      <w:r>
        <w:rPr>
          <w:rFonts w:ascii="Times New Roman"/>
          <w:b w:val="false"/>
          <w:i w:val="false"/>
          <w:color w:val="000000"/>
          <w:sz w:val="28"/>
        </w:rPr>
        <w:t>13  "Қазаэронавигация" РМК          Құрылыс-жинақтау жұмыстары      510000</w:t>
      </w:r>
    </w:p>
    <w:p>
      <w:pPr>
        <w:spacing w:after="0"/>
        <w:ind w:left="0"/>
        <w:jc w:val="both"/>
      </w:pPr>
      <w:r>
        <w:rPr>
          <w:rFonts w:ascii="Times New Roman"/>
          <w:b w:val="false"/>
          <w:i w:val="false"/>
          <w:color w:val="000000"/>
          <w:sz w:val="28"/>
        </w:rPr>
        <w:t>    ғимараттары мен имараттарын</w:t>
      </w:r>
    </w:p>
    <w:p>
      <w:pPr>
        <w:spacing w:after="0"/>
        <w:ind w:left="0"/>
        <w:jc w:val="both"/>
      </w:pPr>
      <w:r>
        <w:rPr>
          <w:rFonts w:ascii="Times New Roman"/>
          <w:b w:val="false"/>
          <w:i w:val="false"/>
          <w:color w:val="000000"/>
          <w:sz w:val="28"/>
        </w:rPr>
        <w:t>    күрделі және жеңіл жөндеу</w:t>
      </w:r>
    </w:p>
    <w:p>
      <w:pPr>
        <w:spacing w:after="0"/>
        <w:ind w:left="0"/>
        <w:jc w:val="both"/>
      </w:pPr>
      <w:r>
        <w:rPr>
          <w:rFonts w:ascii="Times New Roman"/>
          <w:b w:val="false"/>
          <w:i w:val="false"/>
          <w:color w:val="000000"/>
          <w:sz w:val="28"/>
        </w:rPr>
        <w:t>14  Құрылыс-жинақтау жұмыстарына    "Транспорт Тауер" ғимаратының  2250000</w:t>
      </w:r>
    </w:p>
    <w:p>
      <w:pPr>
        <w:spacing w:after="0"/>
        <w:ind w:left="0"/>
        <w:jc w:val="both"/>
      </w:pPr>
      <w:r>
        <w:rPr>
          <w:rFonts w:ascii="Times New Roman"/>
          <w:b w:val="false"/>
          <w:i w:val="false"/>
          <w:color w:val="000000"/>
          <w:sz w:val="28"/>
        </w:rPr>
        <w:t>    үлестік қатыс                   жөндеу-жинақтау жұмыстары</w:t>
      </w:r>
    </w:p>
    <w:p>
      <w:pPr>
        <w:spacing w:after="0"/>
        <w:ind w:left="0"/>
        <w:jc w:val="both"/>
      </w:pPr>
      <w:r>
        <w:rPr>
          <w:rFonts w:ascii="Times New Roman"/>
          <w:b w:val="false"/>
          <w:i w:val="false"/>
          <w:color w:val="000000"/>
          <w:sz w:val="28"/>
        </w:rPr>
        <w:t>15                                  Жиһаз алу                       150000</w:t>
      </w:r>
    </w:p>
    <w:p>
      <w:pPr>
        <w:spacing w:after="0"/>
        <w:ind w:left="0"/>
        <w:jc w:val="both"/>
      </w:pPr>
      <w:r>
        <w:rPr>
          <w:rFonts w:ascii="Times New Roman"/>
          <w:b w:val="false"/>
          <w:i w:val="false"/>
          <w:color w:val="000000"/>
          <w:sz w:val="28"/>
        </w:rPr>
        <w:t>16                                  Көлік қаражаттары                28000</w:t>
      </w:r>
    </w:p>
    <w:p>
      <w:pPr>
        <w:spacing w:after="0"/>
        <w:ind w:left="0"/>
        <w:jc w:val="both"/>
      </w:pPr>
      <w:r>
        <w:rPr>
          <w:rFonts w:ascii="Times New Roman"/>
          <w:b w:val="false"/>
          <w:i w:val="false"/>
          <w:color w:val="000000"/>
          <w:sz w:val="28"/>
        </w:rPr>
        <w:t>17                                  Инфрақұрылым жабдықтары          90000</w:t>
      </w:r>
    </w:p>
    <w:p>
      <w:pPr>
        <w:spacing w:after="0"/>
        <w:ind w:left="0"/>
        <w:jc w:val="both"/>
      </w:pPr>
      <w:r>
        <w:rPr>
          <w:rFonts w:ascii="Times New Roman"/>
          <w:b w:val="false"/>
          <w:i w:val="false"/>
          <w:color w:val="000000"/>
          <w:sz w:val="28"/>
        </w:rPr>
        <w:t>Барлығы АҚШ долларымен:                                           13983430</w:t>
      </w:r>
    </w:p>
    <w:p>
      <w:pPr>
        <w:spacing w:after="0"/>
        <w:ind w:left="0"/>
        <w:jc w:val="both"/>
      </w:pPr>
      <w:r>
        <w:rPr>
          <w:rFonts w:ascii="Times New Roman"/>
          <w:b w:val="false"/>
          <w:i w:val="false"/>
          <w:color w:val="000000"/>
          <w:sz w:val="28"/>
        </w:rPr>
        <w:t>Барлығы мың теңгемен:                                              2161838</w:t>
      </w:r>
    </w:p>
    <w:p>
      <w:pPr>
        <w:spacing w:after="0"/>
        <w:ind w:left="0"/>
        <w:jc w:val="both"/>
      </w:pPr>
      <w:r>
        <w:rPr>
          <w:rFonts w:ascii="Times New Roman"/>
          <w:b w:val="false"/>
          <w:i w:val="false"/>
          <w:color w:val="000000"/>
          <w:sz w:val="28"/>
        </w:rPr>
        <w:t>АҚШ долларының бағамы:                                               154,6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Жоспардың орындалуы 1974 млн. теңге + 188 млн. теңге заемдық қаражат</w:t>
      </w:r>
    </w:p>
    <w:p>
      <w:pPr>
        <w:spacing w:after="0"/>
        <w:ind w:left="0"/>
        <w:jc w:val="both"/>
      </w:pPr>
      <w:r>
        <w:rPr>
          <w:rFonts w:ascii="Times New Roman"/>
          <w:b w:val="false"/>
          <w:i w:val="false"/>
          <w:color w:val="000000"/>
          <w:sz w:val="28"/>
        </w:rPr>
        <w:t>     Бұл инвестициялық жоспар бұрынғы жасалған шарттар мен келісім-шарттар</w:t>
      </w:r>
    </w:p>
    <w:p>
      <w:pPr>
        <w:spacing w:after="0"/>
        <w:ind w:left="0"/>
        <w:jc w:val="both"/>
      </w:pPr>
      <w:r>
        <w:rPr>
          <w:rFonts w:ascii="Times New Roman"/>
          <w:b w:val="false"/>
          <w:i w:val="false"/>
          <w:color w:val="000000"/>
          <w:sz w:val="28"/>
        </w:rPr>
        <w:t xml:space="preserve">мен келісім-шарттар бойынша радиотехникалық жабдықтармен электр байланысы </w:t>
      </w:r>
    </w:p>
    <w:p>
      <w:pPr>
        <w:spacing w:after="0"/>
        <w:ind w:left="0"/>
        <w:jc w:val="both"/>
      </w:pPr>
      <w:r>
        <w:rPr>
          <w:rFonts w:ascii="Times New Roman"/>
          <w:b w:val="false"/>
          <w:i w:val="false"/>
          <w:color w:val="000000"/>
          <w:sz w:val="28"/>
        </w:rPr>
        <w:t xml:space="preserve">құралдарын ауыстыру және дамытуды көздейді. Бұл жағдайда кәсіпорынның </w:t>
      </w:r>
    </w:p>
    <w:p>
      <w:pPr>
        <w:spacing w:after="0"/>
        <w:ind w:left="0"/>
        <w:jc w:val="both"/>
      </w:pPr>
      <w:r>
        <w:rPr>
          <w:rFonts w:ascii="Times New Roman"/>
          <w:b w:val="false"/>
          <w:i w:val="false"/>
          <w:color w:val="000000"/>
          <w:sz w:val="28"/>
        </w:rPr>
        <w:t xml:space="preserve">жоспарланып отырған табыстарының қысқаруына байланысты "Қазаэронавигация"  </w:t>
      </w:r>
    </w:p>
    <w:p>
      <w:pPr>
        <w:spacing w:after="0"/>
        <w:ind w:left="0"/>
        <w:jc w:val="both"/>
      </w:pPr>
      <w:r>
        <w:rPr>
          <w:rFonts w:ascii="Times New Roman"/>
          <w:b w:val="false"/>
          <w:i w:val="false"/>
          <w:color w:val="000000"/>
          <w:sz w:val="28"/>
        </w:rPr>
        <w:t xml:space="preserve">РМК-ны дамытудың 2001-2005 жылдарға арналған жоспарында қарастырылған </w:t>
      </w:r>
    </w:p>
    <w:p>
      <w:pPr>
        <w:spacing w:after="0"/>
        <w:ind w:left="0"/>
        <w:jc w:val="both"/>
      </w:pPr>
      <w:r>
        <w:rPr>
          <w:rFonts w:ascii="Times New Roman"/>
          <w:b w:val="false"/>
          <w:i w:val="false"/>
          <w:color w:val="000000"/>
          <w:sz w:val="28"/>
        </w:rPr>
        <w:t xml:space="preserve">бұрын 10,5 млн. АҚШ доллары сомасының жабдығын жетілдіруге болжалдалған </w:t>
      </w:r>
    </w:p>
    <w:p>
      <w:pPr>
        <w:spacing w:after="0"/>
        <w:ind w:left="0"/>
        <w:jc w:val="both"/>
      </w:pPr>
      <w:r>
        <w:rPr>
          <w:rFonts w:ascii="Times New Roman"/>
          <w:b w:val="false"/>
          <w:i w:val="false"/>
          <w:color w:val="000000"/>
          <w:sz w:val="28"/>
        </w:rPr>
        <w:t>инвестиция жобадан алынып тасталды.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