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5e37" w14:textId="5405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2000 жылғы 29 желтоқсандағы N 1950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қаулысы 2001 жылғы 29 желтоқсан N 1756</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Үкіметі қаулы етеді:
</w:t>
      </w:r>
      <w:r>
        <w:br/>
      </w:r>
      <w:r>
        <w:rPr>
          <w:rFonts w:ascii="Times New Roman"/>
          <w:b w:val="false"/>
          <w:i w:val="false"/>
          <w:color w:val="000000"/>
          <w:sz w:val="28"/>
        </w:rPr>
        <w:t>
          1. "2001 жылға арналған республикалық бюджет туралы" Қазақстан 
Республикасының  
</w:t>
      </w:r>
      <w:r>
        <w:rPr>
          <w:rFonts w:ascii="Times New Roman"/>
          <w:b w:val="false"/>
          <w:i w:val="false"/>
          <w:color w:val="000000"/>
          <w:sz w:val="28"/>
        </w:rPr>
        <w:t xml:space="preserve"> Z000131_ </w:t>
      </w:r>
      <w:r>
        <w:rPr>
          <w:rFonts w:ascii="Times New Roman"/>
          <w:b w:val="false"/>
          <w:i w:val="false"/>
          <w:color w:val="000000"/>
          <w:sz w:val="28"/>
        </w:rPr>
        <w:t>
  Заңын іске асыру туралы" Қазақстан Республикасы 
Үкіметінің 2000 жылғы 29 желтоқсандағы N 1950  
</w:t>
      </w:r>
      <w:r>
        <w:rPr>
          <w:rFonts w:ascii="Times New Roman"/>
          <w:b w:val="false"/>
          <w:i w:val="false"/>
          <w:color w:val="000000"/>
          <w:sz w:val="28"/>
        </w:rPr>
        <w:t xml:space="preserve"> P001950_ </w:t>
      </w:r>
      <w:r>
        <w:rPr>
          <w:rFonts w:ascii="Times New Roman"/>
          <w:b w:val="false"/>
          <w:i w:val="false"/>
          <w:color w:val="000000"/>
          <w:sz w:val="28"/>
        </w:rPr>
        <w:t>
  қаулысына 
(Қазақстан Республикасының ПҮКЖ-ы, 2000 ж., N 56, 627-құжат) мынадай 
</w:t>
      </w:r>
      <w:r>
        <w:rPr>
          <w:rFonts w:ascii="Times New Roman"/>
          <w:b w:val="false"/>
          <w:i w:val="false"/>
          <w:color w:val="000000"/>
          <w:sz w:val="28"/>
        </w:rPr>
        <w:t>
</w:t>
      </w:r>
    </w:p>
    <w:p>
      <w:pPr>
        <w:spacing w:after="0"/>
        <w:ind w:left="0"/>
        <w:jc w:val="left"/>
      </w:pPr>
      <w:r>
        <w:rPr>
          <w:rFonts w:ascii="Times New Roman"/>
          <w:b w:val="false"/>
          <w:i w:val="false"/>
          <w:color w:val="000000"/>
          <w:sz w:val="28"/>
        </w:rPr>
        <w:t>
өзгерістер енгізілсін:
     көрсетілген қаулыға 1-қосымшада:
     ІV "Шығыстар" бөлімінде:
     6 "Әлеуметтік қамсыздандыру және әлеуметтік көмек" функционалдық 
тобында:
     9 "Әлеуметтік көмек және әлеуметтік қамтамасыз ету салаларындағы өзге 
қызметтер" ішкі функциясында:
     605 "Қазақстан Республикасының Көші-қон және демография жөніндегі 
агенттігі" әкімшісі бойынша:
     6 "Өткен жылдардың міндеттерін орындау" бағдарламасында:
     30 "Репатрианттардың (оралмандардың) отбасыларына тұрғын үй сатып 
алу" кіші бағдарламасында "1202419" деген "1263419" деген санмен 
ауыстырылсын;
     31 "1993-1998 жылдары иммиграция квотасы бойынша келген 
репатрианттарға (оралмандарға) біржолғы жәрдемақыларды төлеу және көлік 
шығыстарын өтеу" кіші бағдарламасында "83535" деген сан "22535" деген 
санмен ауыстырылсын.
     2. Осы қаулы қол қойылған күнінен бастап күшіне енеді.
     Қазақстан Республикасының 
         Премьер-Министрі
Мамандар:
     Багарова Ж.А.,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