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26f2" w14:textId="05d2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1998 жылғы 20 наурыздағы N 237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28 желтоқсандағы N 1752 Қаулысы. Күші жойылды - Қазақстан Республикасы Үкіметінің 2007 жылғы 30 маусымдағы N 549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Үкіметінің 2007 жылғы 30 маусымдағы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549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Радиожиіліктер жөнiндегi мемлекеттiк ведомствоаралық комиссиясының құрамы туралы" Қазақстан Республикасы Үкiметiнiң 1998 жылғы 20 наурыздағы N 237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P980237_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өзгерiстер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Радиожиiлiктер жөнiндегi мемлекеттiк ведомствоаралық комиссиясының құрамына мыналар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Мырзахметов     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Абылай Исабекұлы              коммуникациялар министрi, төраға;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Есенғараев      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Батылханұлы             коммуникациялар министрлiгi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және ақпараттандыру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комитетiнiң төрағасы,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Жұмағалиев      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Қуанышұлы               коммуникациялар министрлiгi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және ақпараттандыру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комитетi төрағасының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Сатыбаева    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Сәуле Мақашқызы               министрлiгi Заң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Карпов                      - Қазақстан Республикасының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Михайлович           министрлiгi Техникалық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департаментi бастығының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Серкебаев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Бақытжан Қыпжанұлы            министрлігі Фискалдық саясат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болжау департаменті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 Кәрім Қажымқанұлы Мәсімов, Біржан Бисекенұлы Қанешев, Азамат Маратұлы Сырғабаев, Асқар Кемеңгерұлы Әмрин, Елена Леонидовна Бахмутова, Михаил Грантович Мартиросов, Дулат Сұлтанұлы Оразалинов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күшінен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