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82af7" w14:textId="d582a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"Қазаэронавигация" республикалық мемлекеттік кәсіпорнын дамытудың 2001-2005 жылдарға арналған жоспарын бекіту туралы</w:t>
      </w:r>
    </w:p>
    <w:p>
      <w:pPr>
        <w:spacing w:after="0"/>
        <w:ind w:left="0"/>
        <w:jc w:val="both"/>
      </w:pPr>
      <w:r>
        <w:rPr>
          <w:rFonts w:ascii="Times New Roman"/>
          <w:b w:val="false"/>
          <w:i w:val="false"/>
          <w:color w:val="000000"/>
          <w:sz w:val="28"/>
        </w:rPr>
        <w:t>Қазақстан Республикасы Үкіметінің қаулысы 2001 жылғы 27 желтоқсан N 1731</w:t>
      </w:r>
    </w:p>
    <w:p>
      <w:pPr>
        <w:spacing w:after="0"/>
        <w:ind w:left="0"/>
        <w:jc w:val="both"/>
      </w:pPr>
      <w:bookmarkStart w:name="z1" w:id="0"/>
      <w:r>
        <w:rPr>
          <w:rFonts w:ascii="Times New Roman"/>
          <w:b w:val="false"/>
          <w:i w:val="false"/>
          <w:color w:val="000000"/>
          <w:sz w:val="28"/>
        </w:rPr>
        <w:t>
      "Қазақстан Республикасының әлеуметтік-экономикалық дамуының 2001 жылға арналған Индикативтік жоспары туралы" Қазақстан Республикасы Үкіметінің 2000 жылғы 15 қыркүйектегі N 1398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"Қазаэронавигация" республикалық мемлекеттік кәсіпорнын дамытудың 2001-2005 жылдарға арналған жоспары бекітілсін.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left"/>
      </w:pPr>
      <w:r>
        <w:rPr>
          <w:rFonts w:ascii="Times New Roman"/>
          <w:b/>
          <w:i w:val="false"/>
          <w:color w:val="000000"/>
        </w:rPr>
        <w:t xml:space="preserve"> 
  "Қазаэронавигация" республикалық мемлекеттік кәсіпорнын дамытудың 2001-2005 жылдарға арналған жоспары </w:t>
      </w:r>
    </w:p>
    <w:bookmarkEnd w:id="3"/>
    <w:p>
      <w:pPr>
        <w:spacing w:after="0"/>
        <w:ind w:left="0"/>
        <w:jc w:val="both"/>
      </w:pPr>
      <w:r>
        <w:rPr>
          <w:rFonts w:ascii="Times New Roman"/>
          <w:b w:val="false"/>
          <w:i w:val="false"/>
          <w:color w:val="000000"/>
          <w:sz w:val="28"/>
        </w:rPr>
        <w:t xml:space="preserve">Астана, 2001 ж. </w:t>
      </w:r>
    </w:p>
    <w:p>
      <w:pPr>
        <w:spacing w:after="0"/>
        <w:ind w:left="0"/>
        <w:jc w:val="left"/>
      </w:pPr>
      <w:r>
        <w:rPr>
          <w:rFonts w:ascii="Times New Roman"/>
          <w:b/>
          <w:i w:val="false"/>
          <w:color w:val="000000"/>
        </w:rPr>
        <w:t xml:space="preserve"> Пайдаланылатын қысқарған сөздердің тізімі </w:t>
      </w:r>
    </w:p>
    <w:p>
      <w:pPr>
        <w:spacing w:after="0"/>
        <w:ind w:left="0"/>
        <w:jc w:val="both"/>
      </w:pPr>
      <w:r>
        <w:rPr>
          <w:rFonts w:ascii="Times New Roman"/>
          <w:b w:val="false"/>
          <w:i w:val="false"/>
          <w:color w:val="000000"/>
          <w:sz w:val="28"/>
        </w:rPr>
        <w:t xml:space="preserve">РМК           Республикалық мемлекеттік кәсіпорын </w:t>
      </w:r>
      <w:r>
        <w:br/>
      </w:r>
      <w:r>
        <w:rPr>
          <w:rFonts w:ascii="Times New Roman"/>
          <w:b w:val="false"/>
          <w:i w:val="false"/>
          <w:color w:val="000000"/>
          <w:sz w:val="28"/>
        </w:rPr>
        <w:t xml:space="preserve">
ҚР            Қазақстан Республикасы </w:t>
      </w:r>
      <w:r>
        <w:br/>
      </w:r>
      <w:r>
        <w:rPr>
          <w:rFonts w:ascii="Times New Roman"/>
          <w:b w:val="false"/>
          <w:i w:val="false"/>
          <w:color w:val="000000"/>
          <w:sz w:val="28"/>
        </w:rPr>
        <w:t xml:space="preserve">
ӘК            Әуе кеңістігі </w:t>
      </w:r>
      <w:r>
        <w:br/>
      </w:r>
      <w:r>
        <w:rPr>
          <w:rFonts w:ascii="Times New Roman"/>
          <w:b w:val="false"/>
          <w:i w:val="false"/>
          <w:color w:val="000000"/>
          <w:sz w:val="28"/>
        </w:rPr>
        <w:t xml:space="preserve">
ИКАО          Халықаралық авиатасымалдаушылар қоғамдастығы </w:t>
      </w:r>
      <w:r>
        <w:br/>
      </w:r>
      <w:r>
        <w:rPr>
          <w:rFonts w:ascii="Times New Roman"/>
          <w:b w:val="false"/>
          <w:i w:val="false"/>
          <w:color w:val="000000"/>
          <w:sz w:val="28"/>
        </w:rPr>
        <w:t xml:space="preserve">
ИАТА          Халықаралық авиатасымалдаушылар қоғамдастығы </w:t>
      </w:r>
      <w:r>
        <w:br/>
      </w:r>
      <w:r>
        <w:rPr>
          <w:rFonts w:ascii="Times New Roman"/>
          <w:b w:val="false"/>
          <w:i w:val="false"/>
          <w:color w:val="000000"/>
          <w:sz w:val="28"/>
        </w:rPr>
        <w:t xml:space="preserve">
ӘҚБ           Әуе қозғалысын басқару </w:t>
      </w:r>
      <w:r>
        <w:br/>
      </w:r>
      <w:r>
        <w:rPr>
          <w:rFonts w:ascii="Times New Roman"/>
          <w:b w:val="false"/>
          <w:i w:val="false"/>
          <w:color w:val="000000"/>
          <w:sz w:val="28"/>
        </w:rPr>
        <w:t xml:space="preserve">
АНҚ           Аэронавигациялық қызмет көрсету </w:t>
      </w:r>
      <w:r>
        <w:br/>
      </w:r>
      <w:r>
        <w:rPr>
          <w:rFonts w:ascii="Times New Roman"/>
          <w:b w:val="false"/>
          <w:i w:val="false"/>
          <w:color w:val="000000"/>
          <w:sz w:val="28"/>
        </w:rPr>
        <w:t xml:space="preserve">
ӘҚБ АЖ        Әуе қозғалысын басқарудың автоматтандырылған жүйесі </w:t>
      </w:r>
      <w:r>
        <w:br/>
      </w:r>
      <w:r>
        <w:rPr>
          <w:rFonts w:ascii="Times New Roman"/>
          <w:b w:val="false"/>
          <w:i w:val="false"/>
          <w:color w:val="000000"/>
          <w:sz w:val="28"/>
        </w:rPr>
        <w:t xml:space="preserve">
АЖО           Диспетчердің автоматтандырылған жұмыс орны </w:t>
      </w:r>
      <w:r>
        <w:br/>
      </w:r>
      <w:r>
        <w:rPr>
          <w:rFonts w:ascii="Times New Roman"/>
          <w:b w:val="false"/>
          <w:i w:val="false"/>
          <w:color w:val="000000"/>
          <w:sz w:val="28"/>
        </w:rPr>
        <w:t xml:space="preserve">
ӘҚҰ           Әуе қозғалысын ұйымдастыру </w:t>
      </w:r>
      <w:r>
        <w:br/>
      </w:r>
      <w:r>
        <w:rPr>
          <w:rFonts w:ascii="Times New Roman"/>
          <w:b w:val="false"/>
          <w:i w:val="false"/>
          <w:color w:val="000000"/>
          <w:sz w:val="28"/>
        </w:rPr>
        <w:t xml:space="preserve">
ЖӘЖ           Жергілікті әуе желілері      </w:t>
      </w:r>
      <w:r>
        <w:br/>
      </w:r>
      <w:r>
        <w:rPr>
          <w:rFonts w:ascii="Times New Roman"/>
          <w:b w:val="false"/>
          <w:i w:val="false"/>
          <w:color w:val="000000"/>
          <w:sz w:val="28"/>
        </w:rPr>
        <w:t xml:space="preserve">
ӘҚҰА          Әуе қозғалысын ұйымдастыру ауданы </w:t>
      </w:r>
      <w:r>
        <w:br/>
      </w:r>
      <w:r>
        <w:rPr>
          <w:rFonts w:ascii="Times New Roman"/>
          <w:b w:val="false"/>
          <w:i w:val="false"/>
          <w:color w:val="000000"/>
          <w:sz w:val="28"/>
        </w:rPr>
        <w:t xml:space="preserve">
СNS/АТМ       "Әуе қозғалысын ұйымдастыру мүддесі үшін </w:t>
      </w:r>
      <w:r>
        <w:br/>
      </w:r>
      <w:r>
        <w:rPr>
          <w:rFonts w:ascii="Times New Roman"/>
          <w:b w:val="false"/>
          <w:i w:val="false"/>
          <w:color w:val="000000"/>
          <w:sz w:val="28"/>
        </w:rPr>
        <w:t xml:space="preserve">
              Байланыс, Навигация, Бақылау" тұжырымдамасы      </w:t>
      </w:r>
      <w:r>
        <w:br/>
      </w:r>
      <w:r>
        <w:rPr>
          <w:rFonts w:ascii="Times New Roman"/>
          <w:b w:val="false"/>
          <w:i w:val="false"/>
          <w:color w:val="000000"/>
          <w:sz w:val="28"/>
        </w:rPr>
        <w:t xml:space="preserve">
GPS           Ғарыштық орналасу жүйесі </w:t>
      </w:r>
      <w:r>
        <w:br/>
      </w:r>
      <w:r>
        <w:rPr>
          <w:rFonts w:ascii="Times New Roman"/>
          <w:b w:val="false"/>
          <w:i w:val="false"/>
          <w:color w:val="000000"/>
          <w:sz w:val="28"/>
        </w:rPr>
        <w:t xml:space="preserve">
FANS          Болашақтағы навигациялық жүйелердің тұжырымдамасы </w:t>
      </w:r>
      <w:r>
        <w:br/>
      </w:r>
      <w:r>
        <w:rPr>
          <w:rFonts w:ascii="Times New Roman"/>
          <w:b w:val="false"/>
          <w:i w:val="false"/>
          <w:color w:val="000000"/>
          <w:sz w:val="28"/>
        </w:rPr>
        <w:t xml:space="preserve">
ATN           Аэронавигациялық телекоммуникациялық желі </w:t>
      </w:r>
      <w:r>
        <w:br/>
      </w:r>
      <w:r>
        <w:rPr>
          <w:rFonts w:ascii="Times New Roman"/>
          <w:b w:val="false"/>
          <w:i w:val="false"/>
          <w:color w:val="000000"/>
          <w:sz w:val="28"/>
        </w:rPr>
        <w:t xml:space="preserve">
ЕР            Екінші радиолокатор </w:t>
      </w:r>
      <w:r>
        <w:br/>
      </w:r>
      <w:r>
        <w:rPr>
          <w:rFonts w:ascii="Times New Roman"/>
          <w:b w:val="false"/>
          <w:i w:val="false"/>
          <w:color w:val="000000"/>
          <w:sz w:val="28"/>
        </w:rPr>
        <w:t xml:space="preserve">
GNSS          Ғаламдық навигациялық спутниктік жүйе </w:t>
      </w:r>
      <w:r>
        <w:br/>
      </w:r>
      <w:r>
        <w:rPr>
          <w:rFonts w:ascii="Times New Roman"/>
          <w:b w:val="false"/>
          <w:i w:val="false"/>
          <w:color w:val="000000"/>
          <w:sz w:val="28"/>
        </w:rPr>
        <w:t xml:space="preserve">
ЕШРЛ          Екінші шолу радиолокаторы </w:t>
      </w:r>
      <w:r>
        <w:br/>
      </w:r>
      <w:r>
        <w:rPr>
          <w:rFonts w:ascii="Times New Roman"/>
          <w:b w:val="false"/>
          <w:i w:val="false"/>
          <w:color w:val="000000"/>
          <w:sz w:val="28"/>
        </w:rPr>
        <w:t xml:space="preserve">
РТЖБПҚ        Радиотехникалық жабдықтар мен байланыс құралдарын </w:t>
      </w:r>
      <w:r>
        <w:br/>
      </w:r>
      <w:r>
        <w:rPr>
          <w:rFonts w:ascii="Times New Roman"/>
          <w:b w:val="false"/>
          <w:i w:val="false"/>
          <w:color w:val="000000"/>
          <w:sz w:val="28"/>
        </w:rPr>
        <w:t xml:space="preserve">
              пайдалану қызметі      </w:t>
      </w:r>
      <w:r>
        <w:br/>
      </w:r>
      <w:r>
        <w:rPr>
          <w:rFonts w:ascii="Times New Roman"/>
          <w:b w:val="false"/>
          <w:i w:val="false"/>
          <w:color w:val="000000"/>
          <w:sz w:val="28"/>
        </w:rPr>
        <w:t xml:space="preserve">
ӘҚҰҚ          Әуе қозғалысын ұйымдастыру қызметі </w:t>
      </w:r>
    </w:p>
    <w:bookmarkStart w:name="z5" w:id="4"/>
    <w:p>
      <w:pPr>
        <w:spacing w:after="0"/>
        <w:ind w:left="0"/>
        <w:jc w:val="left"/>
      </w:pPr>
      <w:r>
        <w:rPr>
          <w:rFonts w:ascii="Times New Roman"/>
          <w:b/>
          <w:i w:val="false"/>
          <w:color w:val="000000"/>
        </w:rPr>
        <w:t xml:space="preserve"> 
  1-тарау. Ұлттық компанияның сипаттамасы </w:t>
      </w:r>
    </w:p>
    <w:bookmarkEnd w:id="4"/>
    <w:p>
      <w:pPr>
        <w:spacing w:after="0"/>
        <w:ind w:left="0"/>
        <w:jc w:val="both"/>
      </w:pPr>
      <w:r>
        <w:rPr>
          <w:rFonts w:ascii="Times New Roman"/>
          <w:b w:val="false"/>
          <w:i w:val="false"/>
          <w:color w:val="000000"/>
          <w:sz w:val="28"/>
        </w:rPr>
        <w:t xml:space="preserve">      Кәсiпорынның атауы: Қазақстан Республикасы Көлiк және коммуникациялар министрлiгінің Әуе қозғалысын басқару және ұшуларды радиотехникалық қамтамасыз ету мен электр байланысының жерүстi құралдарын техникалық пайдалану жөнiндегi республикалық мемлекеттік кәсіпорны - "Қазаэронавигация" РМК.  </w:t>
      </w:r>
      <w:r>
        <w:br/>
      </w:r>
      <w:r>
        <w:rPr>
          <w:rFonts w:ascii="Times New Roman"/>
          <w:b w:val="false"/>
          <w:i w:val="false"/>
          <w:color w:val="000000"/>
          <w:sz w:val="28"/>
        </w:rPr>
        <w:t xml:space="preserve">
      Кәсіпорынның маңызды мiндетi: Қазақстан әуе кеңiстiгiнде ұшуларды барынша қауiпсiздiк және тиiмдiлiкпен қамтамасыз ету үшiн, әлемдiк авиациялық қоғамдастықтың талаптарына сәйкес республика аумағында әуе қозғалысын басқару, елiмiздің әуе кеңiстiгiн пайдаланушылардың мұқтаждықтарын мейлінше толығырақ қанағаттандыру, сонымен қатар пайдаланушыларды дер кезiнде толық, дұрыс аэронавигациялық ақпаратпен қамтамасыз ету арқылы Қазақстан Республикасының аэронавигациялық жүйесiн дамыту болып табылады.  </w:t>
      </w:r>
      <w:r>
        <w:br/>
      </w:r>
      <w:r>
        <w:rPr>
          <w:rFonts w:ascii="Times New Roman"/>
          <w:b w:val="false"/>
          <w:i w:val="false"/>
          <w:color w:val="000000"/>
          <w:sz w:val="28"/>
        </w:rPr>
        <w:t>
      Әуе кеңiстiгiн пайдаланушылардың барлығының мұқтаждықтарын қанағаттандыру үшiн, республикамыздың әуе қозғалысын басқарудың бiрыңғай технологиялық жүйесiнің қызмет етуiн қамтамасыз ету мақсатымен, 1994 жылғы мамырдың 10-дағы Қазақстан Республикасы Министрлер Кабинетiнің N 489  </w:t>
      </w:r>
      <w:r>
        <w:rPr>
          <w:rFonts w:ascii="Times New Roman"/>
          <w:b w:val="false"/>
          <w:i w:val="false"/>
          <w:color w:val="000000"/>
          <w:sz w:val="28"/>
        </w:rPr>
        <w:t xml:space="preserve">қаулысымен </w:t>
      </w:r>
      <w:r>
        <w:rPr>
          <w:rFonts w:ascii="Times New Roman"/>
          <w:b w:val="false"/>
          <w:i w:val="false"/>
          <w:color w:val="000000"/>
          <w:sz w:val="28"/>
        </w:rPr>
        <w:t xml:space="preserve"> және 1995 жылғы маусымның 22-дегi 133 бұйрығымен "Қазаэронавигация" РМК құрылды. </w:t>
      </w:r>
      <w:r>
        <w:br/>
      </w:r>
      <w:r>
        <w:rPr>
          <w:rFonts w:ascii="Times New Roman"/>
          <w:b w:val="false"/>
          <w:i w:val="false"/>
          <w:color w:val="000000"/>
          <w:sz w:val="28"/>
        </w:rPr>
        <w:t xml:space="preserve">
      Заңдық мәртебесi: Республикалық мемлекеттiк "Қазаэронавигация" РМК заңды тұлға болып табылады, шаруашылық жүргiзу құқығында оқшауланған мүлкi бар және өз қызметiнде Қазақстан Республикасының қолданыстағы заңнамасын, ИКАО-ның құжаттарын және халықаралық шарттардың, Қазақстан Республикасы  Президентiнің, Парламентінің және Үкiметiнің, Қазақстан Республикасының Көлiк және коммуникациялар министрлiгінің актiлерi мен кәсiпорынның Жарғысын басшылыққа алады. </w:t>
      </w:r>
      <w:r>
        <w:br/>
      </w:r>
      <w:r>
        <w:rPr>
          <w:rFonts w:ascii="Times New Roman"/>
          <w:b w:val="false"/>
          <w:i w:val="false"/>
          <w:color w:val="000000"/>
          <w:sz w:val="28"/>
        </w:rPr>
        <w:t xml:space="preserve">
      Жедел қызметiнің негiзгi элементтерi: </w:t>
      </w:r>
      <w:r>
        <w:br/>
      </w:r>
      <w:r>
        <w:rPr>
          <w:rFonts w:ascii="Times New Roman"/>
          <w:b w:val="false"/>
          <w:i w:val="false"/>
          <w:color w:val="000000"/>
          <w:sz w:val="28"/>
        </w:rPr>
        <w:t xml:space="preserve">
      әуе қозғалысын басқару; </w:t>
      </w:r>
      <w:r>
        <w:br/>
      </w:r>
      <w:r>
        <w:rPr>
          <w:rFonts w:ascii="Times New Roman"/>
          <w:b w:val="false"/>
          <w:i w:val="false"/>
          <w:color w:val="000000"/>
          <w:sz w:val="28"/>
        </w:rPr>
        <w:t xml:space="preserve">
      ҚР әуе кеңiстiгiнде (ӘК) ұшуларды орындаудың қауiпсiздiгiн қамтамасыз ету; </w:t>
      </w:r>
      <w:r>
        <w:br/>
      </w:r>
      <w:r>
        <w:rPr>
          <w:rFonts w:ascii="Times New Roman"/>
          <w:b w:val="false"/>
          <w:i w:val="false"/>
          <w:color w:val="000000"/>
          <w:sz w:val="28"/>
        </w:rPr>
        <w:t xml:space="preserve">
      ҚР ӘК пайдаланылу тәртiбiн үйлестiру; </w:t>
      </w:r>
      <w:r>
        <w:br/>
      </w:r>
      <w:r>
        <w:rPr>
          <w:rFonts w:ascii="Times New Roman"/>
          <w:b w:val="false"/>
          <w:i w:val="false"/>
          <w:color w:val="000000"/>
          <w:sz w:val="28"/>
        </w:rPr>
        <w:t xml:space="preserve">
      ҚР-да әуе қозғалысын жоспарлау; </w:t>
      </w:r>
      <w:r>
        <w:br/>
      </w:r>
      <w:r>
        <w:rPr>
          <w:rFonts w:ascii="Times New Roman"/>
          <w:b w:val="false"/>
          <w:i w:val="false"/>
          <w:color w:val="000000"/>
          <w:sz w:val="28"/>
        </w:rPr>
        <w:t xml:space="preserve">
      радиотехникалық жабдықтарды және байланыс құралдарын пайдалану, техникалық қызмет көрсету, жөндеу, тапсырыспен қамтамасыз ету және пайдалануға беру; </w:t>
      </w:r>
      <w:r>
        <w:br/>
      </w:r>
      <w:r>
        <w:rPr>
          <w:rFonts w:ascii="Times New Roman"/>
          <w:b w:val="false"/>
          <w:i w:val="false"/>
          <w:color w:val="000000"/>
          <w:sz w:val="28"/>
        </w:rPr>
        <w:t xml:space="preserve">
      ҚР ӘК-де аэронавигациялық қызмет көрсету үшiн ақы алу; </w:t>
      </w:r>
      <w:r>
        <w:br/>
      </w:r>
      <w:r>
        <w:rPr>
          <w:rFonts w:ascii="Times New Roman"/>
          <w:b w:val="false"/>
          <w:i w:val="false"/>
          <w:color w:val="000000"/>
          <w:sz w:val="28"/>
        </w:rPr>
        <w:t xml:space="preserve">
      ұшуларды аэронавигациялық ақпаратпен қамтамасыз ету; </w:t>
      </w:r>
      <w:r>
        <w:br/>
      </w:r>
      <w:r>
        <w:rPr>
          <w:rFonts w:ascii="Times New Roman"/>
          <w:b w:val="false"/>
          <w:i w:val="false"/>
          <w:color w:val="000000"/>
          <w:sz w:val="28"/>
        </w:rPr>
        <w:t xml:space="preserve">
      ҚР ӘК пайдаланудағы жанжалдар мен тәртiп бұзушылықты есепке алу және тексеруге қатысу; </w:t>
      </w:r>
      <w:r>
        <w:br/>
      </w:r>
      <w:r>
        <w:rPr>
          <w:rFonts w:ascii="Times New Roman"/>
          <w:b w:val="false"/>
          <w:i w:val="false"/>
          <w:color w:val="000000"/>
          <w:sz w:val="28"/>
        </w:rPr>
        <w:t xml:space="preserve">
      ӘК қауiпсiздiкпен пайдалануды реттейтін ережелер, тәлiмдер, нұсқаулықтар және басқа да нормативтiк кесiмдердi әзiрлеуге қатысу; </w:t>
      </w:r>
      <w:r>
        <w:br/>
      </w:r>
      <w:r>
        <w:rPr>
          <w:rFonts w:ascii="Times New Roman"/>
          <w:b w:val="false"/>
          <w:i w:val="false"/>
          <w:color w:val="000000"/>
          <w:sz w:val="28"/>
        </w:rPr>
        <w:t xml:space="preserve">
      ӘК құрылымын жетiлдiру және аудандарды iрiлендiру; </w:t>
      </w:r>
      <w:r>
        <w:br/>
      </w:r>
      <w:r>
        <w:rPr>
          <w:rFonts w:ascii="Times New Roman"/>
          <w:b w:val="false"/>
          <w:i w:val="false"/>
          <w:color w:val="000000"/>
          <w:sz w:val="28"/>
        </w:rPr>
        <w:t xml:space="preserve">
      ӘҚБ автоматтандырылған орталықтарын құру; </w:t>
      </w:r>
      <w:r>
        <w:br/>
      </w:r>
      <w:r>
        <w:rPr>
          <w:rFonts w:ascii="Times New Roman"/>
          <w:b w:val="false"/>
          <w:i w:val="false"/>
          <w:color w:val="000000"/>
          <w:sz w:val="28"/>
        </w:rPr>
        <w:t xml:space="preserve">
      ӘК екiншi радиолокациялық жазықпен жабу; </w:t>
      </w:r>
      <w:r>
        <w:br/>
      </w:r>
      <w:r>
        <w:rPr>
          <w:rFonts w:ascii="Times New Roman"/>
          <w:b w:val="false"/>
          <w:i w:val="false"/>
          <w:color w:val="000000"/>
          <w:sz w:val="28"/>
        </w:rPr>
        <w:t xml:space="preserve">
      СNS/АТМ спутниктiк навигациялық жүйенi пайдалану. </w:t>
      </w:r>
      <w:r>
        <w:br/>
      </w:r>
      <w:r>
        <w:rPr>
          <w:rFonts w:ascii="Times New Roman"/>
          <w:b w:val="false"/>
          <w:i w:val="false"/>
          <w:color w:val="000000"/>
          <w:sz w:val="28"/>
        </w:rPr>
        <w:t xml:space="preserve">
      Куәлiгi: ҚР заңнамасы шеңберiндегi құрылтайшылық құжаттарына сәйкес жұмыс атқаруға құқық беретiн 2000 ж. наурыздың 28-дегі N 8360-1919-МК заңды тұлғаның мемлекеттiк қайта тiркеуден өткендiгi туралы куәлiк.  </w:t>
      </w:r>
      <w:r>
        <w:br/>
      </w:r>
      <w:r>
        <w:rPr>
          <w:rFonts w:ascii="Times New Roman"/>
          <w:b w:val="false"/>
          <w:i w:val="false"/>
          <w:color w:val="000000"/>
          <w:sz w:val="28"/>
        </w:rPr>
        <w:t xml:space="preserve">
      Мәртебесi: Аэронавигациялық қызмет көрсетудiң мемлекеттiк провайдерi.  </w:t>
      </w:r>
      <w:r>
        <w:br/>
      </w:r>
      <w:r>
        <w:rPr>
          <w:rFonts w:ascii="Times New Roman"/>
          <w:b w:val="false"/>
          <w:i w:val="false"/>
          <w:color w:val="000000"/>
          <w:sz w:val="28"/>
        </w:rPr>
        <w:t xml:space="preserve">
      Айрықша құқықтары: Қазақстан Республикасының аэронавигациялық жүйесiн құру, оның құрылысымен айналысу, жинақтау, иелену, пайдалану және оған техникалық қызмет көрсету. Аэронавигациялық қызмет көрсету бөлiгiндегi провайдерлiк жұмыстары.  </w:t>
      </w:r>
      <w:r>
        <w:br/>
      </w:r>
      <w:r>
        <w:rPr>
          <w:rFonts w:ascii="Times New Roman"/>
          <w:b w:val="false"/>
          <w:i w:val="false"/>
          <w:color w:val="000000"/>
          <w:sz w:val="28"/>
        </w:rPr>
        <w:t xml:space="preserve">
      Жарғылық қоры: 2,1 млрд. теңге  </w:t>
      </w:r>
      <w:r>
        <w:br/>
      </w:r>
      <w:r>
        <w:rPr>
          <w:rFonts w:ascii="Times New Roman"/>
          <w:b w:val="false"/>
          <w:i w:val="false"/>
          <w:color w:val="000000"/>
          <w:sz w:val="28"/>
        </w:rPr>
        <w:t xml:space="preserve">
      Активтерi: 12,7 млрд. теңге  </w:t>
      </w:r>
      <w:r>
        <w:br/>
      </w:r>
      <w:r>
        <w:rPr>
          <w:rFonts w:ascii="Times New Roman"/>
          <w:b w:val="false"/>
          <w:i w:val="false"/>
          <w:color w:val="000000"/>
          <w:sz w:val="28"/>
        </w:rPr>
        <w:t xml:space="preserve">
      Жылдық айналымы: 6,8 млрд. теңге  </w:t>
      </w:r>
      <w:r>
        <w:br/>
      </w:r>
      <w:r>
        <w:rPr>
          <w:rFonts w:ascii="Times New Roman"/>
          <w:b w:val="false"/>
          <w:i w:val="false"/>
          <w:color w:val="000000"/>
          <w:sz w:val="28"/>
        </w:rPr>
        <w:t>
      "Қазаэронавигация" РМК "Табиғи монополиялар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Табиғи монополиялар субъектiлерiнің Мемлекеттiк тiзiлiмiне енгiзiлген. Қазақстан Республикасының табиғи монополияларды реттеу, бәсекелестiктi қорғау және шағын бизнестi қолдау жөнiндегi агенттiгi кәсiпорынның аэронавигациялық қызмет көрсетуге және шығынның пайда болуына бақылау жүргiзедi.  </w:t>
      </w:r>
      <w:r>
        <w:br/>
      </w:r>
      <w:r>
        <w:rPr>
          <w:rFonts w:ascii="Times New Roman"/>
          <w:b w:val="false"/>
          <w:i w:val="false"/>
          <w:color w:val="000000"/>
          <w:sz w:val="28"/>
        </w:rPr>
        <w:t xml:space="preserve">
      Кәсiпорынның мемлекеттiк басқару элементi ретiндегi құрылымы  </w:t>
      </w:r>
      <w:r>
        <w:br/>
      </w:r>
      <w:r>
        <w:rPr>
          <w:rFonts w:ascii="Times New Roman"/>
          <w:b w:val="false"/>
          <w:i w:val="false"/>
          <w:color w:val="000000"/>
          <w:sz w:val="28"/>
        </w:rPr>
        <w:t xml:space="preserve">
      1995 жылы Әуе қозғалысын ұйымдастыру және радиотехникалық жабдықтары мен байланыс құралдарын пайдалану жөнiнде бiрыңғай мемлекеттiк кәсiпорын құрғандағы Қазақстанның негiзгi ұтқан жерлерiнiң бiрi - әуе қозғалысын басқару, аэронавигациялық қызмет көрсетуге ақы алу және алынған қаржылық қаражаттар негiзiнде аэронавигациялық жүйенi жетiлдiрудi жүргiзу функцияларын бiр ғана шаруашылық субъект шеңберiнде топтастыру болды.  </w:t>
      </w:r>
      <w:r>
        <w:br/>
      </w:r>
      <w:r>
        <w:rPr>
          <w:rFonts w:ascii="Times New Roman"/>
          <w:b w:val="false"/>
          <w:i w:val="false"/>
          <w:color w:val="000000"/>
          <w:sz w:val="28"/>
        </w:rPr>
        <w:t xml:space="preserve">
      Көптеген өндiрушi фирмалардың жабдықтары қолданылатындықтарына қарамай, кәсiпорын оларды ӘҚБ бiрыңғай автоматтандырылған жүйесiне интеграциялауды табысты түрде шешiп келедi. Қазiргi кезде құрылысы жүрiп жатқан телекоммуникация желiсi - шағын жүйелердi құрастыратын Қазақстанның ықпалдастырылған аэронавигациялық жүйесiне бiрiгуiнiң негiзi болып табылады. Желiнiң құрылуына қарай ИКАО-ның "СNS/АТМ" тұжырымдамасына сәйкес барлық шағын жүйелер бiрiгедi, бұл келешекте өзiнiң бiрде-бiр бөлiгiнің оқшау жұмыс iстеуiне жол бермейтiн бiрыңғай құрылымға әкеледi.  </w:t>
      </w:r>
      <w:r>
        <w:br/>
      </w:r>
      <w:r>
        <w:rPr>
          <w:rFonts w:ascii="Times New Roman"/>
          <w:b w:val="false"/>
          <w:i w:val="false"/>
          <w:color w:val="000000"/>
          <w:sz w:val="28"/>
        </w:rPr>
        <w:t xml:space="preserve">
      Әуе қозғалысын басқару - iшiне әуе қозғалысына тiкелей басшылық ететiн диспетчерлiк құрам және сондай-ақ инженерлiк-техникалық, жағынан қамтамасыз етудi жүзеге асыратын басқа да бөлiмшелер кiретiн, көптеген негiзгi және қосалқы қызметтердiң бiр-бiрiмен ұдайы және шұғыл қарым-қатынас жасап отыруын талап ететiн үзіліссiз технологиялық процесс болып табылады.  </w:t>
      </w:r>
      <w:r>
        <w:br/>
      </w:r>
      <w:r>
        <w:rPr>
          <w:rFonts w:ascii="Times New Roman"/>
          <w:b w:val="false"/>
          <w:i w:val="false"/>
          <w:color w:val="000000"/>
          <w:sz w:val="28"/>
        </w:rPr>
        <w:t xml:space="preserve">
      Жалпы аэронавигациялық кешеннен оның кез келген бiр бөлшегiн бөлiп әкету - тұрақты қалыптасқан технологиялық байланыстың бұзылуына әкеп соғады, бұл оның жұмысында тоқырау қаупiн туғызады, нәтижесiнде, Ұлттық қауiпсiздiк комитетi және ҚР Қорғаныс министрлiгiмен келiсiлуi талап етiлетiн ұшулардың қауіпсiздiк және ұлттық қауiпсiздiкпен қамтамасыз етуi жағдайы нашарлайды.  </w:t>
      </w:r>
      <w:r>
        <w:br/>
      </w:r>
      <w:r>
        <w:rPr>
          <w:rFonts w:ascii="Times New Roman"/>
          <w:b w:val="false"/>
          <w:i w:val="false"/>
          <w:color w:val="000000"/>
          <w:sz w:val="28"/>
        </w:rPr>
        <w:t xml:space="preserve">
      Қазақстан Республикасында қазiрдің өзiнде дүниежүзілік авиациялық қоғамдастықтың талабын қанағаттандыратын, ӘҚБ-ның қазiргi заман құрал-жабдықтарымен, навигациясы және байланыстарымен жарақталған халықаралық әуе жолдарының кең желiсi құрылған. Трассаларды жоспарлау және оны iске қосу - әуе кеңiстiгiн пайдаланушылар жағынан келiп түскен сұраныстар бойынша жүргiзiледi.  </w:t>
      </w:r>
      <w:r>
        <w:br/>
      </w:r>
      <w:r>
        <w:rPr>
          <w:rFonts w:ascii="Times New Roman"/>
          <w:b w:val="false"/>
          <w:i w:val="false"/>
          <w:color w:val="000000"/>
          <w:sz w:val="28"/>
        </w:rPr>
        <w:t xml:space="preserve">
      Осылайша, қазiргi кезде "Қазаэронавигация" РМК аэронавигациялық қызмет көрсетуде қажеттi сапамен жауап беретiн, бiрыңғай жақсы баланстанған құрылым болып табылады.  </w:t>
      </w:r>
      <w:r>
        <w:br/>
      </w:r>
      <w:r>
        <w:rPr>
          <w:rFonts w:ascii="Times New Roman"/>
          <w:b w:val="false"/>
          <w:i w:val="false"/>
          <w:color w:val="000000"/>
          <w:sz w:val="28"/>
        </w:rPr>
        <w:t xml:space="preserve">
      Бұл жүйенiң кез келген, тiптi, бiр қарағанда ең мәнсiз болып көрiнетiн құрылымдық қайта құрылысы - оның құрамдас бөлiктерінің айқын орныққан өзара қатынастарына кедергi келтiредi, қалыптасқан технологиялық қарым-қатынастарын бұзады және дәл қазiр бұл қолданбалы болып табылмайды.  </w:t>
      </w:r>
      <w:r>
        <w:br/>
      </w:r>
      <w:r>
        <w:rPr>
          <w:rFonts w:ascii="Times New Roman"/>
          <w:b w:val="false"/>
          <w:i w:val="false"/>
          <w:color w:val="000000"/>
          <w:sz w:val="28"/>
        </w:rPr>
        <w:t xml:space="preserve">
      "Қазаэронавигация" РМК бас директорының 2000 ж. 12.06-дағы N 907 бұйрығымен кәсіпорынның ұйымдық құрылымы бекiтiлдi (Қосымша А).  </w:t>
      </w:r>
    </w:p>
    <w:bookmarkStart w:name="z6" w:id="5"/>
    <w:p>
      <w:pPr>
        <w:spacing w:after="0"/>
        <w:ind w:left="0"/>
        <w:jc w:val="left"/>
      </w:pPr>
      <w:r>
        <w:rPr>
          <w:rFonts w:ascii="Times New Roman"/>
          <w:b/>
          <w:i w:val="false"/>
          <w:color w:val="000000"/>
        </w:rPr>
        <w:t xml:space="preserve"> 
  2-тарау. Ұлттық компанияның 1998-2000 жылдардағы өндiрiс-қаржылық дамуын талдау </w:t>
      </w:r>
    </w:p>
    <w:bookmarkEnd w:id="5"/>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Тауарлар, жұмыстар, қызметтер көрсету өндiрiсi (экономикалық қызмет түрлерi бойынша) </w:t>
      </w:r>
    </w:p>
    <w:bookmarkEnd w:id="6"/>
    <w:p>
      <w:pPr>
        <w:spacing w:after="0"/>
        <w:ind w:left="0"/>
        <w:jc w:val="both"/>
      </w:pPr>
      <w:r>
        <w:rPr>
          <w:rFonts w:ascii="Times New Roman"/>
          <w:b w:val="false"/>
          <w:i w:val="false"/>
          <w:color w:val="000000"/>
          <w:sz w:val="28"/>
        </w:rPr>
        <w:t xml:space="preserve">      Өзiнiң атқаратын негiзгi функциясына сәйкес "Қазаэронавигация" РМК негiзгi жұмыстары бойынша мынандай қызметтер көрсетедi:  </w:t>
      </w:r>
      <w:r>
        <w:br/>
      </w:r>
      <w:r>
        <w:rPr>
          <w:rFonts w:ascii="Times New Roman"/>
          <w:b w:val="false"/>
          <w:i w:val="false"/>
          <w:color w:val="000000"/>
          <w:sz w:val="28"/>
        </w:rPr>
        <w:t xml:space="preserve">
      Қазақстан Республикасының әуе кеңiстiгiнде әуе кемелерінің ұшу бағыттарында аэронавигациялық қызмет көрсету;  </w:t>
      </w:r>
      <w:r>
        <w:br/>
      </w:r>
      <w:r>
        <w:rPr>
          <w:rFonts w:ascii="Times New Roman"/>
          <w:b w:val="false"/>
          <w:i w:val="false"/>
          <w:color w:val="000000"/>
          <w:sz w:val="28"/>
        </w:rPr>
        <w:t xml:space="preserve">
      Қазақстан Республикасының әуе кеңiстiгiнің аэродром ауданында әуе кемелерiне аэронавигациялық қызмет көрсету;  </w:t>
      </w:r>
      <w:r>
        <w:br/>
      </w:r>
      <w:r>
        <w:rPr>
          <w:rFonts w:ascii="Times New Roman"/>
          <w:b w:val="false"/>
          <w:i w:val="false"/>
          <w:color w:val="000000"/>
          <w:sz w:val="28"/>
        </w:rPr>
        <w:t xml:space="preserve">
      телекоммуникация көрсету;  </w:t>
      </w:r>
      <w:r>
        <w:br/>
      </w:r>
      <w:r>
        <w:rPr>
          <w:rFonts w:ascii="Times New Roman"/>
          <w:b w:val="false"/>
          <w:i w:val="false"/>
          <w:color w:val="000000"/>
          <w:sz w:val="28"/>
        </w:rPr>
        <w:t xml:space="preserve">
      радиобайланыс;  </w:t>
      </w:r>
      <w:r>
        <w:br/>
      </w:r>
      <w:r>
        <w:rPr>
          <w:rFonts w:ascii="Times New Roman"/>
          <w:b w:val="false"/>
          <w:i w:val="false"/>
          <w:color w:val="000000"/>
          <w:sz w:val="28"/>
        </w:rPr>
        <w:t xml:space="preserve">
      авиациялық белгiленген телеграфтық байланыс;  </w:t>
      </w:r>
      <w:r>
        <w:br/>
      </w:r>
      <w:r>
        <w:rPr>
          <w:rFonts w:ascii="Times New Roman"/>
          <w:b w:val="false"/>
          <w:i w:val="false"/>
          <w:color w:val="000000"/>
          <w:sz w:val="28"/>
        </w:rPr>
        <w:t xml:space="preserve">
      аэронавигациялық ақпаратты жеткiзу.  </w:t>
      </w:r>
      <w:r>
        <w:br/>
      </w:r>
      <w:r>
        <w:rPr>
          <w:rFonts w:ascii="Times New Roman"/>
          <w:b w:val="false"/>
          <w:i w:val="false"/>
          <w:color w:val="000000"/>
          <w:sz w:val="28"/>
        </w:rPr>
        <w:t xml:space="preserve">
      Әуежайлық қалашықтарда орналасу тарихи себептерiнiң күшiне орай, "Қазаэронавигация" РМК басқа да қызметтер көрсетедi, олар - негiзгi өндiрiстiк қорларды жалға беру, электр энергиясы және жылумен қамтамасыз ету, коммуналды қызмет көрсету.  </w:t>
      </w:r>
      <w:r>
        <w:br/>
      </w:r>
      <w:r>
        <w:rPr>
          <w:rFonts w:ascii="Times New Roman"/>
          <w:b w:val="false"/>
          <w:i w:val="false"/>
          <w:color w:val="000000"/>
          <w:sz w:val="28"/>
        </w:rPr>
        <w:t xml:space="preserve">
      Қазақстан Республикасының әуе кеңiстiгiндегi маршруттар мен аэродром ауданындағы әуе кемелерiне аэронавигациялық қызмет көрсетудің өндiрiстiк көрсеткіштерi: ұшақ-километр, ұшақ-ұшып шығу және әуе кемелерiнiң барынша ұшу массасының тоннажы әуе кемелерiнiң ұшу бағыты мен аэродром аудандарында аэронавигациялық қызметке алым жинау үшiн параметр болып табылады. Бұл параметрлерді Халықаралық азаматтық авиация ұйымы (ИКАО)-ның құжаттары ұсынған.  </w:t>
      </w:r>
      <w:r>
        <w:br/>
      </w:r>
      <w:r>
        <w:rPr>
          <w:rFonts w:ascii="Times New Roman"/>
          <w:b w:val="false"/>
          <w:i w:val="false"/>
          <w:color w:val="000000"/>
          <w:sz w:val="28"/>
        </w:rPr>
        <w:t xml:space="preserve">
      Dос 9161/2 1986 жылғы "Маршрутты аэронавигациялық қамтамасыз етудің экономикалық аспектілері жөнiнде басшылық";  </w:t>
      </w:r>
      <w:r>
        <w:br/>
      </w:r>
      <w:r>
        <w:rPr>
          <w:rFonts w:ascii="Times New Roman"/>
          <w:b w:val="false"/>
          <w:i w:val="false"/>
          <w:color w:val="000000"/>
          <w:sz w:val="28"/>
        </w:rPr>
        <w:t xml:space="preserve">
      Dос 9562 1991 жылғы "Әуежайлар экономикасы жөнiнде басшылық";  </w:t>
      </w:r>
      <w:r>
        <w:br/>
      </w:r>
      <w:r>
        <w:rPr>
          <w:rFonts w:ascii="Times New Roman"/>
          <w:b w:val="false"/>
          <w:i w:val="false"/>
          <w:color w:val="000000"/>
          <w:sz w:val="28"/>
        </w:rPr>
        <w:t xml:space="preserve">
      Dос 9161/3 1997 жылғы "Аэронавигациялық қызмет көрсетудiң экономикалық аспектiлерiне басшылық";  </w:t>
      </w:r>
      <w:r>
        <w:br/>
      </w:r>
      <w:r>
        <w:rPr>
          <w:rFonts w:ascii="Times New Roman"/>
          <w:b w:val="false"/>
          <w:i w:val="false"/>
          <w:color w:val="000000"/>
          <w:sz w:val="28"/>
        </w:rPr>
        <w:t xml:space="preserve">
      Dос 9082/6 2001 жылғы "Аэронавигациялық қызмет көрсетудегi әуежайлық алымдарға қатысты ИКАО-ның саясаты".  </w:t>
      </w:r>
      <w:r>
        <w:br/>
      </w:r>
      <w:r>
        <w:rPr>
          <w:rFonts w:ascii="Times New Roman"/>
          <w:b w:val="false"/>
          <w:i w:val="false"/>
          <w:color w:val="000000"/>
          <w:sz w:val="28"/>
        </w:rPr>
        <w:t xml:space="preserve">
      1998-2000 жылдары "Қазаэронавигация" РМК-ның барлық өндiрiстiк көрсеткiштерi төмендегiдей болды:  </w:t>
      </w:r>
      <w:r>
        <w:br/>
      </w:r>
      <w:r>
        <w:rPr>
          <w:rFonts w:ascii="Times New Roman"/>
          <w:b w:val="false"/>
          <w:i w:val="false"/>
          <w:color w:val="000000"/>
          <w:sz w:val="28"/>
        </w:rPr>
        <w:t xml:space="preserve">
      276,3 млн. ұшақ-километрлер, оның iшiнде 2000 жылы - 94,2 млн. ұшақ-километр, 1999 жылға қарай өсiмi 6,6 пайыз немесе 5,8 млн. километр;  </w:t>
      </w:r>
      <w:r>
        <w:br/>
      </w:r>
      <w:r>
        <w:rPr>
          <w:rFonts w:ascii="Times New Roman"/>
          <w:b w:val="false"/>
          <w:i w:val="false"/>
          <w:color w:val="000000"/>
          <w:sz w:val="28"/>
        </w:rPr>
        <w:t xml:space="preserve">
      86,7 мың ұшақ-ұшып шығу, оның ішінде 2000 жылы - 28 мың ұшақ-ұшып шығу, 1999 жылға қарай өсуi 6,5 пайыз немесе 1,7 мың ұшып шығу;  </w:t>
      </w:r>
      <w:r>
        <w:br/>
      </w:r>
      <w:r>
        <w:rPr>
          <w:rFonts w:ascii="Times New Roman"/>
          <w:b w:val="false"/>
          <w:i w:val="false"/>
          <w:color w:val="000000"/>
          <w:sz w:val="28"/>
        </w:rPr>
        <w:t xml:space="preserve">
      Ұшақ-ұшып шығудан 661,2 мың тонна барынша ұшу массасы, оның iшiнде 2000 жылы - 1226 мың ұшақ-ұшып шығу, 1999 жылға қарай төмендеуi 1,8 пайыз немесе 23 мың ұшып кету;  </w:t>
      </w:r>
      <w:r>
        <w:br/>
      </w:r>
      <w:r>
        <w:rPr>
          <w:rFonts w:ascii="Times New Roman"/>
          <w:b w:val="false"/>
          <w:i w:val="false"/>
          <w:color w:val="000000"/>
          <w:sz w:val="28"/>
        </w:rPr>
        <w:t xml:space="preserve">
      1998-1999 жылдары Қазақстан Республикасының әуе кеңiстiгiнде әуе кемелерiнің ұшу саны 20%-ға төмендедi. "Қазаэронавигация" РМК республика аумағы бойынша үлкен қашықтыққа созылатын жаңадан ашылған маршруттарға маркетингілік жұмыстар жүргiзудің нәтижесiнде бiрқатар авиакомпанияларды тартуы - кәсiпорынның аэронавигациялық қызмет көрсетудегi табыстарын жоғалтпауға мүмкiндiк бердi, ал 2000 жылдан бастап жыл сайынғы 2-3% өсу беталысы қалпына келтiрiлдi.  </w:t>
      </w:r>
      <w:r>
        <w:br/>
      </w:r>
      <w:r>
        <w:rPr>
          <w:rFonts w:ascii="Times New Roman"/>
          <w:b w:val="false"/>
          <w:i w:val="false"/>
          <w:color w:val="000000"/>
          <w:sz w:val="28"/>
        </w:rPr>
        <w:t xml:space="preserve">
      Мемлекеттiк меншiктiктерiне, ведомстволық бағыныштылықтары мен меншiк түрлерiне қарамай, Қазақстан Республикасының әуе кеңiстiгiн пайдаланушылардан аэронавигациялық қызмет көрсетiлгенi үшiн (әрi қарай АНҚ) аэронавигациялық алым түрiнде ақы алынады.  </w:t>
      </w:r>
      <w:r>
        <w:br/>
      </w:r>
      <w:r>
        <w:rPr>
          <w:rFonts w:ascii="Times New Roman"/>
          <w:b w:val="false"/>
          <w:i w:val="false"/>
          <w:color w:val="000000"/>
          <w:sz w:val="28"/>
        </w:rPr>
        <w:t xml:space="preserve">
      АНҚ-дан түскен табыс кәсiпорынның барлық табыстарының негiзгi үлесiн құрайды. АНҚ табысының 80%-дайы шетел авиакомпанияларының транзиттi рейстерiнің есебiнен қалыптасады, ал 20%-ы қазақстандық авиакомпаниялар және қызмет көрсетiлетiн әуежайларындағы ұшу-қонуды қамтамасыз ету жұмыстарынан түседi.  </w:t>
      </w:r>
      <w:r>
        <w:br/>
      </w:r>
      <w:r>
        <w:rPr>
          <w:rFonts w:ascii="Times New Roman"/>
          <w:b w:val="false"/>
          <w:i w:val="false"/>
          <w:color w:val="000000"/>
          <w:sz w:val="28"/>
        </w:rPr>
        <w:t xml:space="preserve">
      Басқадай табыстар тауарларды, жұмыстар мен қызметтер көрсетудi iске асырудан, Қазақстан Республикасының заңдарына сәйкес нарықтық босатылған бағалар мен тарифтердің негiзiнде қалыптасады.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2. Қызметтiң қаржылық нәтижелерi  </w:t>
      </w:r>
    </w:p>
    <w:bookmarkEnd w:id="7"/>
    <w:p>
      <w:pPr>
        <w:spacing w:after="0"/>
        <w:ind w:left="0"/>
        <w:jc w:val="both"/>
      </w:pPr>
      <w:r>
        <w:rPr>
          <w:rFonts w:ascii="Times New Roman"/>
          <w:b w:val="false"/>
          <w:i w:val="false"/>
          <w:color w:val="000000"/>
          <w:sz w:val="28"/>
        </w:rPr>
        <w:t xml:space="preserve">      1998-2000 жылдары "Қазаэронавигация" РМК-ның табысы 18042 млн. теңге болды, оның iшiнде АНҚ-дан түскен кiрiстің жалпы көлемi бойынша 16007 млн. теңге немесе 88,3%-ды құрады. 2000 ж. кәсiпорын 7343 млн. теңге сомасына қызмет көрсеттi, яғни 1999 ж. қарағанда бұл 590 млн. теңгеге немесе 8,7% артық. Аэронавигациялық қызмет көрсету 2000 жылы кәсiпорынға 6755 млн. теңге табыс әкелдi, бұл оның жалпы көлемiнің 92%-ы. 1999 жылға қарай өсiм 23%-ды құрады. 2000 жылға қарай табыстың өсуiне ұшу санының 6,5%-ға, авиакомпаниялар пайдаланатын әуе трассалары ұзындығының 3%-ға және АҚШ долларының 1999 жылмен салыстырғанда орташа жылдық бағамының 13,5%-ға артқаны әсер еттi.  </w:t>
      </w:r>
      <w:r>
        <w:br/>
      </w:r>
      <w:r>
        <w:rPr>
          <w:rFonts w:ascii="Times New Roman"/>
          <w:b w:val="false"/>
          <w:i w:val="false"/>
          <w:color w:val="000000"/>
          <w:sz w:val="28"/>
        </w:rPr>
        <w:t xml:space="preserve">
      1998-2000 жылдары кәсiпорынның шығыны 10898 млн. теңгенi құрады, оның iшiнде 2000 жылғы шығын 4370 млн. теңге болды. 2000 жылы шығындар 1998 жылмен салыстырғанда теңгемен 46%-ға өстi, ал долларға шаққанда 19,7%-ға кемідi немесе 1998 жылғы 38,2 млн. АҚШ долларынан 2000 жылғы 30,7 АҚШ долларына сәйкес болды. Шығыстарды қысқартуға құрылымды өзгерту және кәсiпорын қызметкерлерiнің санын оңтайландыру жөнінде ұйымдастыру-техникалық шараларын өткiзудiң нәтижесiнде қол жеттi.  </w:t>
      </w:r>
      <w:r>
        <w:br/>
      </w:r>
      <w:r>
        <w:rPr>
          <w:rFonts w:ascii="Times New Roman"/>
          <w:b w:val="false"/>
          <w:i w:val="false"/>
          <w:color w:val="000000"/>
          <w:sz w:val="28"/>
        </w:rPr>
        <w:t xml:space="preserve">
      Осындай өткiзiлген шараларға байланысты 1998-2000 жылдары кәсiпорынның жалақы қоры бойынша шығысының құрылымы бiршама өзгердi, 1998 жылғы жалпы шығысының 32,5%-нан 2000 жылы 23,1%-ға дейiн қысқартылды.  </w:t>
      </w:r>
      <w:r>
        <w:br/>
      </w:r>
      <w:r>
        <w:rPr>
          <w:rFonts w:ascii="Times New Roman"/>
          <w:b w:val="false"/>
          <w:i w:val="false"/>
          <w:color w:val="000000"/>
          <w:sz w:val="28"/>
        </w:rPr>
        <w:t xml:space="preserve">
      2000 жылы жалақы қоры 1002 млн. теңгенi құрады, бұл 1999 жылға қарағанда 10,5%-ға немесе 96 млн. теңге көп деген сөз. Орташа тiзiмдiк сан бұл кезде 10,5%-ға немесе 304 адамға кемiдi.  </w:t>
      </w:r>
      <w:r>
        <w:br/>
      </w:r>
      <w:r>
        <w:rPr>
          <w:rFonts w:ascii="Times New Roman"/>
          <w:b w:val="false"/>
          <w:i w:val="false"/>
          <w:color w:val="000000"/>
          <w:sz w:val="28"/>
        </w:rPr>
        <w:t xml:space="preserve">
      "Қазаэронавигация" РМК бойынша орташа жалақы 1999 жылғы 26047 млн. теңгеге қарсы 2000 жылы 32351 теңге немесе 24%-ға артты.  </w:t>
      </w:r>
      <w:r>
        <w:br/>
      </w:r>
      <w:r>
        <w:rPr>
          <w:rFonts w:ascii="Times New Roman"/>
          <w:b w:val="false"/>
          <w:i w:val="false"/>
          <w:color w:val="000000"/>
          <w:sz w:val="28"/>
        </w:rPr>
        <w:t xml:space="preserve">
      Жалақы қоры мен орташа айлық жалақының өсуi жоғары білiктi өндiрiстiк қызметшiлер атқарған жұмыс көлемiнiң кеңеюiне байланысты болды. Диспетчерлер құрамы мен инженерлік-техникалық қызметшілердің орташа жалақылары 2000 жылы 1999 жылмен салыстырғанда 27,2%-ға артты, яғни айына 34 985 мың теңгенi құрады. Кәсіпорында өндiрiстiк қызметшінің сыбағалы салмағы 76%. "Қазаэронавигация" РМК қызметшілерiнің еңбек өнiмділiктерi (бiр адамның шығыны бойынша) 2000 жылы 1999 жылмен салыстырғанда 21,5%-ға артты. Жалпы шығын бойынша жалақы қорының сыбағалы салмағы 1999 ж. 27%-дан 2000 ж. 23%-ға дейiн төмендедi.  </w:t>
      </w:r>
      <w:r>
        <w:br/>
      </w:r>
      <w:r>
        <w:rPr>
          <w:rFonts w:ascii="Times New Roman"/>
          <w:b w:val="false"/>
          <w:i w:val="false"/>
          <w:color w:val="000000"/>
          <w:sz w:val="28"/>
        </w:rPr>
        <w:t xml:space="preserve">
      1999 жылға қарағанда 2000 жылғы әлеуметтік салықтың 48 млн. теңгеге өсуi жалақы қорының өсуiне және тиiстi салықтың заңнамалық тәртiп бойынша саналуына байланысты болды.  </w:t>
      </w:r>
      <w:r>
        <w:br/>
      </w:r>
      <w:r>
        <w:rPr>
          <w:rFonts w:ascii="Times New Roman"/>
          <w:b w:val="false"/>
          <w:i w:val="false"/>
          <w:color w:val="000000"/>
          <w:sz w:val="28"/>
        </w:rPr>
        <w:t xml:space="preserve">
      Амортизациялық аудару 22,7%-ға немесе 129 млн. теңгеге өсті. Ұшуларды радиотехникалық қамтамасыз ету құралдарын жетiлдiру бағдарламасы бойынша жаңа негiзгi құралдар алып, оны iске енгiзудiң және ескiрген жабдықтарды ауыстырудың есебiнен амортизациялық есептеудiң сыбағалы салмағы 1999 жылғы 16% деңгейiнде сақталып қалды. "Өндiрiсте және табиғи монополия субъектілерi көрсететiн қызметтерге (тауар, жұмыс) баға (тарифi) айырысу кезiнде ескеретiн шығындар қалыптасуының ерекше тәртіптерi туралы" нұсқауға сәйкес, кәсiпорында бiрыңғай (тура жолды) құнды есептен шығару әдiсi қолданылады, онда нысанның (объектiнің) амортизацияланатын бағасы ай сайын тең сомада есептен шығарылады. Негiзгi құралдардың амортизациясы 2001 ж. 01.01-де 3294 млн. теңгенi құрады, бұл толығымен инвестициялық бағдарламаға жұмсалды.  </w:t>
      </w:r>
      <w:r>
        <w:br/>
      </w:r>
      <w:r>
        <w:rPr>
          <w:rFonts w:ascii="Times New Roman"/>
          <w:b w:val="false"/>
          <w:i w:val="false"/>
          <w:color w:val="000000"/>
          <w:sz w:val="28"/>
        </w:rPr>
        <w:t xml:space="preserve">
      "Қазавиамет" РМК көрсетiлген қызмет есебiнен жұмсалған шығынның мөлшерi 37,5%-ға немесе 11 млн. теңгеге өстi.  </w:t>
      </w:r>
      <w:r>
        <w:br/>
      </w:r>
      <w:r>
        <w:rPr>
          <w:rFonts w:ascii="Times New Roman"/>
          <w:b w:val="false"/>
          <w:i w:val="false"/>
          <w:color w:val="000000"/>
          <w:sz w:val="28"/>
        </w:rPr>
        <w:t xml:space="preserve">
      2000 ж. 12.05-дегi "Қазақстан Халық Банкi" ААҚ-мен жасалған келiсiм бойынша несиенi жабу кестесiне сәйкес ағымдық пайызды төлеумен байланысты, алынған несиелер үшiн пайыз бойынша шығынның өсуi 94,3%-ға немесе 90 млн. теңге болды. Кәсiпорынның жалпы шығындарында бұл шығынның сыбағалы салмағы 1999 жылғы 2,7%-ға қарсы 2000 ж. 4,3% болды.  </w:t>
      </w:r>
      <w:r>
        <w:br/>
      </w:r>
      <w:r>
        <w:rPr>
          <w:rFonts w:ascii="Times New Roman"/>
          <w:b w:val="false"/>
          <w:i w:val="false"/>
          <w:color w:val="000000"/>
          <w:sz w:val="28"/>
        </w:rPr>
        <w:t xml:space="preserve">
      Көрсетілген қызметтер, қосалқы бөлшектер және жанар-жағармай материалдары бағасының өсуiне байланысты көлік шығыны 14,2%-ға, коммуналдық қызмет - 25,7%-ға, техникалық жабдықтаудың қосалқы бөлшектерiне шығын 37,4%-ға артты. Бұл шығындардың сыбағалы салмағы 1999 жылғы 21,4%-ға қарсы 2000 ж. 21,8%-ды құрады.  </w:t>
      </w:r>
      <w:r>
        <w:br/>
      </w:r>
      <w:r>
        <w:rPr>
          <w:rFonts w:ascii="Times New Roman"/>
          <w:b w:val="false"/>
          <w:i w:val="false"/>
          <w:color w:val="000000"/>
          <w:sz w:val="28"/>
        </w:rPr>
        <w:t xml:space="preserve">
      Қазақстан Республикасының салықтық заңнамасына сәйкес кәсіпорын шығындарына жататын қосылған құн салығы 468 млн. теңгеге немесе 4,8 есе өстi. Шығынның өсуiне халықаралық iстерге байланысты қызметтер көлемiнiң өсуi әсер еттi.  </w:t>
      </w:r>
      <w:r>
        <w:br/>
      </w:r>
      <w:r>
        <w:rPr>
          <w:rFonts w:ascii="Times New Roman"/>
          <w:b w:val="false"/>
          <w:i w:val="false"/>
          <w:color w:val="000000"/>
          <w:sz w:val="28"/>
        </w:rPr>
        <w:t xml:space="preserve">
      2000 ж. кәсіпорынның үстеме шығындары 416 млн. теңгеге немесе 3,5 есе өстi, соның ішінде "Тhаlеs АТМ" фирмасымен келісiм жасауды қамтамасыз етуге бөлiнген ұзақ мерзімдік несиенi сақтандыру есебi - 203 млн. теңге және дебиторлық үмiтсiз қарыз қорының - 213 млн. теңгенiң пайда болуы бар.  </w:t>
      </w:r>
      <w:r>
        <w:br/>
      </w:r>
      <w:r>
        <w:rPr>
          <w:rFonts w:ascii="Times New Roman"/>
          <w:b w:val="false"/>
          <w:i w:val="false"/>
          <w:color w:val="000000"/>
          <w:sz w:val="28"/>
        </w:rPr>
        <w:t xml:space="preserve">
      Байланыс каналдарын пайдалану шығыны 1999 жылы 192 млн. теңгеден 2000 ж. 124 млн. теңгеге дейiн азайды. "Қазаэронавигация" РМК спутниктiк байланыс каналдарын жалдаудың сыбағалы салмағы 2%-ға төмендеді.  </w:t>
      </w:r>
      <w:r>
        <w:br/>
      </w:r>
      <w:r>
        <w:rPr>
          <w:rFonts w:ascii="Times New Roman"/>
          <w:b w:val="false"/>
          <w:i w:val="false"/>
          <w:color w:val="000000"/>
          <w:sz w:val="28"/>
        </w:rPr>
        <w:t xml:space="preserve">
      Тұтастай алғанда кәсiпорынның шығыны 1999 жылға қарағанда 2000 жылы 22%-ға артты. Қызметтi реттеуге қатысты шығындар 79%-ын құрады, соның iшiнде өзiндiк құны 2205 млн. теңге және жұмсалу мерзiмiнде 1237 млн. теңге болды.  </w:t>
      </w:r>
      <w:r>
        <w:br/>
      </w:r>
      <w:r>
        <w:rPr>
          <w:rFonts w:ascii="Times New Roman"/>
          <w:b w:val="false"/>
          <w:i w:val="false"/>
          <w:color w:val="000000"/>
          <w:sz w:val="28"/>
        </w:rPr>
        <w:t xml:space="preserve">
      Кәсiпорынның өндiрiстiк-қаржылық жұмыстарының нәтижесiнде 1998-2000 жылдары түсiм теңгемен 2,1 есе, АҚШ долларына шаққанда 73%-ға өстi, демек 1998 жылғы 12,1 млн. АҚШ долларынан 2000 ж. 20,9 млн. АҚШ долларына өскен. 2000 ж. түсiм 2973 теңге болды.  </w:t>
      </w:r>
      <w:r>
        <w:br/>
      </w:r>
      <w:r>
        <w:rPr>
          <w:rFonts w:ascii="Times New Roman"/>
          <w:b w:val="false"/>
          <w:i w:val="false"/>
          <w:color w:val="000000"/>
          <w:sz w:val="28"/>
        </w:rPr>
        <w:t xml:space="preserve">
      Кәсiпорынның қаржы-шаруашылық қызметiне, әсiресе, үмiтсiз және мерзiмi созылып кеткен "Қазақстан әуе жолы" ҰААК-ның 7,9 млн. АҚШ доллары мен "Эйр Қазақстан" ЖАҚ-тың 10 млн. астам АҚШ долларындағы дебиторлық қарыздар да маңызды әсер қалдыруда. Бұл жөнiнде ҰААК қарызы 1996-1997 жылдары кәсіпорын шығынына жазылды. Қарыздың жалпы сомасында Отандық басқа авиакомпаниялардың үлестерi 4%-дан аспайды.  </w:t>
      </w:r>
      <w:r>
        <w:br/>
      </w:r>
      <w:r>
        <w:rPr>
          <w:rFonts w:ascii="Times New Roman"/>
          <w:b w:val="false"/>
          <w:i w:val="false"/>
          <w:color w:val="000000"/>
          <w:sz w:val="28"/>
        </w:rPr>
        <w:t xml:space="preserve">
      2000 жылғы дебиторлық қарыз 3990 теңгенi құрады, бұл 1999 жылға қарағанда 40,9% жоғары. Сыбағалы салмақтың басымын - мерзiмдiк қаржылық көмек көрсету қызметi мен Көлiк және коммуникациялар министрлiгiнiң шешiмi бойынша "Қазаэронавигация" РМК "Эйр Қазақстан" үшiн төлеген - 1539 млн. теңге немесе 39% құрады. АНҚ қызметi бойынша дебиторлық қарыз 1377 млн. теңге немесе қарыздың 35%-ы. Болашақта жеткiзiп тұрудың есебiнен жеткiзiп тұрушыларға берiлген қарызақы және iшiнде ұзақ мерзiмдiлерiмен қоса басқа да дебиторлық қарыздар, қарыздың 26%-ы болды.  </w:t>
      </w:r>
      <w:r>
        <w:br/>
      </w:r>
      <w:r>
        <w:rPr>
          <w:rFonts w:ascii="Times New Roman"/>
          <w:b w:val="false"/>
          <w:i w:val="false"/>
          <w:color w:val="000000"/>
          <w:sz w:val="28"/>
        </w:rPr>
        <w:t xml:space="preserve">
      "Қазаэронавигация" РМК-ның несиелiк қарыздары 4135 млн. теңге болды, бұл 1999 жылға қарағанда 93,5% артық. "Эйр Қазақстан" ЖАҚ-тың алған мiндеттемесiн төлеуге ақшалай қаражат бөлу - 1999 және 2000 жылдары жеткiзушiлер мен мердiгерлер алдында, әсiресе, навигациялық жабдықтармен қамтамасыз етуге 6,8 млн. АҚШ долларына келiсiм жасалған "АТМ" фирмасының алдында несиелiк қарыздың өсуiне тiкелей әсер еттi, және сондай-ақ радиотехникалық жабдықтар мен байланыс құралдарын, оның ішінде аэродром өңiрi де бар, модернизациялау динамикасына да керi әсерiн тигiздi. Осындай жағдайларға байланысты дефолттан аулақ болу үшiн, кәсiпорын 6 млн. АҚШ доллары мөлшерiнде банктiк несие алуға мәжбүр болды.  </w:t>
      </w:r>
      <w:r>
        <w:br/>
      </w:r>
      <w:r>
        <w:rPr>
          <w:rFonts w:ascii="Times New Roman"/>
          <w:b w:val="false"/>
          <w:i w:val="false"/>
          <w:color w:val="000000"/>
          <w:sz w:val="28"/>
        </w:rPr>
        <w:t xml:space="preserve">
      2000 жылдың аяғында "Тhаlеs АТМ" фирмасына берешек несиелiк қарыз барлық қарыздың 277 млн. теңгесiн немесе 7%-ын құрады.  </w:t>
      </w:r>
      <w:r>
        <w:br/>
      </w:r>
      <w:r>
        <w:rPr>
          <w:rFonts w:ascii="Times New Roman"/>
          <w:b w:val="false"/>
          <w:i w:val="false"/>
          <w:color w:val="000000"/>
          <w:sz w:val="28"/>
        </w:rPr>
        <w:t xml:space="preserve">
      Француздың "Societe Generale" банкiсiне несиелiк қарыз 2042 млн. теңге немесе барлық қарыздың 49%-ын құрады. 2000 жылы кәсiпорын төлемдi қайтарудың бекiтiлген кестесiне сәйкес АҚШ-тың 600 мың доллары сомасындағы коммерциялық несиенi жапты. Сатып алу несиесiн жабу 2001 жылдың қарашасында басталады. "Қазақстан Халық Банкi" ААҚ алдындағы несиелiк қарыз 867 млн. теңге немесе барлық қарыздың 22%-ын құрады. Бұл несиенi төлеу кесте бойынша 2001 жылдың маусымында басталды.  </w:t>
      </w:r>
      <w:r>
        <w:br/>
      </w:r>
      <w:r>
        <w:rPr>
          <w:rFonts w:ascii="Times New Roman"/>
          <w:b w:val="false"/>
          <w:i w:val="false"/>
          <w:color w:val="000000"/>
          <w:sz w:val="28"/>
        </w:rPr>
        <w:t xml:space="preserve">
      Басқадай несиелiк қарыздар 949 млн. теңге немесе барлық қарыздың 22%-ын құрады.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3. Өнiмдер, жұмыстар және көрсетiлетiн қызметтердiң тарифтерi мен баға динамикасы  </w:t>
      </w:r>
    </w:p>
    <w:bookmarkEnd w:id="8"/>
    <w:p>
      <w:pPr>
        <w:spacing w:after="0"/>
        <w:ind w:left="0"/>
        <w:jc w:val="both"/>
      </w:pPr>
      <w:r>
        <w:rPr>
          <w:rFonts w:ascii="Times New Roman"/>
          <w:b w:val="false"/>
          <w:i w:val="false"/>
          <w:color w:val="000000"/>
          <w:sz w:val="28"/>
        </w:rPr>
        <w:t xml:space="preserve">      "Қазаэронавигация" РМК-ның аэронавигациялық қызмет көрсетудегi тарифi 1998 жылдан берi өзгерiссiз болып келедi. Аэронавигациялық қызмет көрсетудегi алым мөлшерi Қазақстан Республикасының стратегиялық жоспарлау және реформалар жөнiндегi агенттiгінің Баға және монополияға қарсы саясат жөнiндегi комитетiнің (әрi қарай Комитет) 98 ж. 03.16-дағы қаулысымен бекiтiлген. Алым жинаудың қазiргi жүйесi әуе кемесiнiң барынша ұшу массасына, авиакомпаниялардың мемлекеттiк меншiктiктерi мен атқарылған ұшулардың түрлерiне қарай дараланып отырады. Қазақстан авиакомпаниялары үшiн алым мөлшерлерi шетелдiк авиакомпанияларға қолданылатын мөлшерден 1,5-2 есе төмен. Комитеттің жоғарыда аталған Қаулысында Қазақстан Республикасының авиакомпаниялары орындайтын үзіліссiз iшкi рейстердi атқаруда қазақстандық авиатасымалдаушыларына алым мөлшерiн төмендететін 0,5 коэффициент қолданылу салдарынан түспеген кiрiс 211 млн. теңге болды. Қазақстан Республикасы Табиғи монополияны реттеу, бәсекелестiктi қорғау және шағын бизнестi қолдау жөнiндегi Комитетінің 98.08.21-дегi N 3/6 қосымша Қаулысы бойынша iшкi үзiлiссiз рейстер үшiн, егер олар бiр айдың ішінде 100% алдын-ала төлеген жағдайда 10%-дық жеңiлдiк беру бекiтілдi. Сондай-ақ, Қазақстан Республикасы Табиғи монополияны реттеу, бәсекелестiктi қорғау және шағын бизнестi қолдау жөнiндегi Комитетінің 1999 ж. қыркүйектің 15-дегi 68/2-ОД бұйрығымен Қазақстан Республикасының iшкi жүйелi рейстердi орындайтын әуе кемелерi-резиденттерiн пайдаланушыларынан аэронавигациялық қызмет көрсетуге алынатын ақы 1999 ж. сәуiрдің 01-де Қазақстан Республикасының Ұлттық Банкi белгiленген 1 АҚШ доллары үшiн 87,5 теңге бағамы бойынша тағайындалды. Осы бұйрықпен, халық шаруашылығында қолданылатын ұшулар, аэронавигацияның радиотехникалық құралдарын ұшуда сынау және жаттығу ұшулары iшкi жүйелi ұшуларға теңеледi, яғни бұл ұшулардың бәрiне тасымалдаудың осы түрiне қолданылатын барлық жеңiлдiктер жүредi. Тұтастай алғанда 2000 жылы, жоғарыда аталған төмендетiлген коэффициенттi қолданудың салдары мен белгiленген АҚШ доллары бағамының нәтижесiнде кәсiпорын 473 млн. теңге сомасының кiрiсiн ала алмады, ал егер қазақстандық және шетелдiк авиакомпанияларға бекiтiлген тарифтердiң айырмашылығын ескерсек, алынбаған пайда 1800 млн. теңгенi құрайды. Төмендетушi коэффициенттермен қатар, Қазақстан Республикасының Стратегиялық жоспарлау агенттiгiнің баға және монополияға қарсы саясат жөнiндегi комитетiнiң 98.06.16-дағы N 17 қаулысымен қазақстандық және шетелдiк 1,1 және 1,2 тапсырыс рейстегi әуе кемелерiн пайдаланушыларға аэронавигациялық қызмет көрсеткені үшін қолданыстағы мөлшерге қосымша жоғары коэффициенттер белгiлендi, осыған сәйкес қосымша табыс 136 млн. теңгенi құрады.  </w:t>
      </w:r>
      <w:r>
        <w:br/>
      </w:r>
      <w:r>
        <w:rPr>
          <w:rFonts w:ascii="Times New Roman"/>
          <w:b w:val="false"/>
          <w:i w:val="false"/>
          <w:color w:val="000000"/>
          <w:sz w:val="28"/>
        </w:rPr>
        <w:t xml:space="preserve">
      Жоғарыда келтiрiлген тарифтердің даралануы қазақстандық авиатасымалдаушыларға демеуқаржы бөлудi көздейдi, бұл ұлттық болсын немесе шетелдiк болсын пайдаланушылардың бәрiне бiркелкi алым ставкасын қарастырған, 1994 жылғы Қазақстан Республикасы бекiткен Халықаралық азаматтық авиация туралы конвенцияның 15-бабына қайшы келедi.  </w:t>
      </w:r>
      <w:r>
        <w:br/>
      </w:r>
      <w:r>
        <w:rPr>
          <w:rFonts w:ascii="Times New Roman"/>
          <w:b w:val="false"/>
          <w:i w:val="false"/>
          <w:color w:val="000000"/>
          <w:sz w:val="28"/>
        </w:rPr>
        <w:t xml:space="preserve">
      "Қазаэронавигация" РМК-ның шетелдiк пайдаланушылар үшiн тарифтердің деңгейi iргелес мемлекеттермен салыстырғанда нағыз бәсекелес болып табылады, мысалы, Қазақстан Республикасында Боинг-747 әуе кемесiнiң ортодромдық шалғайлықтағы 100 км.-ның мөлшерi АҚШ-тың 62 долларын құрайды, ал шекаралас мемлекеттерде: </w:t>
      </w:r>
      <w:r>
        <w:br/>
      </w:r>
      <w:r>
        <w:rPr>
          <w:rFonts w:ascii="Times New Roman"/>
          <w:b w:val="false"/>
          <w:i w:val="false"/>
          <w:color w:val="000000"/>
          <w:sz w:val="28"/>
        </w:rPr>
        <w:t xml:space="preserve">
      Қытай - 100 АҚШ долларын </w:t>
      </w:r>
      <w:r>
        <w:br/>
      </w:r>
      <w:r>
        <w:rPr>
          <w:rFonts w:ascii="Times New Roman"/>
          <w:b w:val="false"/>
          <w:i w:val="false"/>
          <w:color w:val="000000"/>
          <w:sz w:val="28"/>
        </w:rPr>
        <w:t xml:space="preserve">
      Ресей - 70 АҚШ долларын </w:t>
      </w:r>
      <w:r>
        <w:br/>
      </w:r>
      <w:r>
        <w:rPr>
          <w:rFonts w:ascii="Times New Roman"/>
          <w:b w:val="false"/>
          <w:i w:val="false"/>
          <w:color w:val="000000"/>
          <w:sz w:val="28"/>
        </w:rPr>
        <w:t xml:space="preserve">
      Өзбекстан - 91 АҚШ долларын </w:t>
      </w:r>
      <w:r>
        <w:br/>
      </w:r>
      <w:r>
        <w:rPr>
          <w:rFonts w:ascii="Times New Roman"/>
          <w:b w:val="false"/>
          <w:i w:val="false"/>
          <w:color w:val="000000"/>
          <w:sz w:val="28"/>
        </w:rPr>
        <w:t xml:space="preserve">
      Түркменстан - 70 АҚШ долларын </w:t>
      </w:r>
      <w:r>
        <w:br/>
      </w:r>
      <w:r>
        <w:rPr>
          <w:rFonts w:ascii="Times New Roman"/>
          <w:b w:val="false"/>
          <w:i w:val="false"/>
          <w:color w:val="000000"/>
          <w:sz w:val="28"/>
        </w:rPr>
        <w:t xml:space="preserve">
      Қырғызстан - 68 АҚШ долларын </w:t>
      </w:r>
      <w:r>
        <w:br/>
      </w:r>
      <w:r>
        <w:rPr>
          <w:rFonts w:ascii="Times New Roman"/>
          <w:b w:val="false"/>
          <w:i w:val="false"/>
          <w:color w:val="000000"/>
          <w:sz w:val="28"/>
        </w:rPr>
        <w:t xml:space="preserve">
      Әзербайжан - 70 АҚШ долларын құрайды. </w:t>
      </w:r>
    </w:p>
    <w:p>
      <w:pPr>
        <w:spacing w:after="0"/>
        <w:ind w:left="0"/>
        <w:jc w:val="both"/>
      </w:pPr>
      <w:r>
        <w:rPr>
          <w:rFonts w:ascii="Times New Roman"/>
          <w:b w:val="false"/>
          <w:i w:val="false"/>
          <w:color w:val="000000"/>
          <w:sz w:val="28"/>
        </w:rPr>
        <w:t xml:space="preserve">      Қазақстан Республикасының әуе кеңiстiгiн пайдаланушылардан алым жинауды "Қазаэронавигация" РМК тiкелей жасалған келiсiмдердiң негiзiнде және Халықаралық авиатасымалдаушылар қоғамдастығының клиринголық палатасы арқылы жүргiзедi.  </w:t>
      </w:r>
      <w:r>
        <w:br/>
      </w:r>
      <w:r>
        <w:rPr>
          <w:rFonts w:ascii="Times New Roman"/>
          <w:b w:val="false"/>
          <w:i w:val="false"/>
          <w:color w:val="000000"/>
          <w:sz w:val="28"/>
        </w:rPr>
        <w:t xml:space="preserve">
      Қорыта келе, Қазақстан Республикасында аэронавигациялық қызмет көрсетуге жинайтын алым 1998-2000 жылдар мерзiмiнде өзгерiссiз болды деуге болады. Көршiлес мемлекеттер және дүние жүзiнің бiрқатар басқа елдерiмен салыстырғанда тарифтің көлемi нағыз бәсекелес болып табылады. Алым алу әдiсi әуе кеңiстiгiн пайдаланушыларды да, қызмет көрсету провайдерiн де қанағаттандырады.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4. Компанияның қаржы салымы қызметi  </w:t>
      </w:r>
    </w:p>
    <w:bookmarkEnd w:id="9"/>
    <w:p>
      <w:pPr>
        <w:spacing w:after="0"/>
        <w:ind w:left="0"/>
        <w:jc w:val="both"/>
      </w:pPr>
      <w:r>
        <w:rPr>
          <w:rFonts w:ascii="Times New Roman"/>
          <w:b w:val="false"/>
          <w:i w:val="false"/>
          <w:color w:val="000000"/>
          <w:sz w:val="28"/>
        </w:rPr>
        <w:t xml:space="preserve">      90-жылдардың басында Қазақстан радиотехникалық кешенiнің аэронавигациялық қызмет көрсетуде тиiстi деңгейге жетуге мүмкiндiк бермейтiн, Халықаралық азаматтық авиация ұйымының (ИКАО) талаптары мен стандарттарына сай емес бiрқатар кемшіліктерi болды:  </w:t>
      </w:r>
      <w:r>
        <w:br/>
      </w:r>
      <w:r>
        <w:rPr>
          <w:rFonts w:ascii="Times New Roman"/>
          <w:b w:val="false"/>
          <w:i w:val="false"/>
          <w:color w:val="000000"/>
          <w:sz w:val="28"/>
        </w:rPr>
        <w:t xml:space="preserve">
      радиотехника құралдарының КСРО кезiнде қабылданған, халықаралық ұйымдардың талабынан алшақ тәртiпте жұмыс iстеуi;  </w:t>
      </w:r>
      <w:r>
        <w:br/>
      </w:r>
      <w:r>
        <w:rPr>
          <w:rFonts w:ascii="Times New Roman"/>
          <w:b w:val="false"/>
          <w:i w:val="false"/>
          <w:color w:val="000000"/>
          <w:sz w:val="28"/>
        </w:rPr>
        <w:t xml:space="preserve">
      әуе кемелерiнiң қозғалысын сапалы түрде бақылауға қажеттi қазiргi кезеңнің радиолокация, радионавигация және электр байланысының болмауы;  </w:t>
      </w:r>
      <w:r>
        <w:br/>
      </w:r>
      <w:r>
        <w:rPr>
          <w:rFonts w:ascii="Times New Roman"/>
          <w:b w:val="false"/>
          <w:i w:val="false"/>
          <w:color w:val="000000"/>
          <w:sz w:val="28"/>
        </w:rPr>
        <w:t xml:space="preserve">
      қазiргi кезең технологиясын қолдануға мүмкiндiк бере алмайтын әуе жағдайын бейнелеушi ескiрген құралдар;  </w:t>
      </w:r>
      <w:r>
        <w:br/>
      </w:r>
      <w:r>
        <w:rPr>
          <w:rFonts w:ascii="Times New Roman"/>
          <w:b w:val="false"/>
          <w:i w:val="false"/>
          <w:color w:val="000000"/>
          <w:sz w:val="28"/>
        </w:rPr>
        <w:t xml:space="preserve">
      әуе қозғалысын басқару процесiнiң автоматтандырылған құралдарының болмауы;  </w:t>
      </w:r>
      <w:r>
        <w:br/>
      </w:r>
      <w:r>
        <w:rPr>
          <w:rFonts w:ascii="Times New Roman"/>
          <w:b w:val="false"/>
          <w:i w:val="false"/>
          <w:color w:val="000000"/>
          <w:sz w:val="28"/>
        </w:rPr>
        <w:t xml:space="preserve">
      радиотехникалық жабдықтар мен байланыс құралдарының әбден тозуы (70%);  </w:t>
      </w:r>
      <w:r>
        <w:br/>
      </w:r>
      <w:r>
        <w:rPr>
          <w:rFonts w:ascii="Times New Roman"/>
          <w:b w:val="false"/>
          <w:i w:val="false"/>
          <w:color w:val="000000"/>
          <w:sz w:val="28"/>
        </w:rPr>
        <w:t xml:space="preserve">
      телеграф байланысы авиация желiсінің табиғи және рухани тозығы жеткен жабдықтары (АТББ);  </w:t>
      </w:r>
      <w:r>
        <w:br/>
      </w:r>
      <w:r>
        <w:rPr>
          <w:rFonts w:ascii="Times New Roman"/>
          <w:b w:val="false"/>
          <w:i w:val="false"/>
          <w:color w:val="000000"/>
          <w:sz w:val="28"/>
        </w:rPr>
        <w:t xml:space="preserve">
      коммутациялық жүйе ресурстарын жасайтын жедел жерүстi байланыс құралдары санының жетiспеуi, "Әуежай-қала" байланыс жүйесiнiң апаттық жағдайы;  </w:t>
      </w:r>
      <w:r>
        <w:br/>
      </w:r>
      <w:r>
        <w:rPr>
          <w:rFonts w:ascii="Times New Roman"/>
          <w:b w:val="false"/>
          <w:i w:val="false"/>
          <w:color w:val="000000"/>
          <w:sz w:val="28"/>
        </w:rPr>
        <w:t xml:space="preserve">
      Навигациялық жабдықты ауыстыру үшiн, Қазақ азаматтық авиация басқармасы 1992 ж. маусымның 02-де (нөмерсiз) "Аlсаtеl-SЕL" фирмасымен 16 VОR\DМЕ техникалық пайдалану орталығы;  </w:t>
      </w:r>
      <w:r>
        <w:br/>
      </w:r>
      <w:r>
        <w:rPr>
          <w:rFonts w:ascii="Times New Roman"/>
          <w:b w:val="false"/>
          <w:i w:val="false"/>
          <w:color w:val="000000"/>
          <w:sz w:val="28"/>
        </w:rPr>
        <w:t xml:space="preserve">
      Алматы қаласында орнатылған сандық АТС базасындағы телекоммуникацияның сандық жабдығы.  </w:t>
      </w:r>
      <w:r>
        <w:br/>
      </w:r>
      <w:r>
        <w:rPr>
          <w:rFonts w:ascii="Times New Roman"/>
          <w:b w:val="false"/>
          <w:i w:val="false"/>
          <w:color w:val="000000"/>
          <w:sz w:val="28"/>
        </w:rPr>
        <w:t xml:space="preserve">
      Автоматтандырылған кешендердi енгiзуге негiзделген, компьютерлiк технология базасында құрылған әуе қозғалысын басқарудың қазiргi әдiстерiне көшу бағдарламасын әзiрлеу мақсатымен 1992 жылы Бүкiлресейлiк радиоаппараты ФЗИ мен "Аіrsуs АТМ GmbH" фирмасымен бiрлесе отырып, Қазақстан Республикасындағы әуе қозғалысын басқарудың автоматтандырылған жүйесiн жетiлдiрудiң "Шебер-жоспар" (әрi қарай Шебер-жоспар) бағдарламасын әзiрледi.  </w:t>
      </w:r>
      <w:r>
        <w:br/>
      </w:r>
      <w:r>
        <w:rPr>
          <w:rFonts w:ascii="Times New Roman"/>
          <w:b w:val="false"/>
          <w:i w:val="false"/>
          <w:color w:val="000000"/>
          <w:sz w:val="28"/>
        </w:rPr>
        <w:t xml:space="preserve">
      Жоспарда ӘҚБ АЖ-нiң 3 орталығынан (Алматы, Ақтөбе, Астана), екiншi радиолокаторлар және әр позициясында 2 топтамасы бар қазiр қолданылып жүрген бiрiншi радиолокатормен жабдықталған 18 радиолокаторлық позициядан тұратын саны 36 топтама болатын Әуе қозғалысын Басқарудың Автоматтандырылған Жүйесiн құру қарастырылған болатын.  </w:t>
      </w:r>
      <w:r>
        <w:br/>
      </w:r>
      <w:r>
        <w:rPr>
          <w:rFonts w:ascii="Times New Roman"/>
          <w:b w:val="false"/>
          <w:i w:val="false"/>
          <w:color w:val="000000"/>
          <w:sz w:val="28"/>
        </w:rPr>
        <w:t xml:space="preserve">
      Бұл жағдайда, сол кездегi әуе қозғалысына қызмет көрсетудiң 18 ауданы осы құрылған ӘҚБ АЖ-нің үш орталығына (Алматы, Ақтөбе, Астана) бiрiгуге тиiс едi.  </w:t>
      </w:r>
      <w:r>
        <w:br/>
      </w:r>
      <w:r>
        <w:rPr>
          <w:rFonts w:ascii="Times New Roman"/>
          <w:b w:val="false"/>
          <w:i w:val="false"/>
          <w:color w:val="000000"/>
          <w:sz w:val="28"/>
        </w:rPr>
        <w:t xml:space="preserve">
      1993 жылғы наурызда "Шебер-жоспардың" негiзiнде "Қазаэронавигация" РМК мен "Аіrsуs АТМ GmbH" арасында Алматыдағы, Ақтөбедегi, Астанадағы ӘҚБ АЖ орталықтарына жабдықтар және 18 екiншi моноимпульстi радиолокатор жеткiзуге 1993 жылғы наурыздың 16-да N 408563-210-0001 келiсiм-шарт жасалды.  </w:t>
      </w:r>
      <w:r>
        <w:br/>
      </w:r>
      <w:r>
        <w:rPr>
          <w:rFonts w:ascii="Times New Roman"/>
          <w:b w:val="false"/>
          <w:i w:val="false"/>
          <w:color w:val="000000"/>
          <w:sz w:val="28"/>
        </w:rPr>
        <w:t xml:space="preserve">
      "Аіrsуs АТМ GmbH" Келiсiм-шарттың iске асуы 1993 жылы басталды. Қаржыландыру Келiсiм-шартқа сәйкес, 1997 жылы маусымның 11-де қол қойылған "Мiндеттердi қамтамасыз ету, кепіл және құқықты табыс ету туралы келiсiмге" сәйкес Халықаралық тасымалдаушылар Қауымдастығы (ИАТА) арқылы авиакомпаниялардан келіп түскен аэронавигациялық алымдар кепiлдігі болып табылатын фирмалық несиесiнің есебiнен жүргiзiлдi.  </w:t>
      </w:r>
      <w:r>
        <w:br/>
      </w:r>
      <w:r>
        <w:rPr>
          <w:rFonts w:ascii="Times New Roman"/>
          <w:b w:val="false"/>
          <w:i w:val="false"/>
          <w:color w:val="000000"/>
          <w:sz w:val="28"/>
        </w:rPr>
        <w:t xml:space="preserve">
      "Мастер-жоспардың" негiзгi ережелерiнің бiрi - сол кездегi қолда бар радиолокациялық жабдықтарды, оның iшiнде 1РЛ139-2 тұрпатты алғашқы радиолокацияны барынша сақтау болды.  </w:t>
      </w:r>
      <w:r>
        <w:br/>
      </w:r>
      <w:r>
        <w:rPr>
          <w:rFonts w:ascii="Times New Roman"/>
          <w:b w:val="false"/>
          <w:i w:val="false"/>
          <w:color w:val="000000"/>
          <w:sz w:val="28"/>
        </w:rPr>
        <w:t xml:space="preserve">
      Алғашқы радиолокаторлардың пайдалану мерзiмдерi ұзаққа созылуларына байланысты, қатты денелi қабылдау тетiгi мен жұмысқа сенiмдiлiгi жөнiнде жақсы сипаттамасы бар 1Л118 тұрпатты жетiлдiрiлген радиолокатордың деңгейiне жеткiзу арқылы алғашқы трассалық 36 топтаманың барлығын жетiлдiруден өткiзуге шешiм қабылданды. Бұл мәселенi орындауда осы жабдықты шығарушы Лианозовск электромеханика зауытымен (Мәскеу) 1995 жылғы сәуiрдiң 11-де N 2/95049 келiсiм-шарты жасалды.  </w:t>
      </w:r>
      <w:r>
        <w:br/>
      </w:r>
      <w:r>
        <w:rPr>
          <w:rFonts w:ascii="Times New Roman"/>
          <w:b w:val="false"/>
          <w:i w:val="false"/>
          <w:color w:val="000000"/>
          <w:sz w:val="28"/>
        </w:rPr>
        <w:t>
      Әрi қарай қазақстан-француз комиссиясының бiрлесе еңбек ету шешiмiне және одан кейiнгi Қазақстан Республикасы Үкiметiнiң 1996 жылғы ақпанның 02-дегi "1996 жылы Қазақстан Республикасына кепiлдеме бойынша берілетін шетелдiк несиелер және халықаралық қаржы ұйымдары қарызының есебiнен қаржыландырылатын инвестициялық жобалар туралы" N 141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Франция қаржы салымының бағдарламасына аэродромдық радиолокаторлар жеткiзу енгiзiлдi. Осыған сәйкес 1996 жылдың наурызында "Қазаэронавигация" РМК мен "Тhомsоn-СSҒ Аirsуs" фирмасының арасында жалпы сомасы 30 млн. АҚШ долларын құрайтын 4 аэродромдық локатор жеткiзуге келiсiм-шарт жасалды. Осы келiсiм-шартты iске асыру барысында 1996 жылдың желтоқсанында АҚШ-тың 15 млн. долларына кепiлдеме берiлдi және ол келiсiм-шарт 1997 жылдың басында күшiне ендi.  </w:t>
      </w:r>
      <w:r>
        <w:br/>
      </w:r>
      <w:r>
        <w:rPr>
          <w:rFonts w:ascii="Times New Roman"/>
          <w:b w:val="false"/>
          <w:i w:val="false"/>
          <w:color w:val="000000"/>
          <w:sz w:val="28"/>
        </w:rPr>
        <w:t xml:space="preserve">
      Келiсiм-шарттарды iс жүзiне асыру процесiнде төмендегідей себептермен аэронавигация жүйелерi жабдықтарын қайта қарау қажеттiгi айқындалды: әуе кемелерінің негiзгi тасқыны ҚР батыс жағындағы "солтүстiк-оңтүстiк" бағыты бойынша және орташа жиілікпен Қытай Халық Республикасының "батыс-шығыс" бағытындағы әуе дәлiзiне қарай бiрнеше негiзгi трассаларға жинақталған.  </w:t>
      </w:r>
      <w:r>
        <w:br/>
      </w:r>
      <w:r>
        <w:rPr>
          <w:rFonts w:ascii="Times New Roman"/>
          <w:b w:val="false"/>
          <w:i w:val="false"/>
          <w:color w:val="000000"/>
          <w:sz w:val="28"/>
        </w:rPr>
        <w:t xml:space="preserve">
      Екiншi радиолокатордың жоғары дәрежеде пайдаланушылық сипаттамасы, соның iшiнде: қызметтің үлкен радиусы, тапқыштық зор мүмкiндiгi, рұқсаттық жоғары қабiлеттілігi, ӘҚБ АЖ орталықтарының функционалды жақсы мүмкiндiктерi, ретiнде екiншi радиолокаторды қолдануға сүйенетiн ИКАО-ның пайдалану талаптарын радиолокациялық қадағалаудың негiзгi құралы ретiнде қолданумен қиюласа отырып, радиолокациялық позициялардың сәттi орналасулары - АӘҚҚ шекараларын икемдi түрде нақты белгiлеуге мүмкiндiк бередi, аэронавигациялық қызмет көрсетудің сапасы және жақсартылуы сақталған жағдайда, олардың санын азайтады (әрi қарай - АНҚ);  </w:t>
      </w:r>
      <w:r>
        <w:br/>
      </w:r>
      <w:r>
        <w:rPr>
          <w:rFonts w:ascii="Times New Roman"/>
          <w:b w:val="false"/>
          <w:i w:val="false"/>
          <w:color w:val="000000"/>
          <w:sz w:val="28"/>
        </w:rPr>
        <w:t xml:space="preserve">
      Төменгi жиiлiк жағдайында талдау негiзiнде аэронавигациялық жүйелердi жетiлдiру жоспарларына жаңа техникалық талаптар қойылды, олар келiсiм-шартты жаңа кескiн үйлесiмiне және аэронавигациялық жабдық құрамының нақты мұқтаждықтарына лайықтап, жаңа нұсқауға сәйкестендiрiп азайту жағын көздеген түзету енгiзудің негiзi болды.  </w:t>
      </w:r>
      <w:r>
        <w:br/>
      </w:r>
      <w:r>
        <w:rPr>
          <w:rFonts w:ascii="Times New Roman"/>
          <w:b w:val="false"/>
          <w:i w:val="false"/>
          <w:color w:val="000000"/>
          <w:sz w:val="28"/>
        </w:rPr>
        <w:t xml:space="preserve">
      Қабылданған шешiмдерде қарастырылды:  </w:t>
      </w:r>
      <w:r>
        <w:br/>
      </w:r>
      <w:r>
        <w:rPr>
          <w:rFonts w:ascii="Times New Roman"/>
          <w:b w:val="false"/>
          <w:i w:val="false"/>
          <w:color w:val="000000"/>
          <w:sz w:val="28"/>
        </w:rPr>
        <w:t xml:space="preserve">
      Қазақстан Республикасы әуе кеңiстiгiнiң құрылымын өзгерту және әуе қозғалысын ұйымдастыру аудандарының санын 18-ден 12-ге дейiн азайту;  </w:t>
      </w:r>
      <w:r>
        <w:br/>
      </w:r>
      <w:r>
        <w:rPr>
          <w:rFonts w:ascii="Times New Roman"/>
          <w:b w:val="false"/>
          <w:i w:val="false"/>
          <w:color w:val="000000"/>
          <w:sz w:val="28"/>
        </w:rPr>
        <w:t xml:space="preserve">
      Тек қана Алматы мен Астана үшiн екi аэродромдық радиолокатор және екi аэродромдық жүйе жеткiзу жабдық құнын екi есе, 30-дан 15 млн. АҚШ долларына төмендету арқылы Тhомsоn-СSF Аirsуs-пен жасалған келiсiм-шарттың құрамын өзгерту; қажеттi радиолокациялық позициялар санын төмендетуге байланысты және екiншi радиолокаторларды орнату арқылы жетiлдiрiлген бiрiншi радиолокатордың санын 36-дан 15-ке дейiн азайту;  </w:t>
      </w:r>
      <w:r>
        <w:br/>
      </w:r>
      <w:r>
        <w:rPr>
          <w:rFonts w:ascii="Times New Roman"/>
          <w:b w:val="false"/>
          <w:i w:val="false"/>
          <w:color w:val="000000"/>
          <w:sz w:val="28"/>
        </w:rPr>
        <w:t xml:space="preserve">
      Аlкаtеl - SEL келiсiмi бойынша радиомаяктар санын 7 топтамаға дейiн азайту (несие желiсiндегi соманың шегiне қарай).  </w:t>
      </w:r>
      <w:r>
        <w:br/>
      </w:r>
      <w:r>
        <w:rPr>
          <w:rFonts w:ascii="Times New Roman"/>
          <w:b w:val="false"/>
          <w:i w:val="false"/>
          <w:color w:val="000000"/>
          <w:sz w:val="28"/>
        </w:rPr>
        <w:t xml:space="preserve">
      Жабдықтардың құрамына қойылатын жаңа талаптарға сәйкес жоғарыда аталған келiсiмдер бойынша тиiстi өзгерiстер қабылданды.  </w:t>
      </w:r>
      <w:r>
        <w:br/>
      </w:r>
      <w:r>
        <w:rPr>
          <w:rFonts w:ascii="Times New Roman"/>
          <w:b w:val="false"/>
          <w:i w:val="false"/>
          <w:color w:val="000000"/>
          <w:sz w:val="28"/>
        </w:rPr>
        <w:t xml:space="preserve">
      Аэронавигациялық жүйенi жетiлдiруден өткiзу - бүгiнгi күнi құрамына Алматы мен Ақтөбедегi қазiргi кезеңнің екi трассалық орталығы, 13 екiншi радиолокатор, Шымкент қаласындағы "Синтез" автоматтандыру жүйесiнің кешенi және "Радуга" радиолокаторы, диспетчерлердiң автоматтандырылған жұмыс орындары (АЖО) кiретiн, барлық радиолокациялық позицияларда ескiргендердi ауыстыра отырып, ӘҚБ жүйесiн жарақтауға мүмкiндiк бердi. Алматы мен Астана қалаларында аэродромдық радиолокаторлар мен аэродромдық жабдықтар жүйесiн монтаждау аяқталды.  </w:t>
      </w:r>
      <w:r>
        <w:br/>
      </w:r>
      <w:r>
        <w:rPr>
          <w:rFonts w:ascii="Times New Roman"/>
          <w:b w:val="false"/>
          <w:i w:val="false"/>
          <w:color w:val="000000"/>
          <w:sz w:val="28"/>
        </w:rPr>
        <w:t xml:space="preserve">
      Осылайша, жоғарғы әуе кеңiстiгiн жабдықтау жетiлдiрiлдi. Қазiргi кезеңде аэродром аудандары жағдайларын мұқият талдау мен жабдықтарын ауыстыру қажеттігi аяқталып келедi:  </w:t>
      </w:r>
      <w:r>
        <w:br/>
      </w:r>
      <w:r>
        <w:rPr>
          <w:rFonts w:ascii="Times New Roman"/>
          <w:b w:val="false"/>
          <w:i w:val="false"/>
          <w:color w:val="000000"/>
          <w:sz w:val="28"/>
        </w:rPr>
        <w:t xml:space="preserve">
      қону жүйесiнің жабдығы;  </w:t>
      </w:r>
      <w:r>
        <w:br/>
      </w:r>
      <w:r>
        <w:rPr>
          <w:rFonts w:ascii="Times New Roman"/>
          <w:b w:val="false"/>
          <w:i w:val="false"/>
          <w:color w:val="000000"/>
          <w:sz w:val="28"/>
        </w:rPr>
        <w:t xml:space="preserve">
      келтiрiлген радиостанциялар мен маркерлi маяктар;  </w:t>
      </w:r>
      <w:r>
        <w:br/>
      </w:r>
      <w:r>
        <w:rPr>
          <w:rFonts w:ascii="Times New Roman"/>
          <w:b w:val="false"/>
          <w:i w:val="false"/>
          <w:color w:val="000000"/>
          <w:sz w:val="28"/>
        </w:rPr>
        <w:t xml:space="preserve">
      радиобайланыстарының ӨЖҚ мен ЖҚ жабдықтары;  </w:t>
      </w:r>
      <w:r>
        <w:br/>
      </w:r>
      <w:r>
        <w:rPr>
          <w:rFonts w:ascii="Times New Roman"/>
          <w:b w:val="false"/>
          <w:i w:val="false"/>
          <w:color w:val="000000"/>
          <w:sz w:val="28"/>
        </w:rPr>
        <w:t xml:space="preserve">
      "Әуежай-қала" (радиорелейлi және талшықты оптикалық байланыс желiлерi);  </w:t>
      </w:r>
      <w:r>
        <w:br/>
      </w:r>
      <w:r>
        <w:rPr>
          <w:rFonts w:ascii="Times New Roman"/>
          <w:b w:val="false"/>
          <w:i w:val="false"/>
          <w:color w:val="000000"/>
          <w:sz w:val="28"/>
        </w:rPr>
        <w:t xml:space="preserve">
      1998-2000 жылдары "Қазаэронавигация" РМК-ның негiзгi қаражаттарының қаржы салымы 6418 млн. теңгенi құрады, оның iшiнде жеке қаражат есебiнен - 5551 млн. теңге және "Қазақстан Халық Банкi" ААҚ несиесiнен - 867 млн. 50% жуық немесе 3048 млн. теңге қаржы салымын кәсiпорын несие бойынша мiндеттемелердi жабуға жұмсады, соның iшiнде 2471 млн. теңге "Аіrsуs АТМ GmbH" фирмасына, 493 млн. теңге "Аlкаtеl - SEL" фирмасына, 84 млн. теңге "Тhомsоn - СSҒ Аirsуs" фирмасына берiлдi. ЛЭМЗ-бен жасалған келiсiм бойынша 435 млн. теңге, Санкт-Петербург қаласының РАБҒЗИ ФҚ-на 487 млн. теңге төлендi. 850 млн. теңге жобалау-iзденiс, құрылыс-монтаждық жұмыстар мен көліктiк және жабдықтар жеткiзу бойынша көрсетiлген кедендiк қызметтерге төлендi. Кәсiпорын инфрақұрылымының басқа да негiзгi құралдарын (көлiк, оргтехника, дербес компьютерлер т.б.) алуға 700 млн. астам теңге жұмсалды.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5. Бюджетпен өзара қарым-қатынас  </w:t>
      </w:r>
    </w:p>
    <w:bookmarkEnd w:id="10"/>
    <w:p>
      <w:pPr>
        <w:spacing w:after="0"/>
        <w:ind w:left="0"/>
        <w:jc w:val="both"/>
      </w:pPr>
      <w:r>
        <w:rPr>
          <w:rFonts w:ascii="Times New Roman"/>
          <w:b w:val="false"/>
          <w:i w:val="false"/>
          <w:color w:val="000000"/>
          <w:sz w:val="28"/>
        </w:rPr>
        <w:t xml:space="preserve">      1998-2000 жылдары "Қазаэронавигация" РМК-ның бюджетке төлем бойынша ұзаққа созылған қарызы болған жоқ. Қазiргi мерзiмде Қазақстан Республикасының бюджетiне салық және басқа да төлемдер бойынша 4864 млн. теңге жұмсалды, соның iшiнде 1998 жылы - 1030 млн. теңге, 1999 жылы - 1594 млн. теңге, 2000 жылы - 2240 млн. теңге, немесе орташа есеппен жыл сайынғы өсуi - 40-50%. 2000 жылы республикалық және жергiлiктi бюджеттер кесiмiндегi төлемдер тиiстi 1739 млн. теңге құрады. Бюджеттен тыс төлемдер 27 млн. теңге болды. </w:t>
      </w:r>
      <w:r>
        <w:br/>
      </w:r>
      <w:r>
        <w:rPr>
          <w:rFonts w:ascii="Times New Roman"/>
          <w:b w:val="false"/>
          <w:i w:val="false"/>
          <w:color w:val="000000"/>
          <w:sz w:val="28"/>
        </w:rPr>
        <w:t xml:space="preserve">
      Сонымен бiрге, Көлiк және коммуникациялар министрлігі кәсiпорнының жекеменшік иесiнің өкiмi бойынша 1998-2000 жылдары 1860 млн. теңге аударылды, оның iшiнде: </w:t>
      </w:r>
      <w:r>
        <w:br/>
      </w:r>
      <w:r>
        <w:rPr>
          <w:rFonts w:ascii="Times New Roman"/>
          <w:b w:val="false"/>
          <w:i w:val="false"/>
          <w:color w:val="000000"/>
          <w:sz w:val="28"/>
        </w:rPr>
        <w:t xml:space="preserve">
      "Эйр Қазақстан" ЖАҚ          - 1755 млн. теңге; </w:t>
      </w:r>
      <w:r>
        <w:br/>
      </w:r>
      <w:r>
        <w:rPr>
          <w:rFonts w:ascii="Times New Roman"/>
          <w:b w:val="false"/>
          <w:i w:val="false"/>
          <w:color w:val="000000"/>
          <w:sz w:val="28"/>
        </w:rPr>
        <w:t xml:space="preserve">
      Шымкент әуежайына            - 63 млн. теңге; </w:t>
      </w:r>
      <w:r>
        <w:br/>
      </w:r>
      <w:r>
        <w:rPr>
          <w:rFonts w:ascii="Times New Roman"/>
          <w:b w:val="false"/>
          <w:i w:val="false"/>
          <w:color w:val="000000"/>
          <w:sz w:val="28"/>
        </w:rPr>
        <w:t xml:space="preserve">
      Көлiк және коммуникациялар </w:t>
      </w:r>
      <w:r>
        <w:br/>
      </w:r>
      <w:r>
        <w:rPr>
          <w:rFonts w:ascii="Times New Roman"/>
          <w:b w:val="false"/>
          <w:i w:val="false"/>
          <w:color w:val="000000"/>
          <w:sz w:val="28"/>
        </w:rPr>
        <w:t xml:space="preserve">
      Министрлiгiне жұмсалған </w:t>
      </w:r>
      <w:r>
        <w:br/>
      </w:r>
      <w:r>
        <w:rPr>
          <w:rFonts w:ascii="Times New Roman"/>
          <w:b w:val="false"/>
          <w:i w:val="false"/>
          <w:color w:val="000000"/>
          <w:sz w:val="28"/>
        </w:rPr>
        <w:t xml:space="preserve">
      шығын                        - 42 млн. теңге; </w:t>
      </w:r>
    </w:p>
    <w:p>
      <w:pPr>
        <w:spacing w:after="0"/>
        <w:ind w:left="0"/>
        <w:jc w:val="both"/>
      </w:pPr>
      <w:r>
        <w:rPr>
          <w:rFonts w:ascii="Times New Roman"/>
          <w:b w:val="false"/>
          <w:i w:val="false"/>
          <w:color w:val="000000"/>
          <w:sz w:val="28"/>
        </w:rPr>
        <w:t>      1997 жылы Қазақстан Республикасы Президентiнің "Мемлекеттiк кәсіпорын туралы" заң күшi бар  </w:t>
      </w:r>
      <w:r>
        <w:rPr>
          <w:rFonts w:ascii="Times New Roman"/>
          <w:b w:val="false"/>
          <w:i w:val="false"/>
          <w:color w:val="000000"/>
          <w:sz w:val="28"/>
        </w:rPr>
        <w:t xml:space="preserve">Жарлығына </w:t>
      </w:r>
      <w:r>
        <w:rPr>
          <w:rFonts w:ascii="Times New Roman"/>
          <w:b w:val="false"/>
          <w:i w:val="false"/>
          <w:color w:val="000000"/>
          <w:sz w:val="28"/>
        </w:rPr>
        <w:t xml:space="preserve"> сәйкес Көлiк және коммуникациялар министрлiгi Қаржы министрлiгiмен келiсе отырып жеке меншiк иесiне аударатын кiрiс үлесiн 3% мөлшерiнде белгiледi.  </w:t>
      </w:r>
      <w:r>
        <w:br/>
      </w:r>
      <w:r>
        <w:rPr>
          <w:rFonts w:ascii="Times New Roman"/>
          <w:b w:val="false"/>
          <w:i w:val="false"/>
          <w:color w:val="000000"/>
          <w:sz w:val="28"/>
        </w:rPr>
        <w:t xml:space="preserve">
      Осы мәселе бойынша "Қазаэронавигация" РМК Көлiк және коммуникациялар министрлiгi арқылы Қазақстан Республикасы Үкiметiне 1997 жылдан 2001 жылғы кезеңде мемлекеттiк бюджетке таза пайданың 3%-ын аудару мөлшерiн тағайындау және оны 2001 жыл ішінде өтеу туралы өтiнiш жасады. 1997-2000 жылдардағы төлем сомасы 179 млн. теңгенi құрады, ал 2001 жылдың есебiмен ол 234 млн. теңге болады, оның ішiнде Көлiк және коммуникациялар министрлiгi үшiн пәтер алуға 15 млн. теңге төлендi.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6. Нарықтың маркетингтiк зерттелуi  </w:t>
      </w:r>
    </w:p>
    <w:bookmarkEnd w:id="11"/>
    <w:p>
      <w:pPr>
        <w:spacing w:after="0"/>
        <w:ind w:left="0"/>
        <w:jc w:val="both"/>
      </w:pPr>
      <w:r>
        <w:rPr>
          <w:rFonts w:ascii="Times New Roman"/>
          <w:b w:val="false"/>
          <w:i w:val="false"/>
          <w:color w:val="000000"/>
          <w:sz w:val="28"/>
        </w:rPr>
        <w:t xml:space="preserve">      Қазақстан Республикасының әуе кеңiстiгi батыстан шығысқа қарай 3000 км. ұзақтыққа, ал солтүстiктен оңтүстiкке қарай 1700 км. созылып жатыр. Әуе трассасының ұзындығы 54 мың километрге дейiн жетедi, оның iшінде 49 мың километрi халықаралық болып табылады.  </w:t>
      </w:r>
      <w:r>
        <w:br/>
      </w:r>
      <w:r>
        <w:rPr>
          <w:rFonts w:ascii="Times New Roman"/>
          <w:b w:val="false"/>
          <w:i w:val="false"/>
          <w:color w:val="000000"/>
          <w:sz w:val="28"/>
        </w:rPr>
        <w:t xml:space="preserve">
      Қазiргi әуе кеңiстiгiн ұйымдастырудағы бағыттардың жеткiлiктi кең желiлерi және олардың техникалық жарақтандырулары Еуропадан Гонконгқа аптасына 900 рейс және Еуропа - Бангкок/Сингапур маршруттары бойынша аптасына 1500 рейстi ешбiр шектеусiз атқаруға мүмкiндiк бередi. ҚР ӘҚҰ жүйесiнiң өткiзiп жiберу қабiлеттілігi - әуе қозғалысының қазiргi қажеттiлiктерiнен 5-6 есе жоғары.  </w:t>
      </w:r>
      <w:r>
        <w:br/>
      </w:r>
      <w:r>
        <w:rPr>
          <w:rFonts w:ascii="Times New Roman"/>
          <w:b w:val="false"/>
          <w:i w:val="false"/>
          <w:color w:val="000000"/>
          <w:sz w:val="28"/>
        </w:rPr>
        <w:t xml:space="preserve">
      Географиялық жайлы орналасуы, әуе жолдарының ұзаққа созылуы, техникалық жарақтануы Қазақстанның әуе кеңiстiгiн пайдаланушылардың көпшiлiгi үшiн тартымды болып, авиациялық тасымалдаулардың барлық түрлерiн ұйымдастыруға мүмкiндiк бередi:  </w:t>
      </w:r>
      <w:r>
        <w:br/>
      </w:r>
      <w:r>
        <w:rPr>
          <w:rFonts w:ascii="Times New Roman"/>
          <w:b w:val="false"/>
          <w:i w:val="false"/>
          <w:color w:val="000000"/>
          <w:sz w:val="28"/>
        </w:rPr>
        <w:t xml:space="preserve">
      авиакомпаниялардың Қазақстан Республикасының әуе кеңiстiгi арқылы транзиттi ұшулары;  </w:t>
      </w:r>
      <w:r>
        <w:br/>
      </w:r>
      <w:r>
        <w:rPr>
          <w:rFonts w:ascii="Times New Roman"/>
          <w:b w:val="false"/>
          <w:i w:val="false"/>
          <w:color w:val="000000"/>
          <w:sz w:val="28"/>
        </w:rPr>
        <w:t xml:space="preserve">
      шетелдiк авиакомпаниялардың Қазақстан Республикасына қону арқылы ұшулары (шетелдiк авиакомпаниялар);  </w:t>
      </w:r>
      <w:r>
        <w:br/>
      </w:r>
      <w:r>
        <w:rPr>
          <w:rFonts w:ascii="Times New Roman"/>
          <w:b w:val="false"/>
          <w:i w:val="false"/>
          <w:color w:val="000000"/>
          <w:sz w:val="28"/>
        </w:rPr>
        <w:t xml:space="preserve">
      Қазақстан Республикасы әуежайлары мен көршiлес елдер арасындағы тасымалдар, соның iшiнде ЕЭС;  </w:t>
      </w:r>
      <w:r>
        <w:br/>
      </w:r>
      <w:r>
        <w:rPr>
          <w:rFonts w:ascii="Times New Roman"/>
          <w:b w:val="false"/>
          <w:i w:val="false"/>
          <w:color w:val="000000"/>
          <w:sz w:val="28"/>
        </w:rPr>
        <w:t xml:space="preserve">
      iшкi тасымалдар (қазақстандық авиакомпаниялар);  </w:t>
      </w:r>
      <w:r>
        <w:br/>
      </w:r>
      <w:r>
        <w:rPr>
          <w:rFonts w:ascii="Times New Roman"/>
          <w:b w:val="false"/>
          <w:i w:val="false"/>
          <w:color w:val="000000"/>
          <w:sz w:val="28"/>
        </w:rPr>
        <w:t xml:space="preserve">
      iшкi тасымалдар (Қазақстан Республикасы әуежайлары арасында) 80-жылдардың аяғы, 90-жылдардың бас кезеңiмен салыстырғанда 5-6 және одан да көп рет қысқарды, ал кейбiр аймақтарда мүлдем тоқтатылды (Арқалық, ЖӘЖ). Бұған тасымалдау жағынан аздап өсiп отырған Каспий аймағындағы мұнай өндiру аудандары жатпайды.  </w:t>
      </w:r>
      <w:r>
        <w:br/>
      </w:r>
      <w:r>
        <w:rPr>
          <w:rFonts w:ascii="Times New Roman"/>
          <w:b w:val="false"/>
          <w:i w:val="false"/>
          <w:color w:val="000000"/>
          <w:sz w:val="28"/>
        </w:rPr>
        <w:t xml:space="preserve">
      Бiздің көзқарасымыз бойынша, iшкi авиатасымалдардың құлдырауына себеп болған:  </w:t>
      </w:r>
      <w:r>
        <w:br/>
      </w:r>
      <w:r>
        <w:rPr>
          <w:rFonts w:ascii="Times New Roman"/>
          <w:b w:val="false"/>
          <w:i w:val="false"/>
          <w:color w:val="000000"/>
          <w:sz w:val="28"/>
        </w:rPr>
        <w:t xml:space="preserve">
      Iшкi тасымалға төлемқабілеттілігi бар тұрғындар сұранысының төмендеуi;  </w:t>
      </w:r>
      <w:r>
        <w:br/>
      </w:r>
      <w:r>
        <w:rPr>
          <w:rFonts w:ascii="Times New Roman"/>
          <w:b w:val="false"/>
          <w:i w:val="false"/>
          <w:color w:val="000000"/>
          <w:sz w:val="28"/>
        </w:rPr>
        <w:t xml:space="preserve">
      өндiрiстің жалпы құлдырауына және соған байланысты жүк, жолаушы, пошта авиатасымалдауларына сұраныстың азаюына байланысты Қазақстанның басым көп аймағында iс белсенділігiнің шұғыл төмендеуi;  </w:t>
      </w:r>
      <w:r>
        <w:br/>
      </w:r>
      <w:r>
        <w:rPr>
          <w:rFonts w:ascii="Times New Roman"/>
          <w:b w:val="false"/>
          <w:i w:val="false"/>
          <w:color w:val="000000"/>
          <w:sz w:val="28"/>
        </w:rPr>
        <w:t xml:space="preserve">
      осындай жағдайларда қазақстандық авиакомпанияларда пайдалылық пен тиiмділік жағын қамтамасыз етуге қабiлеттi әуе кемелердің санының жоқтығы, ал қолда бар Ту-154, Як-40, Ан-24 және т.б. тиiмдi жұмыс iстеуге мүмкiндiк бермейдi;  </w:t>
      </w:r>
      <w:r>
        <w:br/>
      </w:r>
      <w:r>
        <w:rPr>
          <w:rFonts w:ascii="Times New Roman"/>
          <w:b w:val="false"/>
          <w:i w:val="false"/>
          <w:color w:val="000000"/>
          <w:sz w:val="28"/>
        </w:rPr>
        <w:t xml:space="preserve">
      "Қазаэронавигация" РМК iшкi тасымалдарды ынталандыру мақсатымен қазақстандық авиакомпанияларына аэронавигациялық қызмет көрсеткенi үшiн ақы алуда салмақты жеңiлдiктер жасады, бiрақ бұл шаралар iшкi тасымалдардың өсуi мен жолаушылар тарифiнің төмендеуiне немесе бiр салаға түсуiне әсер еткен жоқ.  </w:t>
      </w:r>
      <w:r>
        <w:br/>
      </w:r>
      <w:r>
        <w:rPr>
          <w:rFonts w:ascii="Times New Roman"/>
          <w:b w:val="false"/>
          <w:i w:val="false"/>
          <w:color w:val="000000"/>
          <w:sz w:val="28"/>
        </w:rPr>
        <w:t xml:space="preserve">
      Келтiрiлген дәлелдер Қазақстан Республикасының әуежайлары мен ТМД-ның басқа да елдерi және жақын шетелдер арасында тасымалдаудың белгiлi бiр деңгейде шын мәнiнде төмендегенiн айқындайды. Жоғарыда келтiрiлген себептерге авиация әкiмшiлiктерінің өздерінің жеке авиакомпанияларына қатысты жақтау, қолдау саясатын қосуға болады, сондай-ақ икемдiлiк пен өзара тиiмдi есептің болмауы да, географиялық ұшулардың тарылуы мен авиарейстер жиiлiгiнің азаюына әкеп соғады.  </w:t>
      </w:r>
      <w:r>
        <w:br/>
      </w:r>
      <w:r>
        <w:rPr>
          <w:rFonts w:ascii="Times New Roman"/>
          <w:b w:val="false"/>
          <w:i w:val="false"/>
          <w:color w:val="000000"/>
          <w:sz w:val="28"/>
        </w:rPr>
        <w:t xml:space="preserve">
      Қазақстан Республикасы тәуелсiздiк алғаннан кейiн алыс шетелдермен байланыстарының өскенiне қарамастан, Қазақстан әуежайлары мен шетелдiк әуежайлар арасындағы ұшулар жалпы көлемнің мардымсыз бөлшегiн ғана құрайды. Бүгiнгi күнi тасымалдаудың бұл түрiнің құны салыстырмалы түрде жоғары және оның өсуi туризмнің баяу дамуымен шектелуде.  </w:t>
      </w:r>
      <w:r>
        <w:br/>
      </w:r>
      <w:r>
        <w:rPr>
          <w:rFonts w:ascii="Times New Roman"/>
          <w:b w:val="false"/>
          <w:i w:val="false"/>
          <w:color w:val="000000"/>
          <w:sz w:val="28"/>
        </w:rPr>
        <w:t xml:space="preserve">
      Сонымен, шетелдiк авиакомпаниялардың Қазақстан Республикасының әуе кеңiстiгi арқылы халықаралық транзиттi ұшулары - трафиктің негiзгi түрi болып есептеледi.  </w:t>
      </w:r>
      <w:r>
        <w:br/>
      </w:r>
      <w:r>
        <w:rPr>
          <w:rFonts w:ascii="Times New Roman"/>
          <w:b w:val="false"/>
          <w:i w:val="false"/>
          <w:color w:val="000000"/>
          <w:sz w:val="28"/>
        </w:rPr>
        <w:t xml:space="preserve">
      Қазақстан Республикасының әуе кеңiстiгi Ресей Федерациясының, Өзбекстан, Қырғызстан, Әзербайжан, Түркменстан, Қытай әуе кеңiстiктерiмен шектеседi. ҚХР-нан басқа барлық мемлекеттердiң аэронавигациялық қызметтерi осы Қазақстандағы сияқты қиыншылықтарды бастан өткiзіп отыр. Және бұл жағдайда табыстың негiзгi көзi болып, Қазақстандағы сияқты, яғни, халықаралық транзиттен түсетiн аэронавигациялық алымдар болып отыр. Бұл Қазақстан Республикасы әуе кеңiстiгiнiң үлесiне жататын транзит үлесiнiң өсуi үшiн қатiгез, ымырасыз күрестi айқындайды. </w:t>
      </w:r>
      <w:r>
        <w:br/>
      </w:r>
      <w:r>
        <w:rPr>
          <w:rFonts w:ascii="Times New Roman"/>
          <w:b w:val="false"/>
          <w:i w:val="false"/>
          <w:color w:val="000000"/>
          <w:sz w:val="28"/>
        </w:rPr>
        <w:t xml:space="preserve">
      Қазiргi кезде Қазақстан Республикасының әуе кеңiстiгi мынандай параметрлермен сипатталады: </w:t>
      </w:r>
      <w:r>
        <w:br/>
      </w:r>
      <w:r>
        <w:rPr>
          <w:rFonts w:ascii="Times New Roman"/>
          <w:b w:val="false"/>
          <w:i w:val="false"/>
          <w:color w:val="000000"/>
          <w:sz w:val="28"/>
        </w:rPr>
        <w:t xml:space="preserve">
      ыңғайлы географиялық жағдайы; </w:t>
      </w:r>
      <w:r>
        <w:br/>
      </w:r>
      <w:r>
        <w:rPr>
          <w:rFonts w:ascii="Times New Roman"/>
          <w:b w:val="false"/>
          <w:i w:val="false"/>
          <w:color w:val="000000"/>
          <w:sz w:val="28"/>
        </w:rPr>
        <w:t xml:space="preserve">
      әуе жолдарының ұзақтығы және жан-жаққа тарамдалу желiлерi; </w:t>
      </w:r>
      <w:r>
        <w:br/>
      </w:r>
      <w:r>
        <w:rPr>
          <w:rFonts w:ascii="Times New Roman"/>
          <w:b w:val="false"/>
          <w:i w:val="false"/>
          <w:color w:val="000000"/>
          <w:sz w:val="28"/>
        </w:rPr>
        <w:t xml:space="preserve">
      техникалық жағынан жақсы жарақтануы; </w:t>
      </w:r>
      <w:r>
        <w:br/>
      </w:r>
      <w:r>
        <w:rPr>
          <w:rFonts w:ascii="Times New Roman"/>
          <w:b w:val="false"/>
          <w:i w:val="false"/>
          <w:color w:val="000000"/>
          <w:sz w:val="28"/>
        </w:rPr>
        <w:t xml:space="preserve">
      маршруттар мен аэродром өңiрлерiнде әуе қозғалысының төменгi жиілілігi; </w:t>
      </w:r>
      <w:r>
        <w:br/>
      </w:r>
      <w:r>
        <w:rPr>
          <w:rFonts w:ascii="Times New Roman"/>
          <w:b w:val="false"/>
          <w:i w:val="false"/>
          <w:color w:val="000000"/>
          <w:sz w:val="28"/>
        </w:rPr>
        <w:t xml:space="preserve">
      негiзгi пайдаланушылары - халықаралық шетелдiк авиакомпаниялар; </w:t>
      </w:r>
      <w:r>
        <w:br/>
      </w:r>
      <w:r>
        <w:rPr>
          <w:rFonts w:ascii="Times New Roman"/>
          <w:b w:val="false"/>
          <w:i w:val="false"/>
          <w:color w:val="000000"/>
          <w:sz w:val="28"/>
        </w:rPr>
        <w:t xml:space="preserve">
      трафиктiң негiзгi түрi - халықаралық транзит; </w:t>
      </w:r>
      <w:r>
        <w:br/>
      </w:r>
      <w:r>
        <w:rPr>
          <w:rFonts w:ascii="Times New Roman"/>
          <w:b w:val="false"/>
          <w:i w:val="false"/>
          <w:color w:val="000000"/>
          <w:sz w:val="28"/>
        </w:rPr>
        <w:t xml:space="preserve">
      аэронавигациялық қызметтi мемлекет уәкiлеттi еткен жалғыз провайдер "Қазаэронавигация" РМК атқарады; </w:t>
      </w:r>
      <w:r>
        <w:br/>
      </w:r>
      <w:r>
        <w:rPr>
          <w:rFonts w:ascii="Times New Roman"/>
          <w:b w:val="false"/>
          <w:i w:val="false"/>
          <w:color w:val="000000"/>
          <w:sz w:val="28"/>
        </w:rPr>
        <w:t xml:space="preserve">
      шетелдiк авиакомпаниялардан алым жинау - авиацияның халықаралық тасымалдау ұйымы ИАТА арқылы жүргiзiледi. </w:t>
      </w:r>
      <w:r>
        <w:br/>
      </w:r>
      <w:r>
        <w:rPr>
          <w:rFonts w:ascii="Times New Roman"/>
          <w:b w:val="false"/>
          <w:i w:val="false"/>
          <w:color w:val="000000"/>
          <w:sz w:val="28"/>
        </w:rPr>
        <w:t xml:space="preserve">
      1995-2000 жылдары әуе трассаларын дамыту бойынша жұмыстар жүргiзiлдi, оның ұзындығы бүгiнгi күнi 50000 км.-ден астам, халықаралық әуе дәлiздерiнің саны 72-ге дейiн өстi.  </w:t>
      </w:r>
      <w:r>
        <w:br/>
      </w:r>
      <w:r>
        <w:rPr>
          <w:rFonts w:ascii="Times New Roman"/>
          <w:b w:val="false"/>
          <w:i w:val="false"/>
          <w:color w:val="000000"/>
          <w:sz w:val="28"/>
        </w:rPr>
        <w:t xml:space="preserve">
      1998-1999 жылдары Оңтүстiк-Шығыс Азиядағы дағдарыс пен Ресей Федерациясындағы дефолтқа байланысты ұшудың жалпы көлемiнің төмендеуi кезiнде, аэронавигациялық қызмет көрсетуден түскен кiрiстердi сақтау мақсатымен, әуе қозғалысының қосымша тасқынын тарту шаралары қабылданды - халықаралық әуе жолдарының жаңа дәлiздерi мен учаскелерi ашылды. Қазақстан Республикасы аумағын пайдаланушы авиакомпаниялар үшiн маршрут ұзақтығы артты.  </w:t>
      </w:r>
      <w:r>
        <w:br/>
      </w:r>
      <w:r>
        <w:rPr>
          <w:rFonts w:ascii="Times New Roman"/>
          <w:b w:val="false"/>
          <w:i w:val="false"/>
          <w:color w:val="000000"/>
          <w:sz w:val="28"/>
        </w:rPr>
        <w:t xml:space="preserve">
      1998 жылдың шiлдесiнде Қытаймен шекарада Еуропа елдерiнен Гонконгқа, Манилаға, Пекинге, Үрiмшiге, Сеулге, т.б. тәулiгiне 40 әуе кемелерiне дейiн ұшатын жаңа әуе дәлiзi ашылды. Ташкенттен Қытайға және Кореяға қарай бағытталған ұшулар да осы дәлізге ауыстырылды.  </w:t>
      </w:r>
      <w:r>
        <w:br/>
      </w:r>
      <w:r>
        <w:rPr>
          <w:rFonts w:ascii="Times New Roman"/>
          <w:b w:val="false"/>
          <w:i w:val="false"/>
          <w:color w:val="000000"/>
          <w:sz w:val="28"/>
        </w:rPr>
        <w:t xml:space="preserve">
      1998 ж. аяғында Әзербайжан шекарасында қосымша дәлiз ашылды және осы дәлiздi Қытай шекарасында ұзақтығы 2642 км. созылған дәлiзбен жалғастыратын маршрут жарияланды. Соның нәтижесiнде, қысқа ұзындықтағы маршрутты ұшулар осы бағытқа ауыстырылды, аэронавигациялық қызмет көрсетудегi төлемнiң айырмашылығы да соған сәйкес өстi. Осы маршрут бойынша Каспий және Қара теңiз аймақтарындағы мемлекеттерден Қытайға, Кореяға, Жапонияға ұшулар атқарылды. Тек қана Әзербайжанның жүк авиакомпаниясы осы жол арқылы табысы 1 млн. астам АҚШ долларын құрайтын 700-ден артық рейс орындады, бұл бұрын пайдаланып жүрген маршруттағы табысын 2 есе арттырды.  </w:t>
      </w:r>
      <w:r>
        <w:br/>
      </w:r>
      <w:r>
        <w:rPr>
          <w:rFonts w:ascii="Times New Roman"/>
          <w:b w:val="false"/>
          <w:i w:val="false"/>
          <w:color w:val="000000"/>
          <w:sz w:val="28"/>
        </w:rPr>
        <w:t xml:space="preserve">
      Түркиядан Алматы және Бiшкек қалаларына Қазақстан аумағы бойынша ұшатын маршруттардың барынша ұзақ бағыты жарияланды, ол маршруттарды Бiшкекке 391 км. орнына 2156 км. және Алматыға 672 км. орнына 2437 км. дейiн өсiрдi.  </w:t>
      </w:r>
      <w:r>
        <w:br/>
      </w:r>
      <w:r>
        <w:rPr>
          <w:rFonts w:ascii="Times New Roman"/>
          <w:b w:val="false"/>
          <w:i w:val="false"/>
          <w:color w:val="000000"/>
          <w:sz w:val="28"/>
        </w:rPr>
        <w:t xml:space="preserve">
      Қазақстан аумағын айналып өтiп, қара теңiз арқылы Батыс Еуропадан Оңтүстiк-Шығыс Азияға ұшулардың басталуымен бiрге ұзақтығы 413 км. созылатын Ақтауды басып ұшатын бағыт енгiзiлдi, ол бойынша 1998 ж. тәулiгiне халықаралық 25 рейстің үзілiссiз ұшулары басталды. Бұл трасса бойынша қосымша пайда 2000 ж. АҚШ-тың 2 миллион долларынан астам болды.  </w:t>
      </w:r>
      <w:r>
        <w:br/>
      </w:r>
      <w:r>
        <w:rPr>
          <w:rFonts w:ascii="Times New Roman"/>
          <w:b w:val="false"/>
          <w:i w:val="false"/>
          <w:color w:val="000000"/>
          <w:sz w:val="28"/>
        </w:rPr>
        <w:t xml:space="preserve">
      КСРО кезеңiнен белгiленген әуе қозғалысына қызмет көрсету ұйымдарының жауапты өңiрлерiмен Қазақстан Республикасының Мемлекеттiк шекарасын сәйкестендiру жұмыстары жүргiзiлдi:  </w:t>
      </w:r>
      <w:r>
        <w:br/>
      </w:r>
      <w:r>
        <w:rPr>
          <w:rFonts w:ascii="Times New Roman"/>
          <w:b w:val="false"/>
          <w:i w:val="false"/>
          <w:color w:val="000000"/>
          <w:sz w:val="28"/>
        </w:rPr>
        <w:t xml:space="preserve">
      1996 ж. бұрын басқару iсi Қырғыз Республикасы арқылы жүзеге асырылатын Тараз қаласы ауданындағы әуе кеңiстiгi Қазақстан Республикасына берілдi;  </w:t>
      </w:r>
      <w:r>
        <w:br/>
      </w:r>
      <w:r>
        <w:rPr>
          <w:rFonts w:ascii="Times New Roman"/>
          <w:b w:val="false"/>
          <w:i w:val="false"/>
          <w:color w:val="000000"/>
          <w:sz w:val="28"/>
        </w:rPr>
        <w:t xml:space="preserve">
      1999 ж. бұрын әуе қозғалысын басқару iсi Өзбекстан Республикасы арқылы жүзеге асырылатын Шымкент ауданы әуе кеңiстiгiн басқару құрылды.  </w:t>
      </w:r>
      <w:r>
        <w:br/>
      </w:r>
      <w:r>
        <w:rPr>
          <w:rFonts w:ascii="Times New Roman"/>
          <w:b w:val="false"/>
          <w:i w:val="false"/>
          <w:color w:val="000000"/>
          <w:sz w:val="28"/>
        </w:rPr>
        <w:t xml:space="preserve">
      Шымкент АӘҚҚ ашылуы - мемлекеттiң оңтүстiгiнде әуе кеңістiгiн пайдалану толығымен бақылауға көшуiне және кәсiпорынның құрылған кезiнен бастап 3,3 млн. доллар қосымша табыс алуына мүмкiндiк бердi.  </w:t>
      </w:r>
      <w:r>
        <w:br/>
      </w:r>
      <w:r>
        <w:rPr>
          <w:rFonts w:ascii="Times New Roman"/>
          <w:b w:val="false"/>
          <w:i w:val="false"/>
          <w:color w:val="000000"/>
          <w:sz w:val="28"/>
        </w:rPr>
        <w:t xml:space="preserve">
      Ташкент, Бiшкек, Ор аэродромдары аудандарына, мемлекеттiк шекараға жақын орналасуларына байланысты, сол аэродромдарда ұшу мен қону кезіндегi маневрлар үшiн Қазақстан Республикасының әуе кеңiстiгi бөлiндi. Бұл жағдайда маршруттық алымдарды Қазақстан толығымен мемлекеттiк шекараның нүктелерi бойынша жинайды.  </w:t>
      </w:r>
      <w:r>
        <w:br/>
      </w:r>
      <w:r>
        <w:rPr>
          <w:rFonts w:ascii="Times New Roman"/>
          <w:b w:val="false"/>
          <w:i w:val="false"/>
          <w:color w:val="000000"/>
          <w:sz w:val="28"/>
        </w:rPr>
        <w:t xml:space="preserve">
      Осымен бiр мезгілде, Ташкент аэродромы ауданына бөлiнген әуе кеңiстiгiнің айырбасы ретiнде, Қазақстан Республикасы әуе қозғалысын басқаруды Өзбекстан Республикасы аумағының үстiн басып өтетiн әуе жолының 2 учаскесi арқылы (113 және 128 км.) жүзеге асырады. Оның iшiнде тиiмдiрек болып табылатын 128 учаске, аэронавигациялық қызмет көрсеткенi үшiн алатын жылдық алым 0,5 млн. АҚШ долларын құрайды.  </w:t>
      </w:r>
      <w:r>
        <w:br/>
      </w:r>
      <w:r>
        <w:rPr>
          <w:rFonts w:ascii="Times New Roman"/>
          <w:b w:val="false"/>
          <w:i w:val="false"/>
          <w:color w:val="000000"/>
          <w:sz w:val="28"/>
        </w:rPr>
        <w:t xml:space="preserve">
      1998-2000 жылдары қатыгез бәсекелестiк күрес жағдайында сауатты маркетингтiк саясат жүргiзу арқылы "Қазаэронавигация" РМК аэронавигациялық қызмет көрсетудегi табысты сақтап қана алмай, оны жыл сайын 3-5% өсу беталысына қарай бұрды.  </w:t>
      </w:r>
    </w:p>
    <w:bookmarkStart w:name="z13" w:id="12"/>
    <w:p>
      <w:pPr>
        <w:spacing w:after="0"/>
        <w:ind w:left="0"/>
        <w:jc w:val="left"/>
      </w:pPr>
      <w:r>
        <w:rPr>
          <w:rFonts w:ascii="Times New Roman"/>
          <w:b/>
          <w:i w:val="false"/>
          <w:color w:val="000000"/>
        </w:rPr>
        <w:t xml:space="preserve"> 
  3-тарау. Ұлттық компанияны дамытудың 2001-2005 жылдарға арналған даму жоспары </w:t>
      </w:r>
    </w:p>
    <w:bookmarkEnd w:id="12"/>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 Өнiмдер, тауарлар, қызметтер көрсету өндiрiсi  </w:t>
      </w:r>
    </w:p>
    <w:bookmarkEnd w:id="13"/>
    <w:p>
      <w:pPr>
        <w:spacing w:after="0"/>
        <w:ind w:left="0"/>
        <w:jc w:val="both"/>
      </w:pPr>
      <w:r>
        <w:rPr>
          <w:rFonts w:ascii="Times New Roman"/>
          <w:b w:val="false"/>
          <w:i w:val="false"/>
          <w:color w:val="000000"/>
          <w:sz w:val="28"/>
        </w:rPr>
        <w:t xml:space="preserve">       2001-2005 жылдары "Қазаэронавигация" РМК қызмет өндiрiсi түбегейлi өзгерiстерге ұшырамауға тиiс. Кәсiпорын жұмысының негiзгi түрi Қазақстан Республикасының әуе кеңiстiгiн пайдаланушылардың әуе кемелерiне аэронавигациялық қызмет көрсету болып қалады.  </w:t>
      </w:r>
      <w:r>
        <w:br/>
      </w:r>
      <w:r>
        <w:rPr>
          <w:rFonts w:ascii="Times New Roman"/>
          <w:b w:val="false"/>
          <w:i w:val="false"/>
          <w:color w:val="000000"/>
          <w:sz w:val="28"/>
        </w:rPr>
        <w:t xml:space="preserve">
      Қазақстан Республикасының әуе кеңiстiгiн пайдаланушылар актісiнде, ТМД елдерiмен қоса алғанда, шетелдiк авиакомпаниялардың әуе кемелерiнiң жыл сайынғы ұшу қарқындары 1,5-2%-ке өсуi болжалданып отыр, бiрақ бұл деректер "Қазақстан Республикасы Азаматтық авиациясының даму тұжырымдамасының" бекітiлмеуiне байланысты ақырғы болып есептелмейдi.  </w:t>
      </w:r>
      <w:r>
        <w:br/>
      </w:r>
      <w:r>
        <w:rPr>
          <w:rFonts w:ascii="Times New Roman"/>
          <w:b w:val="false"/>
          <w:i w:val="false"/>
          <w:color w:val="000000"/>
          <w:sz w:val="28"/>
        </w:rPr>
        <w:t xml:space="preserve">
      2001-2005 жылдары "Қазаэронавигация" РМК өндiрiстiк көрсеткiштерi мына көлемде жоспарланып отыр:  </w:t>
      </w:r>
      <w:r>
        <w:br/>
      </w:r>
      <w:r>
        <w:rPr>
          <w:rFonts w:ascii="Times New Roman"/>
          <w:b w:val="false"/>
          <w:i w:val="false"/>
          <w:color w:val="000000"/>
          <w:sz w:val="28"/>
        </w:rPr>
        <w:t xml:space="preserve">
      Ұшақ-километр - 490,3 млн. км., жыл сайынғы 1,3 млн. км. немесе 1,3 өсуiмен;  </w:t>
      </w:r>
      <w:r>
        <w:br/>
      </w:r>
      <w:r>
        <w:rPr>
          <w:rFonts w:ascii="Times New Roman"/>
          <w:b w:val="false"/>
          <w:i w:val="false"/>
          <w:color w:val="000000"/>
          <w:sz w:val="28"/>
        </w:rPr>
        <w:t xml:space="preserve">
      Қазақстан Республикасының аэродромдарынан ұшақ-ұшып шығу - 142,9 мың ұшып шығу, жыл сайынғы өсуi 230 ұшып шығу немесе 0,8%;  </w:t>
      </w:r>
      <w:r>
        <w:br/>
      </w:r>
      <w:r>
        <w:rPr>
          <w:rFonts w:ascii="Times New Roman"/>
          <w:b w:val="false"/>
          <w:i w:val="false"/>
          <w:color w:val="000000"/>
          <w:sz w:val="28"/>
        </w:rPr>
        <w:t xml:space="preserve">
      Ұшақ-ұшып шығу тоннажы - 6,2 млн. тонна, жыл сайынғы өсуi 8,8 мың тонна немесе 0,8%.  </w:t>
      </w:r>
      <w:r>
        <w:br/>
      </w:r>
      <w:r>
        <w:rPr>
          <w:rFonts w:ascii="Times New Roman"/>
          <w:b w:val="false"/>
          <w:i w:val="false"/>
          <w:color w:val="000000"/>
          <w:sz w:val="28"/>
        </w:rPr>
        <w:t xml:space="preserve">
      "Қазаэронавигация" РМК негiзгi қызметiнiң қызмет көрсетудегi сыбағалы салмағы 2001-2005 жылдары қызмет көрсетулердің жалпы көлемiнде құндылық көрсеткiш бойынша 93% құрауға тиiс, 7%-ы басқадай көрсетiлетiн қызметтердің үлесiне тиедi.  </w:t>
      </w:r>
    </w:p>
    <w:bookmarkStart w:name="z15"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Қызметтiң қаржылық нәтижелерi  </w:t>
      </w:r>
    </w:p>
    <w:bookmarkEnd w:id="14"/>
    <w:p>
      <w:pPr>
        <w:spacing w:after="0"/>
        <w:ind w:left="0"/>
        <w:jc w:val="both"/>
      </w:pPr>
      <w:r>
        <w:rPr>
          <w:rFonts w:ascii="Times New Roman"/>
          <w:b w:val="false"/>
          <w:i w:val="false"/>
          <w:color w:val="000000"/>
          <w:sz w:val="28"/>
        </w:rPr>
        <w:t xml:space="preserve">      "Қазаэронавигация" РМК-ның 2001-2005 жылдарға арналған қаржы көрсеткiштерi 2001-2005 жылдардың орташа мерзiмдiк индикативтiк даму жоспарының қосымшасында келтiрiлген.  </w:t>
      </w:r>
      <w:r>
        <w:br/>
      </w:r>
      <w:r>
        <w:rPr>
          <w:rFonts w:ascii="Times New Roman"/>
          <w:b w:val="false"/>
          <w:i w:val="false"/>
          <w:color w:val="000000"/>
          <w:sz w:val="28"/>
        </w:rPr>
        <w:t>
      Табыстың зор қарқынмен өсуiне себеп болған өндiрiстiк көрсеткiштердiң (ұшулар санының өсуi) орта есеппен жыл сайын 1,5-2% артуы және АҚШ доллары бағамының Қазақстан Республикасының макроэкономикалық бағасына сәйкес өсуi - болды (Қазақстан Республикасы Үкiметiнiң 01.06.09-дағы "2001 жылғы наурыздың 19-дағы Қазақстан Республикасы Үкiметiнiң N 368 қаулысына өзгерiстер енгiзу туралы" N 784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2001-2005 жылдары аэронавигациялық қызмет көрсетуден (әрі қарай - АНҚ) түсетiн табыстар Еуропа мен Оңтүстiк-Шығыс Азия арасындағы әуе трафиктерiнiң өсуi, сонымен қатар, әуе қозғалысының жиiлiгiн арттыру жөнінде белсендi маркетингтiк жұмыс жүргiзудiң нәтижесiне қарай болмақшы деген ИКАО мен ИАТА-ның болжамды деректерінің негiзiнде жоспарланды (2, 3 қосымшалар).  </w:t>
      </w:r>
      <w:r>
        <w:br/>
      </w:r>
      <w:r>
        <w:rPr>
          <w:rFonts w:ascii="Times New Roman"/>
          <w:b w:val="false"/>
          <w:i w:val="false"/>
          <w:color w:val="000000"/>
          <w:sz w:val="28"/>
        </w:rPr>
        <w:t xml:space="preserve">
      Табыстарды қалыптастыру барысында негiзгi акцент транзиттiк авиатасымалдауды жүзеге асыратын шетел компаниясына ауып отыр, сондай-ақ, қаржылық жоспардың қалыптасуында басқа қызметтер (байланыстық қызмет көрсету, АТББ, радиобайланыс, коммуналдық қызметтер, негiзгi құралдарды жалға беру) ескерiледi.  </w:t>
      </w:r>
      <w:r>
        <w:br/>
      </w:r>
      <w:r>
        <w:rPr>
          <w:rFonts w:ascii="Times New Roman"/>
          <w:b w:val="false"/>
          <w:i w:val="false"/>
          <w:color w:val="000000"/>
          <w:sz w:val="28"/>
        </w:rPr>
        <w:t xml:space="preserve">
      2001-2005 жылдары "Қазаэронавигация" РМК 44 310 млн. теңге, жыл сайынғы өсуi 6,96% болатын табыс алуды көздеп отыр. 2001 жылы кәсiпорынның кiрiсi 7760 млн. теңге, ал 2005 ж. - 9920 млн. теңге болмақ.  </w:t>
      </w:r>
      <w:r>
        <w:br/>
      </w:r>
      <w:r>
        <w:rPr>
          <w:rFonts w:ascii="Times New Roman"/>
          <w:b w:val="false"/>
          <w:i w:val="false"/>
          <w:color w:val="000000"/>
          <w:sz w:val="28"/>
        </w:rPr>
        <w:t xml:space="preserve">
      2001-2005 жылдары қызметтің табиғи монополия субъектiсi түрiнде реттелетін аэронавигациялық қызметтен түскен пайда жыл сайын 7,41% өсуiмен 41160 млн. теңгенi құрады. 2001 жылы кәсiпорын АНҚ-дан 7150 млн. теңге, 2005 жылы - 9270 млн. теңге табыс алады. АНҚ-дан түсетiн кірiстiң сыбағалы салмағы кәсiпорынның жалпы кiрiсiнiң 93% құрайды.  </w:t>
      </w:r>
      <w:r>
        <w:br/>
      </w:r>
      <w:r>
        <w:rPr>
          <w:rFonts w:ascii="Times New Roman"/>
          <w:b w:val="false"/>
          <w:i w:val="false"/>
          <w:color w:val="000000"/>
          <w:sz w:val="28"/>
        </w:rPr>
        <w:t xml:space="preserve">
      Басқа жұмыс түрлерi бойынша кәсiпорын 2001-2005 жылдары жалпы сомасы 3150 млн. теңге, немесе барлық табыстың 7%-ын алуды жоспарлады. 2001 жылы табыстар 610 млн. теңге және 2005 жылы 650 млн. теңгені құрайтын болады, жыл сайынғы өсуi 1,64%.  </w:t>
      </w:r>
      <w:r>
        <w:br/>
      </w:r>
      <w:r>
        <w:rPr>
          <w:rFonts w:ascii="Times New Roman"/>
          <w:b w:val="false"/>
          <w:i w:val="false"/>
          <w:color w:val="000000"/>
          <w:sz w:val="28"/>
        </w:rPr>
        <w:t xml:space="preserve">
      2001-2005 жылдардың шығысы Yкiметтің жоғарыда аталған қаулысына және валютамен, не болмаса АҚШ долларының бағамымен төленетiн қызмет көрсету мен тауарлы-материалды бағалы заттарға АҚШ долларының теңгеге шаққандағы бағамының өсуiне, сондай-ақ үнемдiрек, энергия аз жұмсалатын жабдықты енгiзу нәтижесiнде шығынды оңтайландыру және кәсiпорын қызметтерінің құрылымын өзгертуге сәйкес тұтынушылық бағаның өзгеруi негiзiне жоспарланып отыр (2, 4 қосымшалар).  </w:t>
      </w:r>
      <w:r>
        <w:br/>
      </w:r>
      <w:r>
        <w:rPr>
          <w:rFonts w:ascii="Times New Roman"/>
          <w:b w:val="false"/>
          <w:i w:val="false"/>
          <w:color w:val="000000"/>
          <w:sz w:val="28"/>
        </w:rPr>
        <w:t xml:space="preserve">
      "Қазаэронавигация" РМК 2001-2005 жылдары өндiрiс, әкiмшiлiк және жалпы шаруашылық қажеттiлiктерiне жалпы сомасы 29804 млн. теңге жұмсауды жоспарлады. 2001 жылға 5054 млн. теңге, кейінірек шығын 2005 жылы 6930 млн. теңгеге, орта есеппен жыл сайын 9,3%-ке өсуi жоспарланып отыр, соның iшiнде:  </w:t>
      </w:r>
      <w:r>
        <w:br/>
      </w:r>
      <w:r>
        <w:rPr>
          <w:rFonts w:ascii="Times New Roman"/>
          <w:b w:val="false"/>
          <w:i w:val="false"/>
          <w:color w:val="000000"/>
          <w:sz w:val="28"/>
        </w:rPr>
        <w:t xml:space="preserve">
      еңбекақы 1172 млн. теңге және 2005 жылы 1490 млн. теңге жыл сайын өсуi орта есеппен 6,7%;  </w:t>
      </w:r>
      <w:r>
        <w:br/>
      </w:r>
      <w:r>
        <w:rPr>
          <w:rFonts w:ascii="Times New Roman"/>
          <w:b w:val="false"/>
          <w:i w:val="false"/>
          <w:color w:val="000000"/>
          <w:sz w:val="28"/>
        </w:rPr>
        <w:t xml:space="preserve">
      әлеуметтік салық 2001 жылы 248 млн. теңге, жыл сайынғы өсуi 3,2%;  </w:t>
      </w:r>
      <w:r>
        <w:br/>
      </w:r>
      <w:r>
        <w:rPr>
          <w:rFonts w:ascii="Times New Roman"/>
          <w:b w:val="false"/>
          <w:i w:val="false"/>
          <w:color w:val="000000"/>
          <w:sz w:val="28"/>
        </w:rPr>
        <w:t xml:space="preserve">
      радиотехника құралдары мен телекоммуникация жүйелерiн жетiлдiру, ескірген жабдықтарды ауыстыру есебiнен негiзгi құралдарды 2001 жылы 8882 млн. теңге, 2005 жылы 1540 млн. теңгеге жыл сайынғы орташа өсiмi 18,7%, амортизациялау, нәтижесiнде 2001-2005 жылдары кәсіпорынның негізгі құралдарының құны өседі.  </w:t>
      </w:r>
      <w:r>
        <w:br/>
      </w:r>
      <w:r>
        <w:rPr>
          <w:rFonts w:ascii="Times New Roman"/>
          <w:b w:val="false"/>
          <w:i w:val="false"/>
          <w:color w:val="000000"/>
          <w:sz w:val="28"/>
        </w:rPr>
        <w:t xml:space="preserve">
      Шикiзатқа, материалға, қосалқы бөлшектер, электр қуаты, жанар-жағармай өндiрiстiк сипаттағы қызметтерге ақы төлеу және негiзгi құралдарды ағымдағы жөндеудi өткiзуге 2001 жылы 917 млн. теңге, ал 2005 жылы 1500 млн. теңге, жыл сайынғы өсуi 15,9%; Шығынның жоғары қарқынмен өсуi - тұтыну өнiмдерi, жұмыстар мен көрсетiлетiн қызметтер көлемінің өсуi және оның қымбаттауымен түсiндiрiледi. Радиотехникалық жабдықтар мен байланыс құралдарына қосалқы бөлшектердi кәсiпорын жабдықты дайындап шығаратын елдерден (Ресей, Германия, Франциядан) валютаға алады.  </w:t>
      </w:r>
      <w:r>
        <w:br/>
      </w:r>
      <w:r>
        <w:rPr>
          <w:rFonts w:ascii="Times New Roman"/>
          <w:b w:val="false"/>
          <w:i w:val="false"/>
          <w:color w:val="000000"/>
          <w:sz w:val="28"/>
        </w:rPr>
        <w:t xml:space="preserve">
      Басқа шығындар (жалпышаруашылық және әкiмшiлiк шығындары, оның iшiнде алынған несие төлемдерінің пайызы бар) 2001 жылы 1835 млн. теңге, 2005 жылы 2120 млн. теңгеге дейiн, жыл сайынғы өсуi 3,9%;  </w:t>
      </w:r>
      <w:r>
        <w:br/>
      </w:r>
      <w:r>
        <w:rPr>
          <w:rFonts w:ascii="Times New Roman"/>
          <w:b w:val="false"/>
          <w:i w:val="false"/>
          <w:color w:val="000000"/>
          <w:sz w:val="28"/>
        </w:rPr>
        <w:t xml:space="preserve">
      2001 ж. "Қазаэронавигация" РМК шығындары табиғи монополистердің реттеушi қызметтерi бойынша 4104 млн. теңге, немесе жалпы шығынның 81,2%-ы. 2005 жылы бұл шығындар 5900 млн. теңгенi құрайды, немесе жалпы шығынның 81,1%-ы. Тұтынатын өнiмдер, жұмыс пен көрсетiлетiн қызметтер көлемiнің және олардың бағаларының өсулерiне байланысты, жыл сайынғы реттеу шығындары орта есеппен 10,9%-ке өседi. Кәсiпорынның қаржылық нәтижесi (салық салынатын табыс) 2001 жылы 2706 теңге, жыл сайынғы өсуi 2,7% деңгейiнде жоспарланып отыр. Қаржылық нәтиже 2005 жылы 2990 млн. теңгенi құрайды.  </w:t>
      </w:r>
      <w:r>
        <w:br/>
      </w:r>
      <w:r>
        <w:rPr>
          <w:rFonts w:ascii="Times New Roman"/>
          <w:b w:val="false"/>
          <w:i w:val="false"/>
          <w:color w:val="000000"/>
          <w:sz w:val="28"/>
        </w:rPr>
        <w:t xml:space="preserve">
      Салық салынғаннан кейiнгi кәсiпорынның таза табысы 2001 жылы 1724 млн. теңгенi құрайды, кейiнгi жыл сайынғы өсуi 3-3,5%, ал 2005 жылы кәсiпорын 1994 млн. теңге таза табыс алады.  </w:t>
      </w:r>
      <w:r>
        <w:br/>
      </w:r>
      <w:r>
        <w:rPr>
          <w:rFonts w:ascii="Times New Roman"/>
          <w:b w:val="false"/>
          <w:i w:val="false"/>
          <w:color w:val="000000"/>
          <w:sz w:val="28"/>
        </w:rPr>
        <w:t xml:space="preserve">
      Келiсiм-шарт бойынша орындалып қойған халықаралық мiндеттемелер мен алда тұрған төлемдерге байланысты "Қазаэронавигация" РМК Көлiк және коммуникациялар министрлiгiне 2001 жылдың аяғында, 1997 жылғы 14,9 млн. теңге өндiрiстiк аударуды бiрге есептеп, мемлекеттiк бюджетке 1997-2001 жылдар үшiн таза табыстың 3%-ын, барлығы 219 млн. теңге сомасын аудару туралы ұсыныс жасады. Кейiнгi кезде пайыздың өсуi мүмкiн, 2002 жылы соған сәйкес 6%-ке дейiн, яғни 2002 жылы 112 млн. теңге аударылады, 2003 жылы 153 млн. теңге аударумен 8%-ке, 2004-2005 жылдары тиесілі 233 млн. теңге аударумен 12%-ке өседi.  </w:t>
      </w:r>
      <w:r>
        <w:br/>
      </w:r>
      <w:r>
        <w:rPr>
          <w:rFonts w:ascii="Times New Roman"/>
          <w:b w:val="false"/>
          <w:i w:val="false"/>
          <w:color w:val="000000"/>
          <w:sz w:val="28"/>
        </w:rPr>
        <w:t xml:space="preserve">
      2000 жылғы дебиторлық қарыздың 4 млрд. теңге құрағанын ескерсек, соның iшiнде ЖАҚ "Эйр Қазақстан" қарызы:  </w:t>
      </w:r>
      <w:r>
        <w:br/>
      </w:r>
      <w:r>
        <w:rPr>
          <w:rFonts w:ascii="Times New Roman"/>
          <w:b w:val="false"/>
          <w:i w:val="false"/>
          <w:color w:val="000000"/>
          <w:sz w:val="28"/>
        </w:rPr>
        <w:t xml:space="preserve">
      АНҚ қызмет көрсетiлгенi үшiн 200 млн. теңге, уақытша қаржылық көмек бойынша қызмет және "Қазаэронавигация" РМК Көлiк және коммуникациялар министрлiгiнiң шешiмiмен "Эйр Қазақстан" ЖАҚ мiндеттемелерi үшiн төлеген 1,5 млрд. теңге.  </w:t>
      </w:r>
      <w:r>
        <w:br/>
      </w:r>
      <w:r>
        <w:rPr>
          <w:rFonts w:ascii="Times New Roman"/>
          <w:b w:val="false"/>
          <w:i w:val="false"/>
          <w:color w:val="000000"/>
          <w:sz w:val="28"/>
        </w:rPr>
        <w:t xml:space="preserve">
      "Қазаэронавигация" РМК қазiргi дебиторлық қарыздарын азайту мақсатымен авиакомпаниялармен өзiнің қарсы талап жұмыстарын жандандыруды көздеп отыр.  </w:t>
      </w:r>
      <w:r>
        <w:br/>
      </w:r>
      <w:r>
        <w:rPr>
          <w:rFonts w:ascii="Times New Roman"/>
          <w:b w:val="false"/>
          <w:i w:val="false"/>
          <w:color w:val="000000"/>
          <w:sz w:val="28"/>
        </w:rPr>
        <w:t xml:space="preserve">
      Қажеттiлiгiне қарай жыл сайын ИКСАНО халықаралық ұйымымен бiрлескен жұмыстар өткiзiледi және қарсы талап жұмыстың тиiмдiлiгiн өткізу үшiн, iске заң компаниялары тартылады. </w:t>
      </w:r>
      <w:r>
        <w:br/>
      </w:r>
      <w:r>
        <w:rPr>
          <w:rFonts w:ascii="Times New Roman"/>
          <w:b w:val="false"/>
          <w:i w:val="false"/>
          <w:color w:val="000000"/>
          <w:sz w:val="28"/>
        </w:rPr>
        <w:t xml:space="preserve">
      Қазақстан Республикасы Yкiметiнің 2000 жылғы қарашаның 21-дегi "Әуе кемелерiн иелiкке алу жобасын iске қосу мәселесi туралы" N 1741 қаулысына сәйкес, 2001 жылы "Эйр Қазақстан" ЖАҚ-тың, "Қазаэронавигация" РМК алдындағы қарызын реструктуризациялау жүргiзiледi. Сонымен бiр мезгілде, ҚР Yкiметiнің қарауына бюджетке болашақтағы төлем ретiнде "Эйр Қазақстан" ЖАҚ-тың қарызын есепке алу мәселесiн алу жоспарланып отыр.  </w:t>
      </w:r>
    </w:p>
    <w:bookmarkStart w:name="z26"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Өнiмдер, жұмыстар және көрсетiлетiн жұмыстарға тарифтер мен бағаны жоспарлау және олардың негіздемесi </w:t>
      </w:r>
    </w:p>
    <w:bookmarkEnd w:id="15"/>
    <w:p>
      <w:pPr>
        <w:spacing w:after="0"/>
        <w:ind w:left="0"/>
        <w:jc w:val="both"/>
      </w:pPr>
      <w:r>
        <w:rPr>
          <w:rFonts w:ascii="Times New Roman"/>
          <w:b w:val="false"/>
          <w:i w:val="false"/>
          <w:color w:val="000000"/>
          <w:sz w:val="28"/>
        </w:rPr>
        <w:t xml:space="preserve">      1998 жылдан бастап 2001 жылдың бiрiншi жартысы кезеңiнде Қазақстан Республикасының әуе кеңiстiгiн пайдаланушылардың әуе кемелерiне қызмет көрсетудің Қазақстан Республикасында қолданылып келген тарифтерi өзгерген жоқ және ол көршілес мемлекеттермен салыстырғанда бәсекеге қабілеттілiгiн сақтап келедi.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100 км.   !Қазақ.!Қазақ.! Ресей! Ресей  !Қыр.!Өз.  !Грузия!Әзер.!Қы </w:t>
      </w:r>
      <w:r>
        <w:br/>
      </w:r>
      <w:r>
        <w:rPr>
          <w:rFonts w:ascii="Times New Roman"/>
          <w:b w:val="false"/>
          <w:i w:val="false"/>
          <w:color w:val="000000"/>
          <w:sz w:val="28"/>
        </w:rPr>
        <w:t xml:space="preserve">
ставкасы  !стан  !стан  !      !01 ж.   !ғыз.!бекс.!      !бай. !тай </w:t>
      </w:r>
      <w:r>
        <w:br/>
      </w:r>
      <w:r>
        <w:rPr>
          <w:rFonts w:ascii="Times New Roman"/>
          <w:b w:val="false"/>
          <w:i w:val="false"/>
          <w:color w:val="000000"/>
          <w:sz w:val="28"/>
        </w:rPr>
        <w:t xml:space="preserve">
          !ШАК   !ҚР    !      !08.01.  !стан!тан  !      !жан  ! </w:t>
      </w:r>
      <w:r>
        <w:br/>
      </w:r>
      <w:r>
        <w:rPr>
          <w:rFonts w:ascii="Times New Roman"/>
          <w:b w:val="false"/>
          <w:i w:val="false"/>
          <w:color w:val="000000"/>
          <w:sz w:val="28"/>
        </w:rPr>
        <w:t xml:space="preserve">
          !      !      !      !        !    !     !      !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50 т. дейін   35    23     39      47     38    32    30    35    30 </w:t>
      </w:r>
      <w:r>
        <w:br/>
      </w:r>
      <w:r>
        <w:rPr>
          <w:rFonts w:ascii="Times New Roman"/>
          <w:b w:val="false"/>
          <w:i w:val="false"/>
          <w:color w:val="000000"/>
          <w:sz w:val="28"/>
        </w:rPr>
        <w:t xml:space="preserve">
51-100 т.     48    31     53      64     52    40    41    45    37 </w:t>
      </w:r>
      <w:r>
        <w:br/>
      </w:r>
      <w:r>
        <w:rPr>
          <w:rFonts w:ascii="Times New Roman"/>
          <w:b w:val="false"/>
          <w:i w:val="false"/>
          <w:color w:val="000000"/>
          <w:sz w:val="28"/>
        </w:rPr>
        <w:t xml:space="preserve">
101-200 т.    59    38     66      79     64    56    51    55    53 </w:t>
      </w:r>
      <w:r>
        <w:br/>
      </w:r>
      <w:r>
        <w:rPr>
          <w:rFonts w:ascii="Times New Roman"/>
          <w:b w:val="false"/>
          <w:i w:val="false"/>
          <w:color w:val="000000"/>
          <w:sz w:val="28"/>
        </w:rPr>
        <w:t xml:space="preserve">
201-300 т.    61    40     68      82     67    72    53    60    68 </w:t>
      </w:r>
      <w:r>
        <w:br/>
      </w:r>
      <w:r>
        <w:rPr>
          <w:rFonts w:ascii="Times New Roman"/>
          <w:b w:val="false"/>
          <w:i w:val="false"/>
          <w:color w:val="000000"/>
          <w:sz w:val="28"/>
        </w:rPr>
        <w:t xml:space="preserve">
301-400 т.    62    41     70      84     68    85    54    70    81 </w:t>
      </w:r>
      <w:r>
        <w:br/>
      </w:r>
      <w:r>
        <w:rPr>
          <w:rFonts w:ascii="Times New Roman"/>
          <w:b w:val="false"/>
          <w:i w:val="false"/>
          <w:color w:val="000000"/>
          <w:sz w:val="28"/>
        </w:rPr>
        <w:t xml:space="preserve">
&gt;400 т.       65    43     72      86     70    91    56    75    86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Қазiргi уақытта АНҚ үшiн тарифтер әуе кемесiнің барынша ұшу салмағына, пайдаланушының мемлекеттік меншiктілiгiне, рейстiң тұрпатына қарай бөлшектенедi. Мысалы, шетелдiк авиакомпанияларға қолданылатын тарифтерден қазақстандық авиакомпаниялардың АНҚ үшiн бекітiлген 1,5-2 есе төмен. Қазақстандық авиакомпаниялардың iшкi жүйелi рейстерiне төмендетiлген 0,5 коэффициентi қолданылады. Шетелдiк және қазақстандық авиакомпаниялардың жүйелi емес (чартерлi) рейстерiне тиiстi 1,2 және 1,1 жоғарылатылған коэффициенттер қолданылады.  </w:t>
      </w:r>
      <w:r>
        <w:br/>
      </w:r>
      <w:r>
        <w:rPr>
          <w:rFonts w:ascii="Times New Roman"/>
          <w:b w:val="false"/>
          <w:i w:val="false"/>
          <w:color w:val="000000"/>
          <w:sz w:val="28"/>
        </w:rPr>
        <w:t xml:space="preserve">
      2001 жылдың тамызында Ресей Федерациясы аэронавигациялық қызмет көрсетуде қолданылып жүрген тарифтi 18-20%-ға көтеруді көздейтiн жаңа тариф енгiзедi.  </w:t>
      </w:r>
      <w:r>
        <w:br/>
      </w:r>
      <w:r>
        <w:rPr>
          <w:rFonts w:ascii="Times New Roman"/>
          <w:b w:val="false"/>
          <w:i w:val="false"/>
          <w:color w:val="000000"/>
          <w:sz w:val="28"/>
        </w:rPr>
        <w:t xml:space="preserve">
      Кәсіпорынның 2000 жылғы қаржы-шаруашылық қызметін талдаудың негiзiнде, 20%-ға көтеру жағына қарай АНҚ үшiн қолданылып жүрген тарифтердi қайта қарау және оны ИКАО талаптарына сәйкестендiру қажеттiлiгiнiң пiсiп жетілгенi айқындалды.  </w:t>
      </w:r>
      <w:r>
        <w:br/>
      </w:r>
      <w:r>
        <w:rPr>
          <w:rFonts w:ascii="Times New Roman"/>
          <w:b w:val="false"/>
          <w:i w:val="false"/>
          <w:color w:val="000000"/>
          <w:sz w:val="28"/>
        </w:rPr>
        <w:t xml:space="preserve">
      Қазақстан Республикасы әуе жолдарының пайдаланылуына жүргiзiлген талдау, сондай-ақ, тұтастай алғанда, Еуропадан Оңтүстiк-Шығыс Азияға және керi қарай ұшуларды орындау динамикалары жаңа (ұлғайтылған) тарифтердi енгiзудің iс жүзiнде Қазақстан Республикасының әуе кеңiстiгiн пайдалану жиiлiгi мен сипатына әсер етпейтiндiгiн көрсеттi.  </w:t>
      </w:r>
      <w:r>
        <w:br/>
      </w:r>
      <w:r>
        <w:rPr>
          <w:rFonts w:ascii="Times New Roman"/>
          <w:b w:val="false"/>
          <w:i w:val="false"/>
          <w:color w:val="000000"/>
          <w:sz w:val="28"/>
        </w:rPr>
        <w:t xml:space="preserve">
      Әрi қарай, "Қазаэронавигация" РМК Қазақстанның "ашық аспан саясатын" өткiзуге, яғни, Көлiк және коммуникациялар министрлiгi мен Қазақстан Республикасы Үкiметiнiң қарауына бесiншi және одан жоғары ауаны пайдалану тыйымын алып тастауды енгiзудi ұсынуды жоспарлап отыр.  </w:t>
      </w:r>
      <w:r>
        <w:br/>
      </w:r>
      <w:r>
        <w:rPr>
          <w:rFonts w:ascii="Times New Roman"/>
          <w:b w:val="false"/>
          <w:i w:val="false"/>
          <w:color w:val="000000"/>
          <w:sz w:val="28"/>
        </w:rPr>
        <w:t xml:space="preserve">
      Бұл әлемге әйгiлi және әуе техникасының қазiргi кезеңге лайық жарақталған тұрағы бар iрi шетелдiк авиакомпанияларды Қазақстан Республикасы үшiн ұтымды, iшкi авиатасымал нарқына тартуға мүмкiндiк берген болар едi.  </w:t>
      </w:r>
      <w:r>
        <w:br/>
      </w:r>
      <w:r>
        <w:rPr>
          <w:rFonts w:ascii="Times New Roman"/>
          <w:b w:val="false"/>
          <w:i w:val="false"/>
          <w:color w:val="000000"/>
          <w:sz w:val="28"/>
        </w:rPr>
        <w:t xml:space="preserve">
      "Қазаэронавигация" РМК аэронавигациялық қызмет көрсетумен қатар, басқа да iс-әрекеттермен айналысады, соның ішінде байланыс қызметiн жеткiзу бар. Осыған орай, 2001-2005 жылдары байланыс қызметiн көрсеткенi үшiн алым алудың өзiндiк жүйесi мен тетiгiн құру жоспарланды.  </w:t>
      </w:r>
      <w:r>
        <w:br/>
      </w:r>
      <w:r>
        <w:rPr>
          <w:rFonts w:ascii="Times New Roman"/>
          <w:b w:val="false"/>
          <w:i w:val="false"/>
          <w:color w:val="000000"/>
          <w:sz w:val="28"/>
        </w:rPr>
        <w:t xml:space="preserve">
      Көрсетiлген қызметтер үшiн тарифтердегi кез келген өзгерiстер Қазақстан Республикасының Табиғи монополияны реттеу, бәсекелестiктi қорғау және шағын бизнестi қолдау жөнiндегi агенттiгiнiң нормативтiк-құқықтық актiлерiнiң талаптарына сәйкес жүргiзiледi.  </w:t>
      </w:r>
    </w:p>
    <w:bookmarkStart w:name="z17"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Қаржы салымының бағдарламасы  </w:t>
      </w:r>
    </w:p>
    <w:bookmarkEnd w:id="16"/>
    <w:p>
      <w:pPr>
        <w:spacing w:after="0"/>
        <w:ind w:left="0"/>
        <w:jc w:val="both"/>
      </w:pPr>
      <w:r>
        <w:rPr>
          <w:rFonts w:ascii="Times New Roman"/>
          <w:b w:val="false"/>
          <w:i w:val="false"/>
          <w:color w:val="000000"/>
          <w:sz w:val="28"/>
        </w:rPr>
        <w:t xml:space="preserve">      1) аэронавигациялық жүйенi дамыту саласындағы ИКАО-ның стандарттары мен ұсынатын iс-тәжiрибесi.  </w:t>
      </w:r>
      <w:r>
        <w:br/>
      </w:r>
      <w:r>
        <w:rPr>
          <w:rFonts w:ascii="Times New Roman"/>
          <w:b w:val="false"/>
          <w:i w:val="false"/>
          <w:color w:val="000000"/>
          <w:sz w:val="28"/>
        </w:rPr>
        <w:t xml:space="preserve">
      80-жылдардың аяғында дүниежүзілiк авиациялық қоғамдастық авиатасымалдың ғаламдық масштабта тез қарқынмен өсуiмен түйiстi, осыған орай, қазiргi аэронавигациялық жүйе 50 жыл өмiр сүрiп жатқанына қарамастан, бұдан әрi ұшулар қауіпсiздiгiнің деңгейiн ұдайы сақтап отыруға, өткiзiп жiберу қабiлеттiлiктерi мен ұшу өндiрiсiнiң тиiмділігiн арттыруға қойылатын күннен-күнге өсіп келе жатқан мұқтаждықтарды қанағаттандыруға қабілетсiз болды. Сондықтан, ИКАО саясатындағы аэронавигация жүйесiнің екi тұрпатын ерекшелеуге болады:  </w:t>
      </w:r>
      <w:r>
        <w:br/>
      </w:r>
      <w:r>
        <w:rPr>
          <w:rFonts w:ascii="Times New Roman"/>
          <w:b w:val="false"/>
          <w:i w:val="false"/>
          <w:color w:val="000000"/>
          <w:sz w:val="28"/>
        </w:rPr>
        <w:t xml:space="preserve">
      аэронавигацияның дәстүрлi құралдары;  </w:t>
      </w:r>
      <w:r>
        <w:br/>
      </w:r>
      <w:r>
        <w:rPr>
          <w:rFonts w:ascii="Times New Roman"/>
          <w:b w:val="false"/>
          <w:i w:val="false"/>
          <w:color w:val="000000"/>
          <w:sz w:val="28"/>
        </w:rPr>
        <w:t xml:space="preserve">
      болашақтағы аэронавигациялық жүйелер.  </w:t>
      </w:r>
      <w:r>
        <w:br/>
      </w:r>
      <w:r>
        <w:rPr>
          <w:rFonts w:ascii="Times New Roman"/>
          <w:b w:val="false"/>
          <w:i w:val="false"/>
          <w:color w:val="000000"/>
          <w:sz w:val="28"/>
        </w:rPr>
        <w:t xml:space="preserve">
      Трафиктің өсу қарқынына ие болу үшiн, ИКАО 1993 жылдан бастап СNS/АТМ тұжырымдамасын жасауға толығымен кiрiстi (байланыс, навигация, әуе қозғалысын ұйымдастыру мүддесiндегi бақылау) және қазiргi уақытта осы стандарт төңiрегіндегi өзіндiк ерекшелiкпен келiсiлу кезеңiне жақындап қалды.  </w:t>
      </w:r>
      <w:r>
        <w:br/>
      </w:r>
      <w:r>
        <w:rPr>
          <w:rFonts w:ascii="Times New Roman"/>
          <w:b w:val="false"/>
          <w:i w:val="false"/>
          <w:color w:val="000000"/>
          <w:sz w:val="28"/>
        </w:rPr>
        <w:t xml:space="preserve">
      Азия аймағы болашақтағы навигация жүйесінің (ҒАNS) жасаған тұжырымдамасын iске енгiзудi бастайтын алғашқы аймақтардың бiрi болып табылады. Өндiрiстілігi молырақ, ең бастысы, әуе қозғалысын ұйымдастыру технологиясының үнемдiрек түрде құру шешiмiн iздестiру арқылы СNS/АТМ тұжырымдамасы қабылданды.  </w:t>
      </w:r>
      <w:r>
        <w:br/>
      </w:r>
      <w:r>
        <w:rPr>
          <w:rFonts w:ascii="Times New Roman"/>
          <w:b w:val="false"/>
          <w:i w:val="false"/>
          <w:color w:val="000000"/>
          <w:sz w:val="28"/>
        </w:rPr>
        <w:t xml:space="preserve">
      Пайдаланушыларға төмендегiдей қызметтер көрсету үшiн, тұжырымдама навигациялық спутниктердің көмегiн қолдануды көздеп отыр:  </w:t>
      </w:r>
      <w:r>
        <w:br/>
      </w:r>
      <w:r>
        <w:rPr>
          <w:rFonts w:ascii="Times New Roman"/>
          <w:b w:val="false"/>
          <w:i w:val="false"/>
          <w:color w:val="000000"/>
          <w:sz w:val="28"/>
        </w:rPr>
        <w:t xml:space="preserve">
      Навигация,  </w:t>
      </w:r>
      <w:r>
        <w:br/>
      </w:r>
      <w:r>
        <w:rPr>
          <w:rFonts w:ascii="Times New Roman"/>
          <w:b w:val="false"/>
          <w:i w:val="false"/>
          <w:color w:val="000000"/>
          <w:sz w:val="28"/>
        </w:rPr>
        <w:t xml:space="preserve">
      Автоматты кiрiптарлық бақылау.  </w:t>
      </w:r>
      <w:r>
        <w:br/>
      </w:r>
      <w:r>
        <w:rPr>
          <w:rFonts w:ascii="Times New Roman"/>
          <w:b w:val="false"/>
          <w:i w:val="false"/>
          <w:color w:val="000000"/>
          <w:sz w:val="28"/>
        </w:rPr>
        <w:t xml:space="preserve">
      Бүгiнгi күнi ғарыштық негiздеудiң екi навигациялық - АҚШ-та өндiрiлiп, қолдау тапқан GPS (Global Position System) және Ресейлiк ГЛОНАСС жүйесi бар.  </w:t>
      </w:r>
      <w:r>
        <w:br/>
      </w:r>
      <w:r>
        <w:rPr>
          <w:rFonts w:ascii="Times New Roman"/>
          <w:b w:val="false"/>
          <w:i w:val="false"/>
          <w:color w:val="000000"/>
          <w:sz w:val="28"/>
        </w:rPr>
        <w:t xml:space="preserve">
      GPS жүйесi пайдаланушыға, iс жүзiнде, өзiнің тұрған жерiн жер шарының кез келген нүктесiнен кез келген уақытта тез анықтауға мүмкiндік бередi. Алғашқыда ол соғыс жағдайында пайдаланылуға көзделгенмен, қазiр жарым-жартылай азаматтық пайдаланушыларға да ашылды, сонымен, ИКАО бұны болашақ навигациялық жүйенiң негiзi ретінде ұшудың барлық кезеңдерiнде пайдалануға шешiм қабылдады. Сол сияқты, ИКАО ГЛОНАСС-ты да жалпы аэронавигация жүйесiне кiргiзудi шештi.  </w:t>
      </w:r>
      <w:r>
        <w:br/>
      </w:r>
      <w:r>
        <w:rPr>
          <w:rFonts w:ascii="Times New Roman"/>
          <w:b w:val="false"/>
          <w:i w:val="false"/>
          <w:color w:val="000000"/>
          <w:sz w:val="28"/>
        </w:rPr>
        <w:t xml:space="preserve">
      СNS/АТМ дамуы және оның iске енгiзiлуiнің келесi кезеңдерiнде, iшiнде құру станциялары мен жекеленген түзету хабарламалары бар, жүйенің қосымша бөлшектерi енгiзiледi. Бұл, бастапқыда нақты емес қонуға таянған кезде, әрi қарай, 2005 жылдан бастап ИКАО-ның 1,2 және әрi қарай 3 санаттары бойынша талап етiлген нақтылықты қамтамасыз ететiн болады.  </w:t>
      </w:r>
      <w:r>
        <w:br/>
      </w:r>
      <w:r>
        <w:rPr>
          <w:rFonts w:ascii="Times New Roman"/>
          <w:b w:val="false"/>
          <w:i w:val="false"/>
          <w:color w:val="000000"/>
          <w:sz w:val="28"/>
        </w:rPr>
        <w:t xml:space="preserve">
      2005 жылдарға қарай спутниктiк навигация жүйесiн әуе кемелерiнiң барлық ұшу кезеңiне пайдалану жоспарланды, ал 2010 жылдан бастап ол бірден-бiр қолданылмалы жүйе болатыны болжанданып отыр.  </w:t>
      </w:r>
      <w:r>
        <w:br/>
      </w:r>
      <w:r>
        <w:rPr>
          <w:rFonts w:ascii="Times New Roman"/>
          <w:b w:val="false"/>
          <w:i w:val="false"/>
          <w:color w:val="000000"/>
          <w:sz w:val="28"/>
        </w:rPr>
        <w:t xml:space="preserve">
      Аэронавигациялық, телекоммуникациялық желінің негiзiнде хабардың ықпалдасқан түрiн құру - жаңа аэронавигациялық СNS/АТМ жүйесiн құрудың және iске енгiзудiң кiлтi болып табылатынын ескере отырып, Қазаэронавигация, бiр жағынан, әуе қозғалысын басқарудың автоматтандырылған жүйесiн жетілдiру мәселесiн, екiншi жағынан, аэронавигациялық телекоммуникациялық желi құру үшiн негiз болып табылатын байланыстың ықпалдасқан сандық желiсiн құруға кiрiстi.  </w:t>
      </w:r>
      <w:r>
        <w:br/>
      </w:r>
      <w:r>
        <w:rPr>
          <w:rFonts w:ascii="Times New Roman"/>
          <w:b w:val="false"/>
          <w:i w:val="false"/>
          <w:color w:val="000000"/>
          <w:sz w:val="28"/>
        </w:rPr>
        <w:t xml:space="preserve">
      ИКАО-ның Кеңесi бойынша, болашақ аэронавигациялық жүйеге көшудiң ғаламдық жоспарын бекiтiлдi. Дамудың екi фазасынан тұратын: 1990 жылдың 2005 жылдар, әрi қарай - 2010 жылға дейiнгi мезгiл жатады. Қазақстан Республикасының әуе кеңiстiгi ұшулар қарқыны бойынша ИКАО-ның сұрыптауына сәйкес әуе қозғалысының төмен тығыздығымен айқындалатын континентальды әуе кеңiстiгiне жатады.  </w:t>
      </w:r>
      <w:r>
        <w:br/>
      </w:r>
      <w:r>
        <w:rPr>
          <w:rFonts w:ascii="Times New Roman"/>
          <w:b w:val="false"/>
          <w:i w:val="false"/>
          <w:color w:val="000000"/>
          <w:sz w:val="28"/>
        </w:rPr>
        <w:t xml:space="preserve">
      Осыған байланысты ұшуларды радиотехникалық қамтамасыз ету жүйесiнің даму бағдарламасы мынандай негiзгi қағидаларға негiзделедi: </w:t>
      </w:r>
      <w:r>
        <w:br/>
      </w:r>
      <w:r>
        <w:rPr>
          <w:rFonts w:ascii="Times New Roman"/>
          <w:b w:val="false"/>
          <w:i w:val="false"/>
          <w:color w:val="000000"/>
          <w:sz w:val="28"/>
        </w:rPr>
        <w:t xml:space="preserve">
      Болашақ аэронавигациялық жүйелер мiндеттi түрде Қазақстан Республикасына енгiзiледi; </w:t>
      </w:r>
      <w:r>
        <w:br/>
      </w:r>
      <w:r>
        <w:rPr>
          <w:rFonts w:ascii="Times New Roman"/>
          <w:b w:val="false"/>
          <w:i w:val="false"/>
          <w:color w:val="000000"/>
          <w:sz w:val="28"/>
        </w:rPr>
        <w:t xml:space="preserve">
      Ақыр соңында, жүйенiң кескiн үйлесiмi - ҚР әуе қозғалысының төмен қарқынды континентальды кеңiстiгi деген әуе кеңiстiгiнiң тұрпатына жауап беруге тиiс; </w:t>
      </w:r>
      <w:r>
        <w:br/>
      </w:r>
      <w:r>
        <w:rPr>
          <w:rFonts w:ascii="Times New Roman"/>
          <w:b w:val="false"/>
          <w:i w:val="false"/>
          <w:color w:val="000000"/>
          <w:sz w:val="28"/>
        </w:rPr>
        <w:t xml:space="preserve">
      Болашақ жүйелердi енгiзу ИКАО-ның ғаламдық көшу жоспарының негiзгi фазаларына қарай бiрте-бiрте жүргiзiледi: </w:t>
      </w:r>
      <w:r>
        <w:br/>
      </w:r>
      <w:r>
        <w:rPr>
          <w:rFonts w:ascii="Times New Roman"/>
          <w:b w:val="false"/>
          <w:i w:val="false"/>
          <w:color w:val="000000"/>
          <w:sz w:val="28"/>
        </w:rPr>
        <w:t xml:space="preserve">
      "А" кезеңi 1990-2005 жылдар; </w:t>
      </w:r>
      <w:r>
        <w:br/>
      </w:r>
      <w:r>
        <w:rPr>
          <w:rFonts w:ascii="Times New Roman"/>
          <w:b w:val="false"/>
          <w:i w:val="false"/>
          <w:color w:val="000000"/>
          <w:sz w:val="28"/>
        </w:rPr>
        <w:t xml:space="preserve">
      "В" кезеңi 2005-2010 жылдар; </w:t>
      </w:r>
      <w:r>
        <w:br/>
      </w:r>
      <w:r>
        <w:rPr>
          <w:rFonts w:ascii="Times New Roman"/>
          <w:b w:val="false"/>
          <w:i w:val="false"/>
          <w:color w:val="000000"/>
          <w:sz w:val="28"/>
        </w:rPr>
        <w:t xml:space="preserve">
      әрi қарай 2015 жылға дейiн. </w:t>
      </w:r>
      <w:r>
        <w:br/>
      </w:r>
      <w:r>
        <w:rPr>
          <w:rFonts w:ascii="Times New Roman"/>
          <w:b w:val="false"/>
          <w:i w:val="false"/>
          <w:color w:val="000000"/>
          <w:sz w:val="28"/>
        </w:rPr>
        <w:t xml:space="preserve">
      Iске осылайша келу - болашақ және дәстүрлi жүйелердiң ұзақ уақыт бiр мезгiлде жұмыс iстеуiн топшылайды. </w:t>
      </w:r>
      <w:r>
        <w:br/>
      </w:r>
      <w:r>
        <w:rPr>
          <w:rFonts w:ascii="Times New Roman"/>
          <w:b w:val="false"/>
          <w:i w:val="false"/>
          <w:color w:val="000000"/>
          <w:sz w:val="28"/>
        </w:rPr>
        <w:t xml:space="preserve">
      Iс жүзiндегi жоспарды бұл мына мәселелердi шешудi талап етедi: </w:t>
      </w:r>
      <w:r>
        <w:br/>
      </w:r>
      <w:r>
        <w:rPr>
          <w:rFonts w:ascii="Times New Roman"/>
          <w:b w:val="false"/>
          <w:i w:val="false"/>
          <w:color w:val="000000"/>
          <w:sz w:val="28"/>
        </w:rPr>
        <w:t xml:space="preserve">
      Алматы және Астана қалаларындағы әуе қозғалысын басқарудың автоматтандырылған жүйе орталықтарына алыстатылған позицияларды ықпалдастыру жалғастырылады;  </w:t>
      </w:r>
      <w:r>
        <w:br/>
      </w:r>
      <w:r>
        <w:rPr>
          <w:rFonts w:ascii="Times New Roman"/>
          <w:b w:val="false"/>
          <w:i w:val="false"/>
          <w:color w:val="000000"/>
          <w:sz w:val="28"/>
        </w:rPr>
        <w:t xml:space="preserve">
      Бiр жағынан, әуе қозғалысын басқарудың автоматтандырылған жүйесiн жетiлдiру мәселесiмен қамтамасыз ететiн, екiншi жағынан, аэронавигациялық телекоммуникациялық желiлердi құру үшiн база болып табылатын байланыстың ықпалдастырылған сандық желiсiн құру, соның ішінде ӨЖҚ және "жер-ауа" ЖҚ радиобайланысымен, "әуе-қала" учаскелерiндегi байланыс құралдарын (байланыстың радиожелілік талшықты-оптикалық желiлерi) ауыстыру, спутниктік серiктiк байланысқа көшу, т.б.  </w:t>
      </w:r>
      <w:r>
        <w:br/>
      </w:r>
      <w:r>
        <w:rPr>
          <w:rFonts w:ascii="Times New Roman"/>
          <w:b w:val="false"/>
          <w:i w:val="false"/>
          <w:color w:val="000000"/>
          <w:sz w:val="28"/>
        </w:rPr>
        <w:t xml:space="preserve">
      Мезгiлi өткен ресурстар, рухани тозығы жеткен және қазiргi стандартқа сай келмейтiн аэродромдық радиолокаторлар, қондыру жүйелерiн, келтiрiлген радиостансалар мен маркерлiк маяктарды бiрте-бiрте қазiргi жабдықтарға ауыстыру т.б.  </w:t>
      </w:r>
      <w:r>
        <w:br/>
      </w:r>
      <w:r>
        <w:rPr>
          <w:rFonts w:ascii="Times New Roman"/>
          <w:b w:val="false"/>
          <w:i w:val="false"/>
          <w:color w:val="000000"/>
          <w:sz w:val="28"/>
        </w:rPr>
        <w:t xml:space="preserve">
      Жер үстінің инфрақұрылымын ғарыштық орналасу жүйесiне ауыстыруды болжайтын СNS/АТМ енгiзу дамудың негiзгi бағыты болып табылады. Бiрақ бұл процесс спутниктiң көмегiмен навигацияны қамтамасыз ететiн қажеттi құралдармен жабдықталмаған әуе кемелерiнiң көптiгiнен кiдiре тұрады.  </w:t>
      </w:r>
      <w:r>
        <w:br/>
      </w:r>
      <w:r>
        <w:rPr>
          <w:rFonts w:ascii="Times New Roman"/>
          <w:b w:val="false"/>
          <w:i w:val="false"/>
          <w:color w:val="000000"/>
          <w:sz w:val="28"/>
        </w:rPr>
        <w:t xml:space="preserve">
      Сондықтан "Қазаэронавигация" РМК шолудағы болашақта (навигацияның) Қазақстан кеңiстiгiндегi ұшуларды орындайтын әуе кемелерi толығымен жаңа, қазiргi кезеңге сай жабдықтармен жабдықталып болғанша, қолда бар дәстүрлi құралдарын сақтап, күтiп ұстайды. Сонымен, навигацияның дәстүрлi құралдарын сақтап, күтiп ұстайды. Сонымен, навигацияның дәстүрлi құралдары: қондыру жүйесiн жабдықтау, автоматтық радиопеленгаторлар, қондырудың инструменталды жүйелерi, радиомаяктар, таяу навигацияның радиотехникалық жүйесi, көбiнесе өзi сақталып немесе өзiне ұқсас кейінірек шыққан үлгiсiне ауыстырылуы тиiс.  </w:t>
      </w:r>
      <w:r>
        <w:br/>
      </w:r>
      <w:r>
        <w:rPr>
          <w:rFonts w:ascii="Times New Roman"/>
          <w:b w:val="false"/>
          <w:i w:val="false"/>
          <w:color w:val="000000"/>
          <w:sz w:val="28"/>
        </w:rPr>
        <w:t xml:space="preserve">
      Сонымен қатар, әуе қозғалысын басқару сипатын жақсартумен қамтамасыз ететiн жабдықтарды: бақылау-реттеу станциялары және жүйелердің нақтылығын, қажеттiлiгiн, тұтастылығын арттыратын кең өңiрлi локальды толықтыру жүйелерiн орнатуды бастау қажет.  </w:t>
      </w:r>
      <w:r>
        <w:br/>
      </w:r>
      <w:r>
        <w:rPr>
          <w:rFonts w:ascii="Times New Roman"/>
          <w:b w:val="false"/>
          <w:i w:val="false"/>
          <w:color w:val="000000"/>
          <w:sz w:val="28"/>
        </w:rPr>
        <w:t xml:space="preserve">
      Жоғарыда айтылғандардан АНҚ барлық iшкi жүйелерiнiң мынадай даму кезеңдерi жоспарлануда:  </w:t>
      </w:r>
      <w:r>
        <w:br/>
      </w:r>
      <w:r>
        <w:rPr>
          <w:rFonts w:ascii="Times New Roman"/>
          <w:b w:val="false"/>
          <w:i w:val="false"/>
          <w:color w:val="000000"/>
          <w:sz w:val="28"/>
        </w:rPr>
        <w:t xml:space="preserve">
      трассалық ұшулар - жоғарғы әуе кеңiстiгi,  </w:t>
      </w:r>
      <w:r>
        <w:br/>
      </w:r>
      <w:r>
        <w:rPr>
          <w:rFonts w:ascii="Times New Roman"/>
          <w:b w:val="false"/>
          <w:i w:val="false"/>
          <w:color w:val="000000"/>
          <w:sz w:val="28"/>
        </w:rPr>
        <w:t xml:space="preserve">
      терминалдық оңтайландыру өңiрi - төменгi әуе кеңiстiгi.  </w:t>
      </w:r>
      <w:r>
        <w:br/>
      </w:r>
      <w:r>
        <w:rPr>
          <w:rFonts w:ascii="Times New Roman"/>
          <w:b w:val="false"/>
          <w:i w:val="false"/>
          <w:color w:val="000000"/>
          <w:sz w:val="28"/>
        </w:rPr>
        <w:t xml:space="preserve">
      2) әуе қозғалысын басқару автоматтандырылған жүйесiнің орталықтары  </w:t>
      </w:r>
      <w:r>
        <w:br/>
      </w:r>
      <w:r>
        <w:rPr>
          <w:rFonts w:ascii="Times New Roman"/>
          <w:b w:val="false"/>
          <w:i w:val="false"/>
          <w:color w:val="000000"/>
          <w:sz w:val="28"/>
        </w:rPr>
        <w:t xml:space="preserve">
      ӘҚБ АЖ орталықтары аэронавигациялық жүйелердiң барлық инфрақұрылымының базалық элементi болып табылатындықтан, оның дамуына осы қаралып отырған мезгілде ерекше көңiл бөлiнедi. Ақтөбе мен Алматыдағы әуе қозғалысын басқарудың автоматтандырылған қазiр қолда бар 2 жүйесi (ӘҚБ АЖ), сонымен қатар, Алматы мен Астанадағы аэродромдық ұшулардың автоматтандырылған екi жүйесi шектес жүйелер мен аэродром аудандарында резерв ретiнде пайдалану жолымен барлық радиолокаторлардың қарамын пайдалануды қамтамасыз етуге тиiс.  </w:t>
      </w:r>
      <w:r>
        <w:br/>
      </w:r>
      <w:r>
        <w:rPr>
          <w:rFonts w:ascii="Times New Roman"/>
          <w:b w:val="false"/>
          <w:i w:val="false"/>
          <w:color w:val="000000"/>
          <w:sz w:val="28"/>
        </w:rPr>
        <w:t xml:space="preserve">
      Бұл үшiн мына шаралардың атқарылуы қажет:  </w:t>
      </w:r>
      <w:r>
        <w:br/>
      </w:r>
      <w:r>
        <w:rPr>
          <w:rFonts w:ascii="Times New Roman"/>
          <w:b w:val="false"/>
          <w:i w:val="false"/>
          <w:color w:val="000000"/>
          <w:sz w:val="28"/>
        </w:rPr>
        <w:t xml:space="preserve">
      аэродром өңiрлерiнде ӘҚБ автоматтандыру құралдарын (диспетчердiң АЖО) енгiзу;  </w:t>
      </w:r>
      <w:r>
        <w:br/>
      </w:r>
      <w:r>
        <w:rPr>
          <w:rFonts w:ascii="Times New Roman"/>
          <w:b w:val="false"/>
          <w:i w:val="false"/>
          <w:color w:val="000000"/>
          <w:sz w:val="28"/>
        </w:rPr>
        <w:t xml:space="preserve">
      Алматы мен Ақтөбедегi қазiргi трассалық орталықтарды және сондай-ақ, Алматы мен Астанадағы аэродром орталықтарын да автоматтандырудың, оларға осы орталыққа қатысты радиолокаторларды ғана емес, аралас радиолокациялық позицияларды да ықпалдастыру арқылы автоматтандырудың тиiмдi түрде автономдық жүйесiн құру жолымен толық ықпалдастық және функционалды резервпен қамтамасыз ету;  </w:t>
      </w:r>
      <w:r>
        <w:br/>
      </w:r>
      <w:r>
        <w:rPr>
          <w:rFonts w:ascii="Times New Roman"/>
          <w:b w:val="false"/>
          <w:i w:val="false"/>
          <w:color w:val="000000"/>
          <w:sz w:val="28"/>
        </w:rPr>
        <w:t xml:space="preserve">
      Жоспарланған шаралар әуе қозғалысын басқарудың техникалық ғана емес, басқа да зақымдануға душар болмайтын, зор бас тарту-орнықтылық жүйесiн құруға мүмкiндiк бередi.  </w:t>
      </w:r>
      <w:r>
        <w:br/>
      </w:r>
      <w:r>
        <w:rPr>
          <w:rFonts w:ascii="Times New Roman"/>
          <w:b w:val="false"/>
          <w:i w:val="false"/>
          <w:color w:val="000000"/>
          <w:sz w:val="28"/>
        </w:rPr>
        <w:t xml:space="preserve">
      3) телекоммуникацияның шағын жүйесi  </w:t>
      </w:r>
      <w:r>
        <w:br/>
      </w:r>
      <w:r>
        <w:rPr>
          <w:rFonts w:ascii="Times New Roman"/>
          <w:b w:val="false"/>
          <w:i w:val="false"/>
          <w:color w:val="000000"/>
          <w:sz w:val="28"/>
        </w:rPr>
        <w:t xml:space="preserve">
      ИКАО халықаралық ұйымы Болашақ жүйеге (ҒАNS - II кезең) көшудi бақылау және әзiрлемелердi үйлестiру мен жоспарлау жөнiндегi арнайы комитеттiң кеңесiнде өзінің ДОС 9626 ҒАNS (II/4), құжатында, "жер-ауа" және "жер-жер" байланыс жүйелерi ИКАО СNS/АТМ жүйесiнiң шешушi элементтерi болып табылатынын мойындады.  </w:t>
      </w:r>
      <w:r>
        <w:br/>
      </w:r>
      <w:r>
        <w:rPr>
          <w:rFonts w:ascii="Times New Roman"/>
          <w:b w:val="false"/>
          <w:i w:val="false"/>
          <w:color w:val="000000"/>
          <w:sz w:val="28"/>
        </w:rPr>
        <w:t xml:space="preserve">
      Сондықтан да, болашақ технологияны ендiру мәселесi телекоммуникациялар шағын жүйелерінің даму деңгейiне тiкелей байланысты және ол болашақтағы аэронавигациялық жүйенің ғаламдық сипатына қарай, Аэронавигациялық Телекоммуникация желiсi осы ықпалдастық жағдайын жасаудың тұғырнамасы болады (АТN).  </w:t>
      </w:r>
      <w:r>
        <w:br/>
      </w:r>
      <w:r>
        <w:rPr>
          <w:rFonts w:ascii="Times New Roman"/>
          <w:b w:val="false"/>
          <w:i w:val="false"/>
          <w:color w:val="000000"/>
          <w:sz w:val="28"/>
        </w:rPr>
        <w:t xml:space="preserve">
      Ғаламдық АТN дегенiмiз - iшiне шлюздердiң көмегi арқылы кiретiн шағын желiлердiң ықпалдастылығы. Бұдан АТN бағытына ықпалдасатын жеке шағын желiлердiң даму мәселесiн алға қою қажеттiгi туады, демек, оларды реформалау ИКАО-ның тиiстi Стандарттары мен ұсынған Тәжiрибелерiне сәйкес болу керек. Сондықтан коммуникациялардың шағын жүйелерінің даму бағдарламасы - әрқайсысы өзiне жүктелген мiндеттi өсу деңгейiмен қамтамасыз ететiн және ИКАО нұсқауларына толық сәйкес келетiн шағын желiлер даму бағдарламасының қосындысы болып табылады.  </w:t>
      </w:r>
      <w:r>
        <w:br/>
      </w:r>
      <w:r>
        <w:rPr>
          <w:rFonts w:ascii="Times New Roman"/>
          <w:b w:val="false"/>
          <w:i w:val="false"/>
          <w:color w:val="000000"/>
          <w:sz w:val="28"/>
        </w:rPr>
        <w:t xml:space="preserve">
      ӘҚҰ-ның жетiлдiруге жататын жүйесiнiң авиациялық электр байланысына қояр талабы.  </w:t>
      </w:r>
      <w:r>
        <w:br/>
      </w:r>
      <w:r>
        <w:rPr>
          <w:rFonts w:ascii="Times New Roman"/>
          <w:b w:val="false"/>
          <w:i w:val="false"/>
          <w:color w:val="000000"/>
          <w:sz w:val="28"/>
        </w:rPr>
        <w:t xml:space="preserve">
      Қазақстан Республикасының ӘҚҰ-сын жетілдiруге және әуе қозғалысын басқарудың (ӘҚБ АЖ) автоматтандырылған жүйесiн құруға байланысты мiндеттi түрде қамтамасыз етiлуі керек:  </w:t>
      </w:r>
      <w:r>
        <w:br/>
      </w:r>
      <w:r>
        <w:rPr>
          <w:rFonts w:ascii="Times New Roman"/>
          <w:b w:val="false"/>
          <w:i w:val="false"/>
          <w:color w:val="000000"/>
          <w:sz w:val="28"/>
        </w:rPr>
        <w:t xml:space="preserve">
      шеттелген радиолокациялық позициялардан сандық радиолокациялық ақпаратты ӘҚБ АЖ орталығына жеткiзу;  </w:t>
      </w:r>
      <w:r>
        <w:br/>
      </w:r>
      <w:r>
        <w:rPr>
          <w:rFonts w:ascii="Times New Roman"/>
          <w:b w:val="false"/>
          <w:i w:val="false"/>
          <w:color w:val="000000"/>
          <w:sz w:val="28"/>
        </w:rPr>
        <w:t xml:space="preserve">
      шеттегi радиолокацияның позициялардан орналасқан ӨЖҚ радиостанцияларын басқару;  </w:t>
      </w:r>
      <w:r>
        <w:br/>
      </w:r>
      <w:r>
        <w:rPr>
          <w:rFonts w:ascii="Times New Roman"/>
          <w:b w:val="false"/>
          <w:i w:val="false"/>
          <w:color w:val="000000"/>
          <w:sz w:val="28"/>
        </w:rPr>
        <w:t xml:space="preserve">
      ӘҚБ АЖ орталықтары және шеттелген позициялар аралығындағы үндiк байланыс;  </w:t>
      </w:r>
      <w:r>
        <w:br/>
      </w:r>
      <w:r>
        <w:rPr>
          <w:rFonts w:ascii="Times New Roman"/>
          <w:b w:val="false"/>
          <w:i w:val="false"/>
          <w:color w:val="000000"/>
          <w:sz w:val="28"/>
        </w:rPr>
        <w:t xml:space="preserve">
      Сандық ақпараттың ӘҚБ АЖ орталықтары араларында берiлуі;  </w:t>
      </w:r>
      <w:r>
        <w:br/>
      </w:r>
      <w:r>
        <w:rPr>
          <w:rFonts w:ascii="Times New Roman"/>
          <w:b w:val="false"/>
          <w:i w:val="false"/>
          <w:color w:val="000000"/>
          <w:sz w:val="28"/>
        </w:rPr>
        <w:t xml:space="preserve">
      Жоғарыда аталған байланыстың барлық түрiн сенiмдi және тоқтаусыз жұмыспен қамтамасыз ету үшiн географиялық екі тарамды трасса талап етiледi.  </w:t>
      </w:r>
      <w:r>
        <w:br/>
      </w:r>
      <w:r>
        <w:rPr>
          <w:rFonts w:ascii="Times New Roman"/>
          <w:b w:val="false"/>
          <w:i w:val="false"/>
          <w:color w:val="000000"/>
          <w:sz w:val="28"/>
        </w:rPr>
        <w:t xml:space="preserve">
      Қазақстан Республикасы әуе қозғалысына қызмет көрсетудiң жетiлдiрiлетiн жүйелерiнiң талаптарына және ИКАО-ның нұсқауларына сәйкес Қазақстан Республикасында алдыңғы кезекте мынадай шаралар анықталды:  </w:t>
      </w:r>
      <w:r>
        <w:br/>
      </w:r>
      <w:r>
        <w:rPr>
          <w:rFonts w:ascii="Times New Roman"/>
          <w:b w:val="false"/>
          <w:i w:val="false"/>
          <w:color w:val="000000"/>
          <w:sz w:val="28"/>
        </w:rPr>
        <w:t xml:space="preserve">
      спутниктiк және жер үстiндегi сегменттердi пайдалана отырып, шеттелген радиолокациялық позициялары, шеттелген ретрансляторлары, ҚР әуежайлары арқылы ӘҚБ АЖ орталықтарының арасында сандық жүйе құру;  </w:t>
      </w:r>
      <w:r>
        <w:br/>
      </w:r>
      <w:r>
        <w:rPr>
          <w:rFonts w:ascii="Times New Roman"/>
          <w:b w:val="false"/>
          <w:i w:val="false"/>
          <w:color w:val="000000"/>
          <w:sz w:val="28"/>
        </w:rPr>
        <w:t xml:space="preserve">
      телефон желiсiн жетiлдiру;  </w:t>
      </w:r>
      <w:r>
        <w:br/>
      </w:r>
      <w:r>
        <w:rPr>
          <w:rFonts w:ascii="Times New Roman"/>
          <w:b w:val="false"/>
          <w:i w:val="false"/>
          <w:color w:val="000000"/>
          <w:sz w:val="28"/>
        </w:rPr>
        <w:t xml:space="preserve">
      хабар беру және радиолокациялық ақпаратпен алмасу желiсiн, және iшiне басқа мемлекеттердiң ӘҚБ АЖ аралас орталықтары кiретiн ӘҚБ АЖ орталықтары арасында сандық ақпаратпен алмасу желiсiн құру;  </w:t>
      </w:r>
      <w:r>
        <w:br/>
      </w:r>
      <w:r>
        <w:rPr>
          <w:rFonts w:ascii="Times New Roman"/>
          <w:b w:val="false"/>
          <w:i w:val="false"/>
          <w:color w:val="000000"/>
          <w:sz w:val="28"/>
        </w:rPr>
        <w:t xml:space="preserve">
      Аэронавигациялық, телекоммуникациялық желiсiн құру;  </w:t>
      </w:r>
      <w:r>
        <w:br/>
      </w:r>
      <w:r>
        <w:rPr>
          <w:rFonts w:ascii="Times New Roman"/>
          <w:b w:val="false"/>
          <w:i w:val="false"/>
          <w:color w:val="000000"/>
          <w:sz w:val="28"/>
        </w:rPr>
        <w:t xml:space="preserve">
      ЖҚ және ӨЖҚ радиобайланысының жабдықтарын ауыстыру, ӨЖҚ шеттелген ретрансляторын басқару желiсiн құру;  </w:t>
      </w:r>
      <w:r>
        <w:br/>
      </w:r>
      <w:r>
        <w:rPr>
          <w:rFonts w:ascii="Times New Roman"/>
          <w:b w:val="false"/>
          <w:i w:val="false"/>
          <w:color w:val="000000"/>
          <w:sz w:val="28"/>
        </w:rPr>
        <w:t xml:space="preserve">
      АТББ желiсiн жетiлдiру.  </w:t>
      </w:r>
      <w:r>
        <w:br/>
      </w:r>
      <w:r>
        <w:rPr>
          <w:rFonts w:ascii="Times New Roman"/>
          <w:b w:val="false"/>
          <w:i w:val="false"/>
          <w:color w:val="000000"/>
          <w:sz w:val="28"/>
        </w:rPr>
        <w:t xml:space="preserve">
      Жоспарланатын қызметтер  </w:t>
      </w:r>
      <w:r>
        <w:br/>
      </w:r>
      <w:r>
        <w:rPr>
          <w:rFonts w:ascii="Times New Roman"/>
          <w:b w:val="false"/>
          <w:i w:val="false"/>
          <w:color w:val="000000"/>
          <w:sz w:val="28"/>
        </w:rPr>
        <w:t xml:space="preserve">
      "Жер-жер" байланыс жүйесiн жетілдiру  </w:t>
      </w:r>
      <w:r>
        <w:br/>
      </w:r>
      <w:r>
        <w:rPr>
          <w:rFonts w:ascii="Times New Roman"/>
          <w:b w:val="false"/>
          <w:i w:val="false"/>
          <w:color w:val="000000"/>
          <w:sz w:val="28"/>
        </w:rPr>
        <w:t xml:space="preserve">
      2000-2001 жылдары спутниктiк және жер үстiндегi сегменттердi пайдалана отырып шеттелген радиолокациялық позициялары, шеттелген ретрансляторлар және ҚР әуежайлары арқылы ӘҚБ АЖ орталықтарының арасында сандық жүйе құру;  </w:t>
      </w:r>
      <w:r>
        <w:br/>
      </w:r>
      <w:r>
        <w:rPr>
          <w:rFonts w:ascii="Times New Roman"/>
          <w:b w:val="false"/>
          <w:i w:val="false"/>
          <w:color w:val="000000"/>
          <w:sz w:val="28"/>
        </w:rPr>
        <w:t xml:space="preserve">
      Атырау, Ақтау, Арал, Жезқазған, Астана, Қостанай пункттарында серiктiк станцияларды жинақтау жөнiндегi жобалау-iздестiру жұмыстары аяқталды, 2001 жылы ол жалғасын табады.  </w:t>
      </w:r>
      <w:r>
        <w:br/>
      </w:r>
      <w:r>
        <w:rPr>
          <w:rFonts w:ascii="Times New Roman"/>
          <w:b w:val="false"/>
          <w:i w:val="false"/>
          <w:color w:val="000000"/>
          <w:sz w:val="28"/>
        </w:rPr>
        <w:t xml:space="preserve">
      Ретрансляторларды орнату пунктарына байланыс каналдарын ұйымдастыру үшiн цифрлық жабдықтар орнатылуда.  </w:t>
      </w:r>
      <w:r>
        <w:br/>
      </w:r>
      <w:r>
        <w:rPr>
          <w:rFonts w:ascii="Times New Roman"/>
          <w:b w:val="false"/>
          <w:i w:val="false"/>
          <w:color w:val="000000"/>
          <w:sz w:val="28"/>
        </w:rPr>
        <w:t xml:space="preserve">
      Желiнi басқару, қызметшілер дайындау орталығын құру жөнiндегi жұмыстар басталды.  </w:t>
      </w:r>
      <w:r>
        <w:br/>
      </w:r>
      <w:r>
        <w:rPr>
          <w:rFonts w:ascii="Times New Roman"/>
          <w:b w:val="false"/>
          <w:i w:val="false"/>
          <w:color w:val="000000"/>
          <w:sz w:val="28"/>
        </w:rPr>
        <w:t xml:space="preserve">
      Байланыстың әуежай-қала (соңғы миль) бағыттарын барлық филиалдарда резервпен қамтамасыз ету. Магистральдi желi байланыстылығы мен каналдарының өткiзгiш қабiлеттiлiктерiнің коэффициентiн ұлғайту, жерүстi сегментiн пайдалана отырып, резервтiк сандық каналдар ұйымдастыру.  </w:t>
      </w:r>
      <w:r>
        <w:br/>
      </w:r>
      <w:r>
        <w:rPr>
          <w:rFonts w:ascii="Times New Roman"/>
          <w:b w:val="false"/>
          <w:i w:val="false"/>
          <w:color w:val="000000"/>
          <w:sz w:val="28"/>
        </w:rPr>
        <w:t xml:space="preserve">
      2002-2003 ж. Желi толығымен қанатын жаяды.  </w:t>
      </w:r>
      <w:r>
        <w:br/>
      </w:r>
      <w:r>
        <w:rPr>
          <w:rFonts w:ascii="Times New Roman"/>
          <w:b w:val="false"/>
          <w:i w:val="false"/>
          <w:color w:val="000000"/>
          <w:sz w:val="28"/>
        </w:rPr>
        <w:t xml:space="preserve">
      "Жер-жер" диспетчерлiк үндік байланыс желiсiн құру  </w:t>
      </w:r>
      <w:r>
        <w:br/>
      </w:r>
      <w:r>
        <w:rPr>
          <w:rFonts w:ascii="Times New Roman"/>
          <w:b w:val="false"/>
          <w:i w:val="false"/>
          <w:color w:val="000000"/>
          <w:sz w:val="28"/>
        </w:rPr>
        <w:t xml:space="preserve">
      2000-2001 жылдары Алматы, Астана, Ақтөбе пунктарында үндiк байланыс жүйесiн жөндеу жұмыстары аяқталды. Байланыс каналдарының жұмысын сенiмдiлiк және тұрақтылықпен қамтамасыз ету үшiн, кәсiпорынның жетi филиалында талшықты-оптикалық байланыс желiсi құрылысын салуды қарастырған "әуежай-қала" учаскелерiндегi байланыс жүйелерiн және 26 санды радиорелейлi желiнi орнатуды қайта жаңарту жүргiзiлуде.  </w:t>
      </w:r>
      <w:r>
        <w:br/>
      </w:r>
      <w:r>
        <w:rPr>
          <w:rFonts w:ascii="Times New Roman"/>
          <w:b w:val="false"/>
          <w:i w:val="false"/>
          <w:color w:val="000000"/>
          <w:sz w:val="28"/>
        </w:rPr>
        <w:t xml:space="preserve">
      2002-2005 жылдары - әуежайларды шағын үндiк байланыс жүйелерiмен жарақтау.  </w:t>
      </w:r>
      <w:r>
        <w:br/>
      </w:r>
      <w:r>
        <w:rPr>
          <w:rFonts w:ascii="Times New Roman"/>
          <w:b w:val="false"/>
          <w:i w:val="false"/>
          <w:color w:val="000000"/>
          <w:sz w:val="28"/>
        </w:rPr>
        <w:t xml:space="preserve">
      Спутниктiк және жерлiк сегменттер базасында салынып жатқан Қазаэронавигацияның кооперативтік сандық желісi бiрыңғай кооперативтi желi құруға тұғыр болады.  </w:t>
      </w:r>
      <w:r>
        <w:br/>
      </w:r>
      <w:r>
        <w:rPr>
          <w:rFonts w:ascii="Times New Roman"/>
          <w:b w:val="false"/>
          <w:i w:val="false"/>
          <w:color w:val="000000"/>
          <w:sz w:val="28"/>
        </w:rPr>
        <w:t xml:space="preserve">
      Тораптық АТС 57 (АLСАТЕL 1000S12), коммутацияның элементi, сонымен қатар, көпшiлiк пайдаланатын телекоммуникацияның халықаралық, қалааралық және қалаға шығатын шлюз бен сандық желiнi байланыстыру желiлерiн ұйымдастыру көлiгi ретiнде, телефон желiсiнің бiрте-бiрте ауысуына негiз болады.  </w:t>
      </w:r>
      <w:r>
        <w:br/>
      </w:r>
      <w:r>
        <w:rPr>
          <w:rFonts w:ascii="Times New Roman"/>
          <w:b w:val="false"/>
          <w:i w:val="false"/>
          <w:color w:val="000000"/>
          <w:sz w:val="28"/>
        </w:rPr>
        <w:t xml:space="preserve">
      Телефон желiсiн жетiлдiру  </w:t>
      </w:r>
      <w:r>
        <w:br/>
      </w:r>
      <w:r>
        <w:rPr>
          <w:rFonts w:ascii="Times New Roman"/>
          <w:b w:val="false"/>
          <w:i w:val="false"/>
          <w:color w:val="000000"/>
          <w:sz w:val="28"/>
        </w:rPr>
        <w:t xml:space="preserve">
      2000-2002 жылдары қолда бар желiлерге талдау. "Қазаэронавигация" РМК жүйесiнiң жүйелi жобасы әзiрлендi. "Қазақтелеком" ААҚ-ға бөтен ұйымдар абоненттерi мен "Қазаэронавигация" РМК филиалдарының пәтер секторларын беру. </w:t>
      </w:r>
      <w:r>
        <w:br/>
      </w:r>
      <w:r>
        <w:rPr>
          <w:rFonts w:ascii="Times New Roman"/>
          <w:b w:val="false"/>
          <w:i w:val="false"/>
          <w:color w:val="000000"/>
          <w:sz w:val="28"/>
        </w:rPr>
        <w:t xml:space="preserve">
      Арнайы функциялармен қамтамасыз ету мақсатымен, АТС 57 (АLСАТЕL 1000S12) жабдықтауды аяғына жеткiзу. "Қазаэронавигация" РМК телефон желiлерінің жұмыс жобасын әзiрлеу. АТС 57-ге дейiн сандық желi бойынша жалғастырушы желiлер ұйымдастыру. </w:t>
      </w:r>
      <w:r>
        <w:br/>
      </w:r>
      <w:r>
        <w:rPr>
          <w:rFonts w:ascii="Times New Roman"/>
          <w:b w:val="false"/>
          <w:i w:val="false"/>
          <w:color w:val="000000"/>
          <w:sz w:val="28"/>
        </w:rPr>
        <w:t xml:space="preserve">
      2002-2005 жылдары филиалдардағы ескiргендерiн ауыстыру үшiн сандық АТС-тi жинақтау. "Қазаэронавигация" РМК телефон желiсiн жетiлдiру - төменде айтылатындарға негiзделген маңызды, сапалы және үнемдi әсер алуға мүмкiндiк бередi: </w:t>
      </w:r>
      <w:r>
        <w:br/>
      </w:r>
      <w:r>
        <w:rPr>
          <w:rFonts w:ascii="Times New Roman"/>
          <w:b w:val="false"/>
          <w:i w:val="false"/>
          <w:color w:val="000000"/>
          <w:sz w:val="28"/>
        </w:rPr>
        <w:t xml:space="preserve">
      Жалғастырушы сандық желiлерге </w:t>
      </w:r>
      <w:r>
        <w:br/>
      </w:r>
      <w:r>
        <w:rPr>
          <w:rFonts w:ascii="Times New Roman"/>
          <w:b w:val="false"/>
          <w:i w:val="false"/>
          <w:color w:val="000000"/>
          <w:sz w:val="28"/>
        </w:rPr>
        <w:t xml:space="preserve">
      Сандық АТС </w:t>
      </w:r>
      <w:r>
        <w:br/>
      </w:r>
      <w:r>
        <w:rPr>
          <w:rFonts w:ascii="Times New Roman"/>
          <w:b w:val="false"/>
          <w:i w:val="false"/>
          <w:color w:val="000000"/>
          <w:sz w:val="28"/>
        </w:rPr>
        <w:t xml:space="preserve">
      Желiдегi бiрыңғай нөмiрлерге </w:t>
      </w:r>
      <w:r>
        <w:br/>
      </w:r>
      <w:r>
        <w:rPr>
          <w:rFonts w:ascii="Times New Roman"/>
          <w:b w:val="false"/>
          <w:i w:val="false"/>
          <w:color w:val="000000"/>
          <w:sz w:val="28"/>
        </w:rPr>
        <w:t xml:space="preserve">
      қызмет көрсетудің жаңа қосымша түрлерiне </w:t>
      </w:r>
      <w:r>
        <w:br/>
      </w:r>
      <w:r>
        <w:rPr>
          <w:rFonts w:ascii="Times New Roman"/>
          <w:b w:val="false"/>
          <w:i w:val="false"/>
          <w:color w:val="000000"/>
          <w:sz w:val="28"/>
        </w:rPr>
        <w:t xml:space="preserve">
      қалааралық трафиктердi қысқарту </w:t>
      </w:r>
      <w:r>
        <w:br/>
      </w:r>
      <w:r>
        <w:rPr>
          <w:rFonts w:ascii="Times New Roman"/>
          <w:b w:val="false"/>
          <w:i w:val="false"/>
          <w:color w:val="000000"/>
          <w:sz w:val="28"/>
        </w:rPr>
        <w:t xml:space="preserve">
      балама желi қызметтерiн жалға алу жөнiндегi шығыстарды қысқарту </w:t>
      </w:r>
      <w:r>
        <w:br/>
      </w:r>
      <w:r>
        <w:rPr>
          <w:rFonts w:ascii="Times New Roman"/>
          <w:b w:val="false"/>
          <w:i w:val="false"/>
          <w:color w:val="000000"/>
          <w:sz w:val="28"/>
        </w:rPr>
        <w:t xml:space="preserve">
      кабелдiк желi құрылысы мен пайдалануға кететiн шығыстарды қысқарту </w:t>
      </w:r>
      <w:r>
        <w:br/>
      </w:r>
      <w:r>
        <w:rPr>
          <w:rFonts w:ascii="Times New Roman"/>
          <w:b w:val="false"/>
          <w:i w:val="false"/>
          <w:color w:val="000000"/>
          <w:sz w:val="28"/>
        </w:rPr>
        <w:t xml:space="preserve">
      бiрыңғай қосымша жабдық топтарымен бiркелкi техникалық қызмет көрсету орталықтарын құру және бағдарламамен қамтамасыз етуге.  </w:t>
      </w:r>
      <w:r>
        <w:br/>
      </w:r>
      <w:r>
        <w:rPr>
          <w:rFonts w:ascii="Times New Roman"/>
          <w:b w:val="false"/>
          <w:i w:val="false"/>
          <w:color w:val="000000"/>
          <w:sz w:val="28"/>
        </w:rPr>
        <w:t xml:space="preserve">
      ӘҚБ АЖ орталықтарының радиолокациялық ақпаратпен алмасу және өзара қарым-қатынас жасайтын желiлерiн құру.  </w:t>
      </w:r>
      <w:r>
        <w:br/>
      </w:r>
      <w:r>
        <w:rPr>
          <w:rFonts w:ascii="Times New Roman"/>
          <w:b w:val="false"/>
          <w:i w:val="false"/>
          <w:color w:val="000000"/>
          <w:sz w:val="28"/>
        </w:rPr>
        <w:t xml:space="preserve">
      2000-2002 жылдары - Балқаш, Тараз, Ақтөбе, Алматы пунктарында RUI/ААSТЕRIХ ВРЛ хаттамаларын конверторларымен жарақтау. Резервтеумен қамтамасыз ету. Бағыттаушылық хаттамаларды өңдеу, желiнi тәжiрибелi пайдалану. Желiнi пайдалануға енгiзу.  </w:t>
      </w:r>
      <w:r>
        <w:br/>
      </w:r>
      <w:r>
        <w:rPr>
          <w:rFonts w:ascii="Times New Roman"/>
          <w:b w:val="false"/>
          <w:i w:val="false"/>
          <w:color w:val="000000"/>
          <w:sz w:val="28"/>
        </w:rPr>
        <w:t xml:space="preserve">
      OLDI хаттамаларын жеткiзу үшiн көлiктiк желi құрылды. ҚР ӘҚБ АЖ орталықтарының бағдарламалық қамтамасыз етiлуi мен iргелес мемлекеттердің ӘҚБ АЖ дайындығына қарай, ақпарат жеткiзумен қамтамасыз етiлетiн болады.  </w:t>
      </w:r>
      <w:r>
        <w:br/>
      </w:r>
      <w:r>
        <w:rPr>
          <w:rFonts w:ascii="Times New Roman"/>
          <w:b w:val="false"/>
          <w:i w:val="false"/>
          <w:color w:val="000000"/>
          <w:sz w:val="28"/>
        </w:rPr>
        <w:t xml:space="preserve">
      Аэронавигациялық телекоммуникациялық желiлердiң құрылысы  </w:t>
      </w:r>
      <w:r>
        <w:br/>
      </w:r>
      <w:r>
        <w:rPr>
          <w:rFonts w:ascii="Times New Roman"/>
          <w:b w:val="false"/>
          <w:i w:val="false"/>
          <w:color w:val="000000"/>
          <w:sz w:val="28"/>
        </w:rPr>
        <w:t xml:space="preserve">
      2001-2004 жылдары орындалған жүйелi жоба негiзiнде ҚР аэронавигациялық желiсi (АТN) құрылысының жұмыс жобасын әзiрлеу.  </w:t>
      </w:r>
      <w:r>
        <w:br/>
      </w:r>
      <w:r>
        <w:rPr>
          <w:rFonts w:ascii="Times New Roman"/>
          <w:b w:val="false"/>
          <w:i w:val="false"/>
          <w:color w:val="000000"/>
          <w:sz w:val="28"/>
        </w:rPr>
        <w:t xml:space="preserve">
      Қазақстандық АТN желiсiн басқару орталығы мен техникалық пайдалануға енгiзу. Сегмент желiлерiн тәжiрибелi пайдалану. Қызметшiлердi оқыту. Желiлердi Қазақстан Республикасы аумағына тарату.  </w:t>
      </w:r>
      <w:r>
        <w:br/>
      </w:r>
      <w:r>
        <w:rPr>
          <w:rFonts w:ascii="Times New Roman"/>
          <w:b w:val="false"/>
          <w:i w:val="false"/>
          <w:color w:val="000000"/>
          <w:sz w:val="28"/>
        </w:rPr>
        <w:t xml:space="preserve">
      Аралас мемлекеттермен сынақтық байланыс ұйымдастыру.  </w:t>
      </w:r>
      <w:r>
        <w:br/>
      </w:r>
      <w:r>
        <w:rPr>
          <w:rFonts w:ascii="Times New Roman"/>
          <w:b w:val="false"/>
          <w:i w:val="false"/>
          <w:color w:val="000000"/>
          <w:sz w:val="28"/>
        </w:rPr>
        <w:t xml:space="preserve">
      Тест сынағынан өткiзу және нақты пайдалануға көшу.  </w:t>
      </w:r>
      <w:r>
        <w:br/>
      </w:r>
      <w:r>
        <w:rPr>
          <w:rFonts w:ascii="Times New Roman"/>
          <w:b w:val="false"/>
          <w:i w:val="false"/>
          <w:color w:val="000000"/>
          <w:sz w:val="28"/>
        </w:rPr>
        <w:t xml:space="preserve">
      ЖҚ және ӨЖҚ радиобайланыстарының жабдықтарын ауыстыру. ӨЖҚ шеттелген ретрансляторларды басқару желiсiн құру.  </w:t>
      </w:r>
      <w:r>
        <w:br/>
      </w:r>
      <w:r>
        <w:rPr>
          <w:rFonts w:ascii="Times New Roman"/>
          <w:b w:val="false"/>
          <w:i w:val="false"/>
          <w:color w:val="000000"/>
          <w:sz w:val="28"/>
        </w:rPr>
        <w:t xml:space="preserve">
      2001-2004 жылдары әзiрленген "ҚР аэронавигациялық телекоммуникациялық желісi" жобасы мен АҚШ мемлекетiнің грантының есебiнен DORS фирмасы орындаған жобаның негiзiнде - ӨЖҚ радиобайланысын да, радиожелiлердiң ЖҚ жабдықтарын да ескере отырып, радиобайланыс жабдықтарын ауыстыру жоспарын жасау. Бұл жағдайда, Қазақстан Республикасының ӘҚҰ-ның жетiлдiрiлген жүйесiне бiрте-бiрте көшу есебiмен, радиожелiлердi оңтайландыруды жүргiзу керек және осы ЖҚ пен ӨЖҚ диапозондардың берген деректерiн қазiргi сандық желiмен ықпалдастыра отырып ӘҚБ АЖ орталықтары арасында кең тарату қажет.  </w:t>
      </w:r>
      <w:r>
        <w:br/>
      </w:r>
      <w:r>
        <w:rPr>
          <w:rFonts w:ascii="Times New Roman"/>
          <w:b w:val="false"/>
          <w:i w:val="false"/>
          <w:color w:val="000000"/>
          <w:sz w:val="28"/>
        </w:rPr>
        <w:t xml:space="preserve">
      Аэронавигациялық телекоммуникациялық желi каналдарын пайдалана отырып, ӨЖҚ шеттелген ретрансляторларын басқару желiсiн құру. Осы желiнiң деректерiн беру каналының базасында ӨЖҚ желiсiнiң ара қашықтағы бақылау мен мониторинг желiсiн - орталықтандырылған басқарудағы ӘҚБ АЖ радиобайланыс орталықтарын құру.  </w:t>
      </w:r>
      <w:r>
        <w:br/>
      </w:r>
      <w:r>
        <w:rPr>
          <w:rFonts w:ascii="Times New Roman"/>
          <w:b w:val="false"/>
          <w:i w:val="false"/>
          <w:color w:val="000000"/>
          <w:sz w:val="28"/>
        </w:rPr>
        <w:t xml:space="preserve">
      АТББ желісiн жетiлдiру  </w:t>
      </w:r>
      <w:r>
        <w:br/>
      </w:r>
      <w:r>
        <w:rPr>
          <w:rFonts w:ascii="Times New Roman"/>
          <w:b w:val="false"/>
          <w:i w:val="false"/>
          <w:color w:val="000000"/>
          <w:sz w:val="28"/>
        </w:rPr>
        <w:t xml:space="preserve">
      2000-2001 ж. ӘҚҰ (АМНS) хабарларын өңдеу қызметi бөлiгiне ерекше көңiл бөле отырып, Қазақстан Республикасының аэронавигациялық, телекоммуникациялық желiсінің (АТН) жасалған жобасымен жете танысуды жүргiзу.  </w:t>
      </w:r>
      <w:r>
        <w:br/>
      </w:r>
      <w:r>
        <w:rPr>
          <w:rFonts w:ascii="Times New Roman"/>
          <w:b w:val="false"/>
          <w:i w:val="false"/>
          <w:color w:val="000000"/>
          <w:sz w:val="28"/>
        </w:rPr>
        <w:t xml:space="preserve">
      Қазақстан Республикасында және басқа да аймақтарда АТББ ӘҚҰ-ға ақпарат беру желiсi бойынша қамтамасыз етудiң маңыздылығын ескере отырып, АFТN/АМНS өтпелi кезеңдегi желiсiн жасау.  </w:t>
      </w:r>
      <w:r>
        <w:br/>
      </w:r>
      <w:r>
        <w:rPr>
          <w:rFonts w:ascii="Times New Roman"/>
          <w:b w:val="false"/>
          <w:i w:val="false"/>
          <w:color w:val="000000"/>
          <w:sz w:val="28"/>
        </w:rPr>
        <w:t xml:space="preserve">
      2002-2003 жылдары ӘҚҰ (АМНS) қатынастарды өңдеу қызметi жүйесiн тәжiрибелiк пайдалануға көшу. Алматы қаласындағы КББО базасында АМНS жабдығын тәжiрибелік пайдалану. Бұл үшiн Алматыда АТSМНS желiсi ұйымдастырылады және өткiзiледi:  </w:t>
      </w:r>
      <w:r>
        <w:br/>
      </w:r>
      <w:r>
        <w:rPr>
          <w:rFonts w:ascii="Times New Roman"/>
          <w:b w:val="false"/>
          <w:i w:val="false"/>
          <w:color w:val="000000"/>
          <w:sz w:val="28"/>
        </w:rPr>
        <w:t xml:space="preserve">
      қызметшiлердi оқыту;  </w:t>
      </w:r>
      <w:r>
        <w:br/>
      </w:r>
      <w:r>
        <w:rPr>
          <w:rFonts w:ascii="Times New Roman"/>
          <w:b w:val="false"/>
          <w:i w:val="false"/>
          <w:color w:val="000000"/>
          <w:sz w:val="28"/>
        </w:rPr>
        <w:t xml:space="preserve">
      АҒТN/АТN шлюздерiн тәжiрибелік пайдалану.  </w:t>
      </w:r>
      <w:r>
        <w:br/>
      </w:r>
      <w:r>
        <w:rPr>
          <w:rFonts w:ascii="Times New Roman"/>
          <w:b w:val="false"/>
          <w:i w:val="false"/>
          <w:color w:val="000000"/>
          <w:sz w:val="28"/>
        </w:rPr>
        <w:t xml:space="preserve">
      2004-2005 жылдары "Поток" жүйесiнiң ОКЖ және АРМ Алматы және Астана қалаларына АМНS жүйесiн қолданушы АРМ-ға көшiру.  </w:t>
      </w:r>
      <w:r>
        <w:br/>
      </w:r>
      <w:r>
        <w:rPr>
          <w:rFonts w:ascii="Times New Roman"/>
          <w:b w:val="false"/>
          <w:i w:val="false"/>
          <w:color w:val="000000"/>
          <w:sz w:val="28"/>
        </w:rPr>
        <w:t xml:space="preserve">
      Қазақстан Республикасының АҒТN жүйесінің АТN жүйесiне көшуiн аяқтау.  </w:t>
      </w:r>
      <w:r>
        <w:br/>
      </w:r>
      <w:r>
        <w:rPr>
          <w:rFonts w:ascii="Times New Roman"/>
          <w:b w:val="false"/>
          <w:i w:val="false"/>
          <w:color w:val="000000"/>
          <w:sz w:val="28"/>
        </w:rPr>
        <w:t xml:space="preserve">
      4) навигацияның шағын жүйелерi  </w:t>
      </w:r>
      <w:r>
        <w:br/>
      </w:r>
      <w:r>
        <w:rPr>
          <w:rFonts w:ascii="Times New Roman"/>
          <w:b w:val="false"/>
          <w:i w:val="false"/>
          <w:color w:val="000000"/>
          <w:sz w:val="28"/>
        </w:rPr>
        <w:t xml:space="preserve">
      Навигацияның шағын жүйелерінің дамуы екi түрлi жолмен қарастырылады. Бұл шағын жүйеде жерүстi инфрақұрылымы жүйесiн ғарыштық орналасу жүйесiне ауыстыру көкейтестi жай. Бiрақ бұл процесс навигацияны ғаламдық спутниктік жүйенің көмегімен қамтамасыз ететiн (GNSS) қажеттi құралдармен жабдықталмаған әуе кемелерi санының көптiгiмен кiдiрiледi. Сондықтан навигацияның шағын жүйелерінің даму сипаттамасы екi фактормен айқындалады.  </w:t>
      </w:r>
      <w:r>
        <w:br/>
      </w:r>
      <w:r>
        <w:rPr>
          <w:rFonts w:ascii="Times New Roman"/>
          <w:b w:val="false"/>
          <w:i w:val="false"/>
          <w:color w:val="000000"/>
          <w:sz w:val="28"/>
        </w:rPr>
        <w:t xml:space="preserve">
      Қажеттi Стандарттар және Ұсынылатын тәжiрибелер қабылданып, тиiстi жабдықтар сериялы түрде шығарылып, әуе кемелерi толығымен жарақталғанша, шолудағы болашақта қазiргi қолда бар дәстүрлi құралдарды сақтап, күтіп ұстау қажет;  </w:t>
      </w:r>
      <w:r>
        <w:br/>
      </w:r>
      <w:r>
        <w:rPr>
          <w:rFonts w:ascii="Times New Roman"/>
          <w:b w:val="false"/>
          <w:i w:val="false"/>
          <w:color w:val="000000"/>
          <w:sz w:val="28"/>
        </w:rPr>
        <w:t xml:space="preserve">
      Жерүстi инфрақұрылымын бiртiндеп енгiзу қажеттілігi.  </w:t>
      </w:r>
      <w:r>
        <w:br/>
      </w:r>
      <w:r>
        <w:rPr>
          <w:rFonts w:ascii="Times New Roman"/>
          <w:b w:val="false"/>
          <w:i w:val="false"/>
          <w:color w:val="000000"/>
          <w:sz w:val="28"/>
        </w:rPr>
        <w:t xml:space="preserve">
      Осылайша навигацияның дәстүрлi құралдары: қондыру жүйесінің жабдығы (NDВ), автоматтандырылған радиопеленгаторлар (АDҒ), қонудың инструменталды жүйелерi (ILS), радиомаяктар (VОR/DМЕ), таяумаңдағы навигацияның радиотехникалық жүйелерi көп жағдайда өз қалпын сақтайды және соңғы шыққан үлгiлермен ауыстырылды.  </w:t>
      </w:r>
      <w:r>
        <w:br/>
      </w:r>
      <w:r>
        <w:rPr>
          <w:rFonts w:ascii="Times New Roman"/>
          <w:b w:val="false"/>
          <w:i w:val="false"/>
          <w:color w:val="000000"/>
          <w:sz w:val="28"/>
        </w:rPr>
        <w:t xml:space="preserve">
      Жағдайдың тағы бiр қиын жерi, ескi парктiң әуе кемелерi қазiргi жаңа жабдықпен жарақтауға келмейдi, сондықтан да оларды Қазақстан Республикасының әуе кеңiстiгiндегi ұшуларды орындап жүрген кездерiнде дәстүрлi навигациялық жабдықтармен жарақтау қажет болады. Дәл осы фактор жоғарыда аталған жабдықтарды ауыстыру кестесiн анықтайды.  </w:t>
      </w:r>
      <w:r>
        <w:br/>
      </w:r>
      <w:r>
        <w:rPr>
          <w:rFonts w:ascii="Times New Roman"/>
          <w:b w:val="false"/>
          <w:i w:val="false"/>
          <w:color w:val="000000"/>
          <w:sz w:val="28"/>
        </w:rPr>
        <w:t xml:space="preserve">
      Дәстүрлi жүйенi қолдаудың басқа бiр себебi, олардың пайдалану мезгiлiнiң өткендiгi болып табылады. Жабдықтың көп түрi әбден тозуға жақындауда.  </w:t>
      </w:r>
      <w:r>
        <w:br/>
      </w:r>
      <w:r>
        <w:rPr>
          <w:rFonts w:ascii="Times New Roman"/>
          <w:b w:val="false"/>
          <w:i w:val="false"/>
          <w:color w:val="000000"/>
          <w:sz w:val="28"/>
        </w:rPr>
        <w:t xml:space="preserve">
      Жақсы сипаттамамен қамтамасыз ететiн жабдықтарды орнатуды бастау қажет: бақылау-реттеу станциялары, жүйелердің нақтылығын, тұтастығын және қажеттiлiгiн арттыратын, кең өңiрлi және локальды толықтыру жүйелерiн.  </w:t>
      </w:r>
      <w:r>
        <w:br/>
      </w:r>
      <w:r>
        <w:rPr>
          <w:rFonts w:ascii="Times New Roman"/>
          <w:b w:val="false"/>
          <w:i w:val="false"/>
          <w:color w:val="000000"/>
          <w:sz w:val="28"/>
        </w:rPr>
        <w:t xml:space="preserve">
      Жоғарыда айтылғандардан навигацияның шағын жүйелерiнiң мынадай даму кезеңдерi анықталды.  </w:t>
      </w:r>
      <w:r>
        <w:br/>
      </w:r>
      <w:r>
        <w:rPr>
          <w:rFonts w:ascii="Times New Roman"/>
          <w:b w:val="false"/>
          <w:i w:val="false"/>
          <w:color w:val="000000"/>
          <w:sz w:val="28"/>
        </w:rPr>
        <w:t xml:space="preserve">
      2001-2007 жылдары дәстүрлi жүйелер жабдығын қолдау және соған ұқсас кейiнiрек шыққан жекелей үлгiлерiне ауыстыру;  </w:t>
      </w:r>
      <w:r>
        <w:br/>
      </w:r>
      <w:r>
        <w:rPr>
          <w:rFonts w:ascii="Times New Roman"/>
          <w:b w:val="false"/>
          <w:i w:val="false"/>
          <w:color w:val="000000"/>
          <w:sz w:val="28"/>
        </w:rPr>
        <w:t xml:space="preserve">
      2005-2007 жылдары навигацияның қосымша құралдары ретiнде пайдалануға мүмкiндiк беретiн жаңа жүйенiң элементтерiн пайдалануға мүмкiндiк беретiн жаңа жүйенiң элементтерiн пайдалануға енгiзу;  </w:t>
      </w:r>
      <w:r>
        <w:br/>
      </w:r>
      <w:r>
        <w:rPr>
          <w:rFonts w:ascii="Times New Roman"/>
          <w:b w:val="false"/>
          <w:i w:val="false"/>
          <w:color w:val="000000"/>
          <w:sz w:val="28"/>
        </w:rPr>
        <w:t xml:space="preserve">
      2010 жылдан кейiн навигацияның дәстүрлi жабдықтары бiрте-бiрте қосымша категорияға өтедi;  </w:t>
      </w:r>
      <w:r>
        <w:br/>
      </w:r>
      <w:r>
        <w:rPr>
          <w:rFonts w:ascii="Times New Roman"/>
          <w:b w:val="false"/>
          <w:i w:val="false"/>
          <w:color w:val="000000"/>
          <w:sz w:val="28"/>
        </w:rPr>
        <w:t xml:space="preserve">
      Жабдықтар ресурсының жасалау деңгейiне қарай және қажеттiлiктiң төмендеуiне байланысты 2015 жылы навигацияның дәстүрлi құралдарында бiрте-бiрте бөлшектенедi.  </w:t>
      </w:r>
      <w:r>
        <w:br/>
      </w:r>
      <w:r>
        <w:rPr>
          <w:rFonts w:ascii="Times New Roman"/>
          <w:b w:val="false"/>
          <w:i w:val="false"/>
          <w:color w:val="000000"/>
          <w:sz w:val="28"/>
        </w:rPr>
        <w:t xml:space="preserve">
      5) Бақылаудың iшкi жүйелерi  </w:t>
      </w:r>
      <w:r>
        <w:br/>
      </w:r>
      <w:r>
        <w:rPr>
          <w:rFonts w:ascii="Times New Roman"/>
          <w:b w:val="false"/>
          <w:i w:val="false"/>
          <w:color w:val="000000"/>
          <w:sz w:val="28"/>
        </w:rPr>
        <w:t xml:space="preserve">
      Бақылау iшкi жүйелерінің дамуын аэродромдық құрамдылыққа қатысты өткiзу қажет.  </w:t>
      </w:r>
      <w:r>
        <w:br/>
      </w:r>
      <w:r>
        <w:rPr>
          <w:rFonts w:ascii="Times New Roman"/>
          <w:b w:val="false"/>
          <w:i w:val="false"/>
          <w:color w:val="000000"/>
          <w:sz w:val="28"/>
        </w:rPr>
        <w:t xml:space="preserve">
      2001-2002 жылдары пайдаланудан алынуы және уақыты өткен бiрiншi трассалық IРЛI 39-2 радиолокаторлардың 10 топтамасын бөлшектеу жоспарланып отыр. Бұл радиотехникалық жабдықтың осы түрiн пайдалану шығынын азайтады.  </w:t>
      </w:r>
      <w:r>
        <w:br/>
      </w:r>
      <w:r>
        <w:rPr>
          <w:rFonts w:ascii="Times New Roman"/>
          <w:b w:val="false"/>
          <w:i w:val="false"/>
          <w:color w:val="000000"/>
          <w:sz w:val="28"/>
        </w:rPr>
        <w:t xml:space="preserve">
      Аэродром аудандарындағы әуе қозғалысының қарқынына қатысты аэродромдық радиолокаторлардың ресурстық күйiне жасаған талдау - тиiстi жұмыспен қамтамасыз ету үшiн өткiзiлетiн шаралар көлемiнің мәселесiне қатаң даралықпен экономикалық үнемділiк жағына қатаң сәйкестiгiн ескеру қажеттiгiн көрсетедi:  </w:t>
      </w:r>
      <w:r>
        <w:br/>
      </w:r>
      <w:r>
        <w:rPr>
          <w:rFonts w:ascii="Times New Roman"/>
          <w:b w:val="false"/>
          <w:i w:val="false"/>
          <w:color w:val="000000"/>
          <w:sz w:val="28"/>
        </w:rPr>
        <w:t xml:space="preserve">
      Ұшып-қонудың саны салыстырмалы түрде жоғары болған әуежайларда (Астана-Алматы) бiрiншi аэродромдық радиолокаторларды қазiргi кезеңнiң STAR2000 радиолокаторларына ауыстыру жүргiзiлдi;  </w:t>
      </w:r>
      <w:r>
        <w:br/>
      </w:r>
      <w:r>
        <w:rPr>
          <w:rFonts w:ascii="Times New Roman"/>
          <w:b w:val="false"/>
          <w:i w:val="false"/>
          <w:color w:val="000000"/>
          <w:sz w:val="28"/>
        </w:rPr>
        <w:t xml:space="preserve">
      Қарқыны жағынан төменiрек топтағы әуежайлардың iшiнде (тәулiгiне 10-20 әуе кемесi) Қарағанды әуежайында ВОРЛ (ӘҚБ, RBS) қиюластырылған және жеткiлiктi қосымша ресурстарымен "Экран-85" радиолокациялық кешен жабдығы жарақталуда. Бiрақ әуе жағдайын бейнелеудің қазiргi құралдарына көшу үшiн, осы кешендi диспетчерлердiң автоматтандырылған жұмыс орындарымен қамту қажеттігi туады. Орындалу мерзiмi 2001 жыл;  </w:t>
      </w:r>
      <w:r>
        <w:br/>
      </w:r>
      <w:r>
        <w:rPr>
          <w:rFonts w:ascii="Times New Roman"/>
          <w:b w:val="false"/>
          <w:i w:val="false"/>
          <w:color w:val="000000"/>
          <w:sz w:val="28"/>
        </w:rPr>
        <w:t xml:space="preserve">
      Жоғарыда айтылған себептермен, әуежайларда келесi топтағы аэродромдық радиолокаторларды ауыстырудың қажеттiлiгi шамалы. Өз ресурстарын өтеген, РЛК бар осы топтағы әуежайларды ӘҚБ және RBS тәртiбiндегi жұмыспен қамтамасыз ету үшiн, екiншi каналды жетiлдiру бойынша күрделi жөндеуден өткiзу қажет, сондай-ақ диспетчердiң ПОИ және АРМ аппаратурасы локаторының құрамына төмендегi кесте бойынша кiргiзу:  </w:t>
      </w:r>
      <w:r>
        <w:br/>
      </w:r>
      <w:r>
        <w:rPr>
          <w:rFonts w:ascii="Times New Roman"/>
          <w:b w:val="false"/>
          <w:i w:val="false"/>
          <w:color w:val="000000"/>
          <w:sz w:val="28"/>
        </w:rPr>
        <w:t xml:space="preserve">
      2001-2002 жылдары - Шымкент, Жезқазған, Қызылорда, Ақтөбе, Ақтау, Атырау қалаларын;  </w:t>
      </w:r>
      <w:r>
        <w:br/>
      </w:r>
      <w:r>
        <w:rPr>
          <w:rFonts w:ascii="Times New Roman"/>
          <w:b w:val="false"/>
          <w:i w:val="false"/>
          <w:color w:val="000000"/>
          <w:sz w:val="28"/>
        </w:rPr>
        <w:t xml:space="preserve">
      2002-2003 жылдары - Павлодар, Орал, Қостанай, Петропавл қалаларын;  </w:t>
      </w:r>
      <w:r>
        <w:br/>
      </w:r>
      <w:r>
        <w:rPr>
          <w:rFonts w:ascii="Times New Roman"/>
          <w:b w:val="false"/>
          <w:i w:val="false"/>
          <w:color w:val="000000"/>
          <w:sz w:val="28"/>
        </w:rPr>
        <w:t xml:space="preserve">
      2004 жылы - Өскемен, Семей, Көкшетау, Тараз қалаларын.  </w:t>
      </w:r>
      <w:r>
        <w:br/>
      </w:r>
      <w:r>
        <w:rPr>
          <w:rFonts w:ascii="Times New Roman"/>
          <w:b w:val="false"/>
          <w:i w:val="false"/>
          <w:color w:val="000000"/>
          <w:sz w:val="28"/>
        </w:rPr>
        <w:t xml:space="preserve">
      Бұл жағдайда РЛК Жетiлдiрумен бiр мезгiлде диспетчердiң автоматтандырылған жұмыс орындарын бейнелейтiн аппаратура ауыстырылады.  </w:t>
      </w:r>
      <w:r>
        <w:br/>
      </w:r>
      <w:r>
        <w:rPr>
          <w:rFonts w:ascii="Times New Roman"/>
          <w:b w:val="false"/>
          <w:i w:val="false"/>
          <w:color w:val="000000"/>
          <w:sz w:val="28"/>
        </w:rPr>
        <w:t xml:space="preserve">
      Жоғарыда көрсетiлген әуежайлардағы аэродромдық радиолокаторды жетiлдiрудiң құны жаңа бiр аэродромдық радиолокатордың құнынан аспайтынын атап көрсету қажет, оның үстiне осы әуежайлардағы қазiргi қарқындылық жағдайында мәселенi шешудің бiрден-бiр қолданбалы түрi болып табылады.  </w:t>
      </w:r>
      <w:r>
        <w:br/>
      </w:r>
      <w:r>
        <w:rPr>
          <w:rFonts w:ascii="Times New Roman"/>
          <w:b w:val="false"/>
          <w:i w:val="false"/>
          <w:color w:val="000000"/>
          <w:sz w:val="28"/>
        </w:rPr>
        <w:t xml:space="preserve">
      Болашақтағы бақылаудың аэронавигациялық жүйелерi автоматты кiрiптарлық бақылауды қолдануды көздеп отыр. ӘҚБ АЖ трассалық орталықтарындағы диспетчерлердің автоматты кiрiптарлық жұмыс орындары (АЗН) 2005 жылдан бастап енгiзiлетiн болады.  </w:t>
      </w:r>
      <w:r>
        <w:br/>
      </w:r>
      <w:r>
        <w:rPr>
          <w:rFonts w:ascii="Times New Roman"/>
          <w:b w:val="false"/>
          <w:i w:val="false"/>
          <w:color w:val="000000"/>
          <w:sz w:val="28"/>
        </w:rPr>
        <w:t xml:space="preserve">
      6) қаржы салымдары (инвестициялар)  </w:t>
      </w:r>
      <w:r>
        <w:br/>
      </w:r>
      <w:r>
        <w:rPr>
          <w:rFonts w:ascii="Times New Roman"/>
          <w:b w:val="false"/>
          <w:i w:val="false"/>
          <w:color w:val="000000"/>
          <w:sz w:val="28"/>
        </w:rPr>
        <w:t xml:space="preserve">
      2001-2005 жылдары кәсiпорын негiзгi құралдарға 15341 млн. теңге сомасына қаржы салымын өткiзудi жоспарлап отыр. Қаржы салымы радиотехникалық құралдар мен электр байланыстарын ауыстыруға және оларды дамытуға, өндiрiстiк қажеттi негiзгi құралдар мен "Қазақстан Республикасында Нотам офисiн құру" бағдарламасын алуға, құрылыс-жинақтау жұмыстары, соның ішінде "Транспорт Тауэр" ғимаратына жұмсалады.  </w:t>
      </w:r>
      <w:r>
        <w:br/>
      </w:r>
      <w:r>
        <w:rPr>
          <w:rFonts w:ascii="Times New Roman"/>
          <w:b w:val="false"/>
          <w:i w:val="false"/>
          <w:color w:val="000000"/>
          <w:sz w:val="28"/>
        </w:rPr>
        <w:t xml:space="preserve">
      2001 жылы қаржы салымы - 2596 млн. теңге, 2002 жылы - 3029 млн. теңге, 2003 жылы - 3197 млн. теңге, 2004 жылы - 3274 млн. теңге, 2005 жылы - 3245 млн. теңгенi құрайды.  </w:t>
      </w:r>
      <w:r>
        <w:br/>
      </w:r>
      <w:r>
        <w:rPr>
          <w:rFonts w:ascii="Times New Roman"/>
          <w:b w:val="false"/>
          <w:i w:val="false"/>
          <w:color w:val="000000"/>
          <w:sz w:val="28"/>
        </w:rPr>
        <w:t xml:space="preserve">
      Бұрын жасалған келiсiм-шарттардың мiндеттемелерi бойынша "Қазаэронавигация" РМК "Thomson-CSF" "Airsys ATM GmbH" фирмаларына 10,3 млн. АҚШ долларын төлеуге тиiс, бұл 2001-2005 жылдарға арналған қаржы салымы бағдарламасының 10%-ын құрайды.  </w:t>
      </w:r>
      <w:r>
        <w:br/>
      </w:r>
      <w:r>
        <w:rPr>
          <w:rFonts w:ascii="Times New Roman"/>
          <w:b w:val="false"/>
          <w:i w:val="false"/>
          <w:color w:val="000000"/>
          <w:sz w:val="28"/>
        </w:rPr>
        <w:t xml:space="preserve">
      2001-2005 жылдардың индикативтi жоспарында бұрынғы ӘҚҰ жүйесiн жетiлдiруге, навигациялық және локациялық жабдықтар, байланыс құралдарын жабдықтауға, құрылыс-жинақтау жұмыстарына, басқадай негiзгi құралдар алу мен "Транспорт Тауэр" ғимаратын салуға қатысуға жасалған келiсiмдер бойынша мiндеттi төлемдер есебiмен, кәсiпорын негiзгi қаражаттың 16916 млн. теңге сомасына қаржы салымын өткiзудi жоспарлап отыр (5-қосымша).  </w:t>
      </w:r>
      <w:r>
        <w:br/>
      </w:r>
      <w:r>
        <w:rPr>
          <w:rFonts w:ascii="Times New Roman"/>
          <w:b w:val="false"/>
          <w:i w:val="false"/>
          <w:color w:val="000000"/>
          <w:sz w:val="28"/>
        </w:rPr>
        <w:t xml:space="preserve">
      Бағдарлама бұрынғы жасалған келiсiмдер бойынша төменде айтылатын iрi нысаналарды ауыстыру, алу, енгiзумен бiрге, мiндеттi төлемдердi төлеудi көздейдi: </w:t>
      </w:r>
      <w:r>
        <w:br/>
      </w:r>
      <w:r>
        <w:rPr>
          <w:rFonts w:ascii="Times New Roman"/>
          <w:b w:val="false"/>
          <w:i w:val="false"/>
          <w:color w:val="000000"/>
          <w:sz w:val="28"/>
        </w:rPr>
        <w:t xml:space="preserve">
      ӘҚҰ жүйелерiн жетiлдiру мен ауыспалы ("Thomson - CSF Airsys" және "Airsys ATM GмbН", "Қазақстан Халық Банкi" ААҚ, РАБҒЗИ-ӘҚҰ, "Қазақтелеком", т.б.) - 17,2 млн. АҚШ доллары сомасы көлемiндегi бұрынғы жасалған келiсiмдер бойынша мiндеттi төлемдер; </w:t>
      </w:r>
      <w:r>
        <w:br/>
      </w:r>
      <w:r>
        <w:rPr>
          <w:rFonts w:ascii="Times New Roman"/>
          <w:b w:val="false"/>
          <w:i w:val="false"/>
          <w:color w:val="000000"/>
          <w:sz w:val="28"/>
        </w:rPr>
        <w:t xml:space="preserve">
      қону жүйесiнің жабдығы - 4,6 млн. АҚШ доллары; </w:t>
      </w:r>
      <w:r>
        <w:br/>
      </w:r>
      <w:r>
        <w:rPr>
          <w:rFonts w:ascii="Times New Roman"/>
          <w:b w:val="false"/>
          <w:i w:val="false"/>
          <w:color w:val="000000"/>
          <w:sz w:val="28"/>
        </w:rPr>
        <w:t xml:space="preserve">
      келтiрiлген радиостанциялар - 3,4 млн. АҚШ доллары; </w:t>
      </w:r>
      <w:r>
        <w:br/>
      </w:r>
      <w:r>
        <w:rPr>
          <w:rFonts w:ascii="Times New Roman"/>
          <w:b w:val="false"/>
          <w:i w:val="false"/>
          <w:color w:val="000000"/>
          <w:sz w:val="28"/>
        </w:rPr>
        <w:t xml:space="preserve">
      аэродромдық радиолокаторлық кешендердi ауыстыру, күрделi жөндеуден өткiзу және модернизациялау - 16,8 млн. АҚШ доллары; </w:t>
      </w:r>
      <w:r>
        <w:br/>
      </w:r>
      <w:r>
        <w:rPr>
          <w:rFonts w:ascii="Times New Roman"/>
          <w:b w:val="false"/>
          <w:i w:val="false"/>
          <w:color w:val="000000"/>
          <w:sz w:val="28"/>
        </w:rPr>
        <w:t xml:space="preserve">
      (ВОР/ДМЕ) навигация жүйелерi - 4 млн. АҚШ доллары; </w:t>
      </w:r>
      <w:r>
        <w:br/>
      </w:r>
      <w:r>
        <w:rPr>
          <w:rFonts w:ascii="Times New Roman"/>
          <w:b w:val="false"/>
          <w:i w:val="false"/>
          <w:color w:val="000000"/>
          <w:sz w:val="28"/>
        </w:rPr>
        <w:t xml:space="preserve">
      трассалық екiншi РЛС - 4,7 млн. АҚШ доллары; </w:t>
      </w:r>
      <w:r>
        <w:br/>
      </w:r>
      <w:r>
        <w:rPr>
          <w:rFonts w:ascii="Times New Roman"/>
          <w:b w:val="false"/>
          <w:i w:val="false"/>
          <w:color w:val="000000"/>
          <w:sz w:val="28"/>
        </w:rPr>
        <w:t xml:space="preserve">
      радиолокациялық ақпаратты бейнелейтiн (АРМ-Т) аппаратурасы - 6,5 млн. АҚШ доллары; </w:t>
      </w:r>
      <w:r>
        <w:br/>
      </w:r>
      <w:r>
        <w:rPr>
          <w:rFonts w:ascii="Times New Roman"/>
          <w:b w:val="false"/>
          <w:i w:val="false"/>
          <w:color w:val="000000"/>
          <w:sz w:val="28"/>
        </w:rPr>
        <w:t xml:space="preserve">
      ӨЖҚ және ЖҚ радиобайланысының жабдығы - АҚШ-тың 14,5 млн. доллары; </w:t>
      </w:r>
      <w:r>
        <w:br/>
      </w:r>
      <w:r>
        <w:rPr>
          <w:rFonts w:ascii="Times New Roman"/>
          <w:b w:val="false"/>
          <w:i w:val="false"/>
          <w:color w:val="000000"/>
          <w:sz w:val="28"/>
        </w:rPr>
        <w:t xml:space="preserve">
      радиорелейлік станциялар - 1,5 млн. АҚШ доллары; </w:t>
      </w:r>
      <w:r>
        <w:br/>
      </w:r>
      <w:r>
        <w:rPr>
          <w:rFonts w:ascii="Times New Roman"/>
          <w:b w:val="false"/>
          <w:i w:val="false"/>
          <w:color w:val="000000"/>
          <w:sz w:val="28"/>
        </w:rPr>
        <w:t xml:space="preserve">
      дауыстап сөйлеу байланысының жабдығы - 1,9 млн. АҚШ доллары; </w:t>
      </w:r>
      <w:r>
        <w:br/>
      </w:r>
      <w:r>
        <w:rPr>
          <w:rFonts w:ascii="Times New Roman"/>
          <w:b w:val="false"/>
          <w:i w:val="false"/>
          <w:color w:val="000000"/>
          <w:sz w:val="28"/>
        </w:rPr>
        <w:t xml:space="preserve">
      "әуежай-қала" учаскелерiндегi радиорелейлi және талшықты-оптикалық байланыс желiлерi - 1,9 млн. АҚШ доллары; </w:t>
      </w:r>
      <w:r>
        <w:br/>
      </w:r>
      <w:r>
        <w:rPr>
          <w:rFonts w:ascii="Times New Roman"/>
          <w:b w:val="false"/>
          <w:i w:val="false"/>
          <w:color w:val="000000"/>
          <w:sz w:val="28"/>
        </w:rPr>
        <w:t xml:space="preserve">
      есептеу техникасының жабдығы - 2,8 млн. АҚШ доллары; </w:t>
      </w:r>
      <w:r>
        <w:br/>
      </w:r>
      <w:r>
        <w:rPr>
          <w:rFonts w:ascii="Times New Roman"/>
          <w:b w:val="false"/>
          <w:i w:val="false"/>
          <w:color w:val="000000"/>
          <w:sz w:val="28"/>
        </w:rPr>
        <w:t xml:space="preserve">
      "Транспорт-Тауэр"-дi қоса ЖРБ - 8 млн. АҚШ доллары. </w:t>
      </w:r>
    </w:p>
    <w:bookmarkStart w:name="z18"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Маркетинг жоспары </w:t>
      </w:r>
    </w:p>
    <w:bookmarkEnd w:id="17"/>
    <w:p>
      <w:pPr>
        <w:spacing w:after="0"/>
        <w:ind w:left="0"/>
        <w:jc w:val="both"/>
      </w:pPr>
      <w:r>
        <w:rPr>
          <w:rFonts w:ascii="Times New Roman"/>
          <w:b w:val="false"/>
          <w:i w:val="false"/>
          <w:color w:val="000000"/>
          <w:sz w:val="28"/>
        </w:rPr>
        <w:t xml:space="preserve">      Маркетинг қызметiнің орташа мерзiмдi жоспарлаудағы негiзгi мiндетi - Еуропа - Оңтүстiк, Шығыс, Оңтүстiк-Шығыс Азия Таяу Шығыс елдерi бағыттарына транзиттiк қозғалыстың қосымша тасқынын тарту үшiн Қазақстан Республикасының әуе кеңiстiгiнен өтетiн бағыттардың артықшылығын пайдалану болып табылады.  </w:t>
      </w:r>
      <w:r>
        <w:br/>
      </w:r>
      <w:r>
        <w:rPr>
          <w:rFonts w:ascii="Times New Roman"/>
          <w:b w:val="false"/>
          <w:i w:val="false"/>
          <w:color w:val="000000"/>
          <w:sz w:val="28"/>
        </w:rPr>
        <w:t xml:space="preserve">
      Осы мәселенi шешу және осыған сәйкес Қазақстан Республикасының аумағына қосымша тасқындар тарту төңiрегiндегi жұмыс шеңберiнде, әр түрлi мемлекеттiк органдардың - Азаматтық авиация комитетiнiң, Қорғаныс министрлiгiнiң Қазақстан Республикасының Табиғи монополияны реттеу, бәсекелестiктi қорғау және шағын бизнестi қолдау жөнiндегi агенттiгiнiң бiрлескен күштерiн қолдануды талап ететiн шаралар кешенiн өткiзу қажет. Бұл шаралар кешенi төмендегiдей:  </w:t>
      </w:r>
      <w:r>
        <w:br/>
      </w:r>
      <w:r>
        <w:rPr>
          <w:rFonts w:ascii="Times New Roman"/>
          <w:b w:val="false"/>
          <w:i w:val="false"/>
          <w:color w:val="000000"/>
          <w:sz w:val="28"/>
        </w:rPr>
        <w:t xml:space="preserve">
      1) әуе тасқындарын ұйымдастыру және жоспарлау, жаңа халықаралық әуе трассасын ашу жөнiнде iргелес мемлекеттердiң уәкілеттi органдарымен (үкiметтiк деңгейдi қоса алғанда) өзара қарым-қатынас;  </w:t>
      </w:r>
      <w:r>
        <w:br/>
      </w:r>
      <w:r>
        <w:rPr>
          <w:rFonts w:ascii="Times New Roman"/>
          <w:b w:val="false"/>
          <w:i w:val="false"/>
          <w:color w:val="000000"/>
          <w:sz w:val="28"/>
        </w:rPr>
        <w:t xml:space="preserve">
      Қазақстан Республикасының елшілiгi арқылы тиiстi мемлекеттердің үкiметтiк мекемелерiмен байланыс;  </w:t>
      </w:r>
      <w:r>
        <w:br/>
      </w:r>
      <w:r>
        <w:rPr>
          <w:rFonts w:ascii="Times New Roman"/>
          <w:b w:val="false"/>
          <w:i w:val="false"/>
          <w:color w:val="000000"/>
          <w:sz w:val="28"/>
        </w:rPr>
        <w:t xml:space="preserve">
      елшілiктер мен "Эйр Қазақстан" авиакомпаниясының өкiлеттілігi арқылы мемлекеттердiң авиациялық әкiмшiлiктерiмен өзара әрекеттестікте болу;  </w:t>
      </w:r>
      <w:r>
        <w:br/>
      </w:r>
      <w:r>
        <w:rPr>
          <w:rFonts w:ascii="Times New Roman"/>
          <w:b w:val="false"/>
          <w:i w:val="false"/>
          <w:color w:val="000000"/>
          <w:sz w:val="28"/>
        </w:rPr>
        <w:t xml:space="preserve">
      Қорғаныс министрлігінің тиiстi құрылымдарын мүдделi мемлекеттердiң әскери ведомстволарымен мәселелердi шешу үшiн пайдалану;  </w:t>
      </w:r>
      <w:r>
        <w:br/>
      </w:r>
      <w:r>
        <w:rPr>
          <w:rFonts w:ascii="Times New Roman"/>
          <w:b w:val="false"/>
          <w:i w:val="false"/>
          <w:color w:val="000000"/>
          <w:sz w:val="28"/>
        </w:rPr>
        <w:t xml:space="preserve">
      2) Қазақстан Республикасының аумағына әуе қозғалысы тасқындарын тарту жөнiнде азаматтық авиация субъектiлерi арасында бiрыңғай үйлестiрiлген саясат жұмыстарын әзiрлеу;  </w:t>
      </w:r>
      <w:r>
        <w:br/>
      </w:r>
      <w:r>
        <w:rPr>
          <w:rFonts w:ascii="Times New Roman"/>
          <w:b w:val="false"/>
          <w:i w:val="false"/>
          <w:color w:val="000000"/>
          <w:sz w:val="28"/>
        </w:rPr>
        <w:t xml:space="preserve">
      3) транзиттiк рейстерге қызмет көрсету сапасын көтеру үшiн Қазақстан Республикасы әуежайларының сервистік инфрақұрылымын дамыту;  </w:t>
      </w:r>
      <w:r>
        <w:br/>
      </w:r>
      <w:r>
        <w:rPr>
          <w:rFonts w:ascii="Times New Roman"/>
          <w:b w:val="false"/>
          <w:i w:val="false"/>
          <w:color w:val="000000"/>
          <w:sz w:val="28"/>
        </w:rPr>
        <w:t xml:space="preserve">
      транзиттiк өңiрлер құру;  </w:t>
      </w:r>
      <w:r>
        <w:br/>
      </w:r>
      <w:r>
        <w:rPr>
          <w:rFonts w:ascii="Times New Roman"/>
          <w:b w:val="false"/>
          <w:i w:val="false"/>
          <w:color w:val="000000"/>
          <w:sz w:val="28"/>
        </w:rPr>
        <w:t xml:space="preserve">
      тұтынушылар мен пайдаланушылардың талабын қанағаттандыратын әуежайлық алымдарды қалыптастыру;  </w:t>
      </w:r>
      <w:r>
        <w:br/>
      </w:r>
      <w:r>
        <w:rPr>
          <w:rFonts w:ascii="Times New Roman"/>
          <w:b w:val="false"/>
          <w:i w:val="false"/>
          <w:color w:val="000000"/>
          <w:sz w:val="28"/>
        </w:rPr>
        <w:t xml:space="preserve">
      авиациялық жанармайдың баға саясатын ретке келтiру;  </w:t>
      </w:r>
      <w:r>
        <w:br/>
      </w:r>
      <w:r>
        <w:rPr>
          <w:rFonts w:ascii="Times New Roman"/>
          <w:b w:val="false"/>
          <w:i w:val="false"/>
          <w:color w:val="000000"/>
          <w:sz w:val="28"/>
        </w:rPr>
        <w:t xml:space="preserve">
      4) iргелес мемлекеттердiң аэронавигациялық қызметтерімен Қазақстан Республикасының әуе трассалары қарымын барынша пайдалану мәселесi жөнiнде келiссөздер ұйымдастыру және жүргiзу;  </w:t>
      </w:r>
      <w:r>
        <w:br/>
      </w:r>
      <w:r>
        <w:rPr>
          <w:rFonts w:ascii="Times New Roman"/>
          <w:b w:val="false"/>
          <w:i w:val="false"/>
          <w:color w:val="000000"/>
          <w:sz w:val="28"/>
        </w:rPr>
        <w:t xml:space="preserve">
      5) транзиттік ұшулар мен қону арқылы ұшатын рейстерді орындауда Қазақстан Республикасының әуе кеңiстiгiн пайдалану мәселесi жөнiнде авиакомпаниялармен тiкелей келiссөздер ұйымдастыру және жүргiзу;  </w:t>
      </w:r>
      <w:r>
        <w:br/>
      </w:r>
      <w:r>
        <w:rPr>
          <w:rFonts w:ascii="Times New Roman"/>
          <w:b w:val="false"/>
          <w:i w:val="false"/>
          <w:color w:val="000000"/>
          <w:sz w:val="28"/>
        </w:rPr>
        <w:t xml:space="preserve">
      6) Қазақстан мен Қытайдың шекарасындағы жаңа дәлiз арқылы ұшуды Қытай авиакомпаниялары (Аir Сhinа, Сhinа Sоuthем, Сhinа Еааstеn) орындауы жөнiндегi мәселелердi шешу үшiн, Қазақстан Республикасының елшiлiгi мен "Эйр Қазақстан" компаниясының Қытайдағы өкiлдiгiн iске тарту;  </w:t>
      </w:r>
      <w:r>
        <w:br/>
      </w:r>
      <w:r>
        <w:rPr>
          <w:rFonts w:ascii="Times New Roman"/>
          <w:b w:val="false"/>
          <w:i w:val="false"/>
          <w:color w:val="000000"/>
          <w:sz w:val="28"/>
        </w:rPr>
        <w:t xml:space="preserve">
      7) Қазақстан Республикасының Германиядағы, Италиядағы, Франциядағы, Нидерландтағы, Швейцариядағы, Түркиядағы, Израильдегi, Ресейдегi, Украинадағы, Белоруссиядағы, Балтық жағалауы мемлекеттерiндегi елшiлiктерiн, олардың авиакомпанияларының (Lufthаnsа, Аlitаliа, Air Frаnсе, КLМ, Swissаir, Turkish Аrlinеs, EL AL Isrаеl, т.б.) ұшу бағыттарын Еуропадан Оңтүстiк-Шығыс Азия елдерiне баратын рейстердi орындау кезеңiнде Қазақстан Республикасының аумағы арқылы өтетiн трансазиялық маршруттарға ауыстыру қажет;  </w:t>
      </w:r>
      <w:r>
        <w:br/>
      </w:r>
      <w:r>
        <w:rPr>
          <w:rFonts w:ascii="Times New Roman"/>
          <w:b w:val="false"/>
          <w:i w:val="false"/>
          <w:color w:val="000000"/>
          <w:sz w:val="28"/>
        </w:rPr>
        <w:t xml:space="preserve">
      8) ИКАО-ның СNS/АТМ тұжырымдамасын енгiзу арқылы халықаралық аэронавигация саласында бiрыңғай технология мен стандарттар жасау жолымен осы аймақта ұшулардың қауіпсiздiгiн және әуе трассаларын пайдалану тиiмділігiн арттыру бойынша ТАСИС-пен "Оңтүстiк Шеңбердiң әуе трассалары, ІІ фаза" бiрлесiп iске асыратын жобаны әрi қарай тарату;  </w:t>
      </w:r>
      <w:r>
        <w:br/>
      </w:r>
      <w:r>
        <w:rPr>
          <w:rFonts w:ascii="Times New Roman"/>
          <w:b w:val="false"/>
          <w:i w:val="false"/>
          <w:color w:val="000000"/>
          <w:sz w:val="28"/>
        </w:rPr>
        <w:t xml:space="preserve">
      9) Қазақстан Республикасының Көлiк және коммуникациялар министрлiгi, Сыртқы iстер министрлiгi және Қорғаныс министрлiгiнiң бiрлескен шараларын өткiзудi әзiрлеу жолымен Қазақстан Республикасының әуе кеңiстiгiн пайдалануға рұқсат алу рәсiмiн жеңiлдету;  </w:t>
      </w:r>
      <w:r>
        <w:br/>
      </w:r>
      <w:r>
        <w:rPr>
          <w:rFonts w:ascii="Times New Roman"/>
          <w:b w:val="false"/>
          <w:i w:val="false"/>
          <w:color w:val="000000"/>
          <w:sz w:val="28"/>
        </w:rPr>
        <w:t xml:space="preserve">
      10) халықаралық азаматтық ИКАО, ИАТА ұйымдарымен өзара әрекеттестiк; </w:t>
      </w:r>
      <w:r>
        <w:br/>
      </w:r>
      <w:r>
        <w:rPr>
          <w:rFonts w:ascii="Times New Roman"/>
          <w:b w:val="false"/>
          <w:i w:val="false"/>
          <w:color w:val="000000"/>
          <w:sz w:val="28"/>
        </w:rPr>
        <w:t xml:space="preserve">
      11) авиакөлік секторы, атап айтқанда, аэронавигация саласындағы халықаралық кеңестер мен көрмелерге қатысу, шаралар және осындай шараларды Қазақстан Республикасында ұйымдастырып өткiзу; </w:t>
      </w:r>
      <w:r>
        <w:br/>
      </w:r>
      <w:r>
        <w:rPr>
          <w:rFonts w:ascii="Times New Roman"/>
          <w:b w:val="false"/>
          <w:i w:val="false"/>
          <w:color w:val="000000"/>
          <w:sz w:val="28"/>
        </w:rPr>
        <w:t xml:space="preserve">
      12) Қазақстан Республикасының Табиғи монополияларды реттеу, бәсекелестiктi қорғау және шағын бизнестi қолдау жөнiндегi агенттiгімен нарық жағдайындағы өзгерiстерге тез бейiмделуге мүмкiндiк беретiн аэронавигациялық АНҚ үшiн алымдар ставкасын қолдану жөніндегi нормативтiк-құқықтық базаны әзiрлеу және енгiзу. </w:t>
      </w:r>
      <w:r>
        <w:br/>
      </w:r>
      <w:r>
        <w:rPr>
          <w:rFonts w:ascii="Times New Roman"/>
          <w:b w:val="false"/>
          <w:i w:val="false"/>
          <w:color w:val="000000"/>
          <w:sz w:val="28"/>
        </w:rPr>
        <w:t xml:space="preserve">
      Жоғарыда аталған маркетинг жоспарын iске асыру нәтижесiнде кәсiпорын 2001-2005 жылдары тұрақты өндiрiстiк көрсеткiштердi сақтап қалуды жоспарлап отыр. </w:t>
      </w:r>
    </w:p>
    <w:bookmarkStart w:name="z19"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Бюджетпен өзара қарым-қатынас және РМК үшін пайдадан жасалатын аударым нормативi </w:t>
      </w:r>
    </w:p>
    <w:bookmarkEnd w:id="18"/>
    <w:p>
      <w:pPr>
        <w:spacing w:after="0"/>
        <w:ind w:left="0"/>
        <w:jc w:val="both"/>
      </w:pPr>
      <w:r>
        <w:rPr>
          <w:rFonts w:ascii="Times New Roman"/>
          <w:b w:val="false"/>
          <w:i w:val="false"/>
          <w:color w:val="000000"/>
          <w:sz w:val="28"/>
        </w:rPr>
        <w:t xml:space="preserve">      2001 жылдан бастап 2005 жылғы кезеңде "Қазаэронавигация" РМК бюджетке 10890 млн. теңге сомасына төлем жасауды жоспарлап отыр, соның iшiнде: республикалық бюджетке - 7754 млн. теңге және жергiлiктi бюджетке 3136 млн. теңге. Әр жылға шаққанда төлемдердiң құрайтыны (млн. теңге): </w:t>
      </w:r>
      <w:r>
        <w:br/>
      </w:r>
      <w:r>
        <w:rPr>
          <w:rFonts w:ascii="Times New Roman"/>
          <w:b w:val="false"/>
          <w:i w:val="false"/>
          <w:color w:val="000000"/>
          <w:sz w:val="28"/>
        </w:rPr>
        <w:t xml:space="preserve">
      2001 жылы - 2251 </w:t>
      </w:r>
      <w:r>
        <w:br/>
      </w:r>
      <w:r>
        <w:rPr>
          <w:rFonts w:ascii="Times New Roman"/>
          <w:b w:val="false"/>
          <w:i w:val="false"/>
          <w:color w:val="000000"/>
          <w:sz w:val="28"/>
        </w:rPr>
        <w:t xml:space="preserve">
      2002 жылы - 2006 </w:t>
      </w:r>
      <w:r>
        <w:br/>
      </w:r>
      <w:r>
        <w:rPr>
          <w:rFonts w:ascii="Times New Roman"/>
          <w:b w:val="false"/>
          <w:i w:val="false"/>
          <w:color w:val="000000"/>
          <w:sz w:val="28"/>
        </w:rPr>
        <w:t xml:space="preserve">
      2003 жылы - 2110 </w:t>
      </w:r>
      <w:r>
        <w:br/>
      </w:r>
      <w:r>
        <w:rPr>
          <w:rFonts w:ascii="Times New Roman"/>
          <w:b w:val="false"/>
          <w:i w:val="false"/>
          <w:color w:val="000000"/>
          <w:sz w:val="28"/>
        </w:rPr>
        <w:t xml:space="preserve">
      2004 жылы - 2243 </w:t>
      </w:r>
      <w:r>
        <w:br/>
      </w:r>
      <w:r>
        <w:rPr>
          <w:rFonts w:ascii="Times New Roman"/>
          <w:b w:val="false"/>
          <w:i w:val="false"/>
          <w:color w:val="000000"/>
          <w:sz w:val="28"/>
        </w:rPr>
        <w:t xml:space="preserve">
      2005 жылы - 2280 </w:t>
      </w:r>
    </w:p>
    <w:p>
      <w:pPr>
        <w:spacing w:after="0"/>
        <w:ind w:left="0"/>
        <w:jc w:val="both"/>
      </w:pPr>
      <w:r>
        <w:rPr>
          <w:rFonts w:ascii="Times New Roman"/>
          <w:b w:val="false"/>
          <w:i w:val="false"/>
          <w:color w:val="000000"/>
          <w:sz w:val="28"/>
        </w:rPr>
        <w:t>      Жоғарыда келтiрiлген бюджетке аударатын төлемдер 1995 ж. маусымның 19-дағы "Мемлекеттiк кәсiпорындар туралы" N 2335 заң күшi бар  </w:t>
      </w:r>
      <w:r>
        <w:rPr>
          <w:rFonts w:ascii="Times New Roman"/>
          <w:b w:val="false"/>
          <w:i w:val="false"/>
          <w:color w:val="000000"/>
          <w:sz w:val="28"/>
        </w:rPr>
        <w:t xml:space="preserve">Жарлыққа </w:t>
      </w:r>
      <w:r>
        <w:rPr>
          <w:rFonts w:ascii="Times New Roman"/>
          <w:b w:val="false"/>
          <w:i w:val="false"/>
          <w:color w:val="000000"/>
          <w:sz w:val="28"/>
        </w:rPr>
        <w:t xml:space="preserve"> сәйкес, жеке меншiк иесiне аудару нормативiнің есебiнсiз көрсетiлдi.  </w:t>
      </w:r>
      <w:r>
        <w:br/>
      </w:r>
      <w:r>
        <w:rPr>
          <w:rFonts w:ascii="Times New Roman"/>
          <w:b w:val="false"/>
          <w:i w:val="false"/>
          <w:color w:val="000000"/>
          <w:sz w:val="28"/>
        </w:rPr>
        <w:t xml:space="preserve">
      2001-2005 жылдар кезеңiнде ұшуларды қамтамасыз ететiн жабдықтарды жетiлдiруге жоспарланған кiрiстер, шығыстар мен шығындарға сәйкес де "Қазаэронавигация" РМК Қазақстан Республикасы Үкiметiнiң қарауына жеке меншiк иесiне бөлу нормативiн 2001 жылы - 4%, 2002 жылы - 6%, 2003 жылы - 8% және 2004-2005 жылдары - 12% түрiнде қалыптастыру туралы ұсыныс енгiздi. Нақты алғанда, таза пайдадан жасалатын аударудың сомасы 927 млн. теңгенi құрауға тиiс. </w:t>
      </w:r>
    </w:p>
    <w:bookmarkStart w:name="z20"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Компанияның әлеуметтiк бағдарламасы </w:t>
      </w:r>
    </w:p>
    <w:bookmarkEnd w:id="19"/>
    <w:p>
      <w:pPr>
        <w:spacing w:after="0"/>
        <w:ind w:left="0"/>
        <w:jc w:val="both"/>
      </w:pPr>
      <w:r>
        <w:rPr>
          <w:rFonts w:ascii="Times New Roman"/>
          <w:b w:val="false"/>
          <w:i w:val="false"/>
          <w:color w:val="000000"/>
          <w:sz w:val="28"/>
        </w:rPr>
        <w:t xml:space="preserve">      Кәсiпорынның орташа тiзiмдiк саны 2001-2005 жылдары 2674 адамды құрайды (1 қосымша). </w:t>
      </w:r>
      <w:r>
        <w:br/>
      </w:r>
      <w:r>
        <w:rPr>
          <w:rFonts w:ascii="Times New Roman"/>
          <w:b w:val="false"/>
          <w:i w:val="false"/>
          <w:color w:val="000000"/>
          <w:sz w:val="28"/>
        </w:rPr>
        <w:t xml:space="preserve">
      Қызметшiлер санының құрылымы мынандай тәртiппен қалыптасады: </w:t>
      </w:r>
      <w:r>
        <w:br/>
      </w:r>
      <w:r>
        <w:rPr>
          <w:rFonts w:ascii="Times New Roman"/>
          <w:b w:val="false"/>
          <w:i w:val="false"/>
          <w:color w:val="000000"/>
          <w:sz w:val="28"/>
        </w:rPr>
        <w:t xml:space="preserve">
      әкiмшiлiк-басшылық қызметшiлерi - 374 адам немесе жалпы санның 14%-ы. </w:t>
      </w:r>
      <w:r>
        <w:br/>
      </w:r>
      <w:r>
        <w:rPr>
          <w:rFonts w:ascii="Times New Roman"/>
          <w:b w:val="false"/>
          <w:i w:val="false"/>
          <w:color w:val="000000"/>
          <w:sz w:val="28"/>
        </w:rPr>
        <w:t xml:space="preserve">
      өндiрiс қызметшiлерi - 2300 адам немесе жалпы санның 86%-ы, оның ішінде: </w:t>
      </w:r>
      <w:r>
        <w:br/>
      </w:r>
      <w:r>
        <w:rPr>
          <w:rFonts w:ascii="Times New Roman"/>
          <w:b w:val="false"/>
          <w:i w:val="false"/>
          <w:color w:val="000000"/>
          <w:sz w:val="28"/>
        </w:rPr>
        <w:t xml:space="preserve">
      радиотехника жабдығы мен байланысты техникалық пайдалану қызметi (РТЖБПҚ) - 1284 адам немесе жалпы санының 48%-ы; </w:t>
      </w:r>
      <w:r>
        <w:br/>
      </w:r>
      <w:r>
        <w:rPr>
          <w:rFonts w:ascii="Times New Roman"/>
          <w:b w:val="false"/>
          <w:i w:val="false"/>
          <w:color w:val="000000"/>
          <w:sz w:val="28"/>
        </w:rPr>
        <w:t xml:space="preserve">
      әуе қозғалысын ұйымдастыру қызметi (ӘҚҰҚ) - 749 адам немесе жалпы санының 28%-ы; </w:t>
      </w:r>
      <w:r>
        <w:br/>
      </w:r>
      <w:r>
        <w:rPr>
          <w:rFonts w:ascii="Times New Roman"/>
          <w:b w:val="false"/>
          <w:i w:val="false"/>
          <w:color w:val="000000"/>
          <w:sz w:val="28"/>
        </w:rPr>
        <w:t xml:space="preserve">
      басқа қызметшiлер 267 адам немесе жалпы санның 10%-ы; </w:t>
      </w:r>
      <w:r>
        <w:br/>
      </w:r>
      <w:r>
        <w:rPr>
          <w:rFonts w:ascii="Times New Roman"/>
          <w:b w:val="false"/>
          <w:i w:val="false"/>
          <w:color w:val="000000"/>
          <w:sz w:val="28"/>
        </w:rPr>
        <w:t xml:space="preserve">
      мамандардың орта жасы 35-40 жас; </w:t>
      </w:r>
    </w:p>
    <w:p>
      <w:pPr>
        <w:spacing w:after="0"/>
        <w:ind w:left="0"/>
        <w:jc w:val="both"/>
      </w:pPr>
      <w:r>
        <w:rPr>
          <w:rFonts w:ascii="Times New Roman"/>
          <w:b w:val="false"/>
          <w:i w:val="false"/>
          <w:color w:val="000000"/>
          <w:sz w:val="28"/>
        </w:rPr>
        <w:t xml:space="preserve">      2000 жылы айлық жалақының орташа деңгейi 32351 теңгеге жеттi. Жоғарғы бiлiктi кадрлардың жұмыстан кетуi үстiмiздегi жылы: РТЖБПҚ мамандары - 107 адам, ӘҚҰҚ - 15 адамды құрады.  </w:t>
      </w:r>
      <w:r>
        <w:br/>
      </w:r>
      <w:r>
        <w:rPr>
          <w:rFonts w:ascii="Times New Roman"/>
          <w:b w:val="false"/>
          <w:i w:val="false"/>
          <w:color w:val="000000"/>
          <w:sz w:val="28"/>
        </w:rPr>
        <w:t xml:space="preserve">
      Осыған байланысты кәсiпорын 2001-2005 жылдары айлықтың мөлшерiн 2001 жылы 14%-ке, ал кейiнгі жылдары жыл сайын орта есеппен 5%-ке арттыруды жоспарлап отыр. Бұл негiзiнен, тұтынушылық баға индексінің өсуiне байланысты болады.  </w:t>
      </w:r>
      <w:r>
        <w:br/>
      </w:r>
      <w:r>
        <w:rPr>
          <w:rFonts w:ascii="Times New Roman"/>
          <w:b w:val="false"/>
          <w:i w:val="false"/>
          <w:color w:val="000000"/>
          <w:sz w:val="28"/>
        </w:rPr>
        <w:t xml:space="preserve">
      Жаңа жабдықтарды енгiзуге, Қазақстан Республикасының әуе кеңiстiгiн пайдаланушылар құрамының өзгеруiне байланысты, "Қазаэронавигация" РМК-ның авиадиспетчерлерi мен инженерлiк-техникалық қызметшiлерiнiң кәсiби дайындықтарына талап күшеюде.  </w:t>
      </w:r>
      <w:r>
        <w:br/>
      </w:r>
      <w:r>
        <w:rPr>
          <w:rFonts w:ascii="Times New Roman"/>
          <w:b w:val="false"/>
          <w:i w:val="false"/>
          <w:color w:val="000000"/>
          <w:sz w:val="28"/>
        </w:rPr>
        <w:t xml:space="preserve">
      Қазiргi кезде Қазақстан Республикасында ӘҚҰҚ және РТЖБПҚ мамандарын кәсiби және тiлдiк дайындықтан өткізуге лайықты тиiстi оқу орындары жоқ. Сондықтан, қызметшiлердi шетелдiк оқу орындарына дайындауға баса назар аударылады.  </w:t>
      </w:r>
      <w:r>
        <w:br/>
      </w:r>
      <w:r>
        <w:rPr>
          <w:rFonts w:ascii="Times New Roman"/>
          <w:b w:val="false"/>
          <w:i w:val="false"/>
          <w:color w:val="000000"/>
          <w:sz w:val="28"/>
        </w:rPr>
        <w:t xml:space="preserve">
      Кәсiпорын ӘҚҰҚ мен РТЖБПҚ бiлiктiлiгiн арттыру курсына жыл сайын 420 маманды төменде көрсетiлген оқу орындарына жiбередi: </w:t>
      </w:r>
      <w:r>
        <w:br/>
      </w:r>
      <w:r>
        <w:rPr>
          <w:rFonts w:ascii="Times New Roman"/>
          <w:b w:val="false"/>
          <w:i w:val="false"/>
          <w:color w:val="000000"/>
          <w:sz w:val="28"/>
        </w:rPr>
        <w:t xml:space="preserve">
      Бейлбрук авиация колледжi (Англия, Алматы) - ӘҚҰҚ мамандарының кәсiби және тiлдiк дайындығы, жылына 200 адам; </w:t>
      </w:r>
      <w:r>
        <w:br/>
      </w:r>
      <w:r>
        <w:rPr>
          <w:rFonts w:ascii="Times New Roman"/>
          <w:b w:val="false"/>
          <w:i w:val="false"/>
          <w:color w:val="000000"/>
          <w:sz w:val="28"/>
        </w:rPr>
        <w:t xml:space="preserve">
      Санкт-Петербург мемлекеттiк аэроғарыштық құрал-аспап университетiне (Ресей) - РТЖБПҚ мамандары - 50 адамнан; </w:t>
      </w:r>
      <w:r>
        <w:br/>
      </w:r>
      <w:r>
        <w:rPr>
          <w:rFonts w:ascii="Times New Roman"/>
          <w:b w:val="false"/>
          <w:i w:val="false"/>
          <w:color w:val="000000"/>
          <w:sz w:val="28"/>
        </w:rPr>
        <w:t xml:space="preserve">
      РТЖБПҚ мамандарын жаңа жабдықтарды дайындау зауыттарында оқыту жыл сайын - 70 адам; </w:t>
      </w:r>
      <w:r>
        <w:br/>
      </w:r>
      <w:r>
        <w:rPr>
          <w:rFonts w:ascii="Times New Roman"/>
          <w:b w:val="false"/>
          <w:i w:val="false"/>
          <w:color w:val="000000"/>
          <w:sz w:val="28"/>
        </w:rPr>
        <w:t xml:space="preserve">
      Қазақстандық жоғары оқу орындарына РТЖБПҚ мамандары - 100 адамнан. </w:t>
      </w:r>
      <w:r>
        <w:br/>
      </w:r>
      <w:r>
        <w:rPr>
          <w:rFonts w:ascii="Times New Roman"/>
          <w:b w:val="false"/>
          <w:i w:val="false"/>
          <w:color w:val="000000"/>
          <w:sz w:val="28"/>
        </w:rPr>
        <w:t xml:space="preserve">
      Кәсіпорын бұл мақсатқа жыл сайын 800 мың АҚШ долларынан кем бөлмейді. </w:t>
      </w:r>
      <w:r>
        <w:br/>
      </w:r>
      <w:r>
        <w:rPr>
          <w:rFonts w:ascii="Times New Roman"/>
          <w:b w:val="false"/>
          <w:i w:val="false"/>
          <w:color w:val="000000"/>
          <w:sz w:val="28"/>
        </w:rPr>
        <w:t xml:space="preserve">
      Кадрларды кәсiби ауыстыру мақсатымен, Қазақстан Республикасының жоғары оқу орындарынан ӘҚҰҚ мен РТЖБПҚ үшiн конкурс негiзiнде жыл сайын 20 жас маман шақырылады. Бұл мақсатқа кәсiпорын жыл сайын 20 мың АҚШ долларын бөледi. </w:t>
      </w:r>
    </w:p>
    <w:p>
      <w:pPr>
        <w:spacing w:after="0"/>
        <w:ind w:left="0"/>
        <w:jc w:val="both"/>
      </w:pPr>
      <w:r>
        <w:rPr>
          <w:rFonts w:ascii="Times New Roman"/>
          <w:b w:val="false"/>
          <w:i w:val="false"/>
          <w:color w:val="000000"/>
          <w:sz w:val="28"/>
        </w:rPr>
        <w:t xml:space="preserve">                                                        Қосымша А </w:t>
      </w:r>
    </w:p>
    <w:p>
      <w:pPr>
        <w:spacing w:after="0"/>
        <w:ind w:left="0"/>
        <w:jc w:val="both"/>
      </w:pPr>
      <w:r>
        <w:rPr>
          <w:rFonts w:ascii="Times New Roman"/>
          <w:b w:val="false"/>
          <w:i w:val="false"/>
          <w:color w:val="000000"/>
          <w:sz w:val="28"/>
        </w:rPr>
        <w:t xml:space="preserve">             "Қазаэронавигация" РМК ұйымдық құрылымы </w:t>
      </w:r>
      <w:r>
        <w:br/>
      </w:r>
      <w:r>
        <w:rPr>
          <w:rFonts w:ascii="Times New Roman"/>
          <w:b w:val="false"/>
          <w:i w:val="false"/>
          <w:color w:val="000000"/>
          <w:sz w:val="28"/>
        </w:rPr>
        <w:t>
</w:t>
      </w:r>
      <w:r>
        <w:rPr>
          <w:rFonts w:ascii="Times New Roman"/>
          <w:b w:val="false"/>
          <w:i w:val="false"/>
          <w:color w:val="ff0000"/>
          <w:sz w:val="28"/>
        </w:rPr>
        <w:t xml:space="preserve">                    (қағаз мәтіннен қараңыз) </w:t>
      </w:r>
    </w:p>
    <w:bookmarkStart w:name="z21" w:id="20"/>
    <w:p>
      <w:pPr>
        <w:spacing w:after="0"/>
        <w:ind w:left="0"/>
        <w:jc w:val="both"/>
      </w:pPr>
      <w:r>
        <w:rPr>
          <w:rFonts w:ascii="Times New Roman"/>
          <w:b w:val="false"/>
          <w:i w:val="false"/>
          <w:color w:val="000000"/>
          <w:sz w:val="28"/>
        </w:rPr>
        <w:t xml:space="preserve">
                                                        1-қосымша </w:t>
      </w:r>
    </w:p>
    <w:bookmarkEnd w:id="20"/>
    <w:p>
      <w:pPr>
        <w:spacing w:after="0"/>
        <w:ind w:left="0"/>
        <w:jc w:val="both"/>
      </w:pPr>
      <w:r>
        <w:rPr>
          <w:rFonts w:ascii="Times New Roman"/>
          <w:b/>
          <w:i w:val="false"/>
          <w:color w:val="000000"/>
          <w:sz w:val="28"/>
        </w:rPr>
        <w:t xml:space="preserve">      "Қазаэронавигация" РМК дамытудың 2001-2005 жылдарға </w:t>
      </w:r>
      <w:r>
        <w:br/>
      </w:r>
      <w:r>
        <w:rPr>
          <w:rFonts w:ascii="Times New Roman"/>
          <w:b w:val="false"/>
          <w:i w:val="false"/>
          <w:color w:val="000000"/>
          <w:sz w:val="28"/>
        </w:rPr>
        <w:t>
</w:t>
      </w:r>
      <w:r>
        <w:rPr>
          <w:rFonts w:ascii="Times New Roman"/>
          <w:b/>
          <w:i w:val="false"/>
          <w:color w:val="000000"/>
          <w:sz w:val="28"/>
        </w:rPr>
        <w:t xml:space="preserve">                        арналған жоспары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Көрсеткіштің атауы         ! Өлшем  ! 2000 ж. !2001 ж.!2002 ж. </w:t>
      </w:r>
      <w:r>
        <w:br/>
      </w:r>
      <w:r>
        <w:rPr>
          <w:rFonts w:ascii="Times New Roman"/>
          <w:b w:val="false"/>
          <w:i w:val="false"/>
          <w:color w:val="000000"/>
          <w:sz w:val="28"/>
        </w:rPr>
        <w:t xml:space="preserve">
  !                              !бірлігі !есеп беру!  баға !болжам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    Активтері </w:t>
      </w:r>
      <w:r>
        <w:br/>
      </w:r>
      <w:r>
        <w:rPr>
          <w:rFonts w:ascii="Times New Roman"/>
          <w:b w:val="false"/>
          <w:i w:val="false"/>
          <w:color w:val="000000"/>
          <w:sz w:val="28"/>
        </w:rPr>
        <w:t xml:space="preserve">
     Негізгі қаражаттар           млн. теңге   8831   12258   14840 </w:t>
      </w:r>
      <w:r>
        <w:br/>
      </w:r>
      <w:r>
        <w:rPr>
          <w:rFonts w:ascii="Times New Roman"/>
          <w:b w:val="false"/>
          <w:i w:val="false"/>
          <w:color w:val="000000"/>
          <w:sz w:val="28"/>
        </w:rPr>
        <w:t xml:space="preserve">
     Негізгі қаражаттар мен       млн. теңге    700     882    1040 </w:t>
      </w:r>
      <w:r>
        <w:br/>
      </w:r>
      <w:r>
        <w:rPr>
          <w:rFonts w:ascii="Times New Roman"/>
          <w:b w:val="false"/>
          <w:i w:val="false"/>
          <w:color w:val="000000"/>
          <w:sz w:val="28"/>
        </w:rPr>
        <w:t xml:space="preserve">
     материалдық емес активтерді  </w:t>
      </w:r>
      <w:r>
        <w:br/>
      </w:r>
      <w:r>
        <w:rPr>
          <w:rFonts w:ascii="Times New Roman"/>
          <w:b w:val="false"/>
          <w:i w:val="false"/>
          <w:color w:val="000000"/>
          <w:sz w:val="28"/>
        </w:rPr>
        <w:t xml:space="preserve">
     амортизациялау </w:t>
      </w:r>
      <w:r>
        <w:br/>
      </w:r>
      <w:r>
        <w:rPr>
          <w:rFonts w:ascii="Times New Roman"/>
          <w:b w:val="false"/>
          <w:i w:val="false"/>
          <w:color w:val="000000"/>
          <w:sz w:val="28"/>
        </w:rPr>
        <w:t xml:space="preserve">
     Жарғы капиталы               млн. теңге   2100    2100    2100 </w:t>
      </w:r>
      <w:r>
        <w:br/>
      </w:r>
      <w:r>
        <w:rPr>
          <w:rFonts w:ascii="Times New Roman"/>
          <w:b w:val="false"/>
          <w:i w:val="false"/>
          <w:color w:val="000000"/>
          <w:sz w:val="28"/>
        </w:rPr>
        <w:t xml:space="preserve">
2    Өндірілген қызмет көрсету   </w:t>
      </w:r>
      <w:r>
        <w:br/>
      </w:r>
      <w:r>
        <w:rPr>
          <w:rFonts w:ascii="Times New Roman"/>
          <w:b w:val="false"/>
          <w:i w:val="false"/>
          <w:color w:val="000000"/>
          <w:sz w:val="28"/>
        </w:rPr>
        <w:t xml:space="preserve">
     көлемі, табиғи бейнеленуінде,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ұшақ-ұшып шыу                 ұшып шығу   28086  28200    28300 </w:t>
      </w:r>
      <w:r>
        <w:br/>
      </w:r>
      <w:r>
        <w:rPr>
          <w:rFonts w:ascii="Times New Roman"/>
          <w:b w:val="false"/>
          <w:i w:val="false"/>
          <w:color w:val="000000"/>
          <w:sz w:val="28"/>
        </w:rPr>
        <w:t xml:space="preserve">
     ұшақ-ұшып шығу тоннажы        мың тонна    1226   1231     1240 </w:t>
      </w:r>
      <w:r>
        <w:br/>
      </w:r>
      <w:r>
        <w:rPr>
          <w:rFonts w:ascii="Times New Roman"/>
          <w:b w:val="false"/>
          <w:i w:val="false"/>
          <w:color w:val="000000"/>
          <w:sz w:val="28"/>
        </w:rPr>
        <w:t xml:space="preserve">
     ұшақ-километрлер               мың км.    94194   95800   97000 </w:t>
      </w:r>
      <w:r>
        <w:br/>
      </w:r>
      <w:r>
        <w:rPr>
          <w:rFonts w:ascii="Times New Roman"/>
          <w:b w:val="false"/>
          <w:i w:val="false"/>
          <w:color w:val="000000"/>
          <w:sz w:val="28"/>
        </w:rPr>
        <w:t xml:space="preserve">
     өнім бірлігінің орташа тарифі:             </w:t>
      </w:r>
      <w:r>
        <w:br/>
      </w:r>
      <w:r>
        <w:rPr>
          <w:rFonts w:ascii="Times New Roman"/>
          <w:b w:val="false"/>
          <w:i w:val="false"/>
          <w:color w:val="000000"/>
          <w:sz w:val="28"/>
        </w:rPr>
        <w:t xml:space="preserve">
     ұшақ-ұшып шығу тоннажы        теңге/тонн    363     377    402 </w:t>
      </w:r>
      <w:r>
        <w:br/>
      </w:r>
      <w:r>
        <w:rPr>
          <w:rFonts w:ascii="Times New Roman"/>
          <w:b w:val="false"/>
          <w:i w:val="false"/>
          <w:color w:val="000000"/>
          <w:sz w:val="28"/>
        </w:rPr>
        <w:t xml:space="preserve">
     ұшақ-километрлер             теңге/100км    6682   6957   7537 </w:t>
      </w:r>
      <w:r>
        <w:br/>
      </w:r>
      <w:r>
        <w:rPr>
          <w:rFonts w:ascii="Times New Roman"/>
          <w:b w:val="false"/>
          <w:i w:val="false"/>
          <w:color w:val="000000"/>
          <w:sz w:val="28"/>
        </w:rPr>
        <w:t xml:space="preserve">
3    Қаржыландырудың барлық         </w:t>
      </w:r>
      <w:r>
        <w:br/>
      </w:r>
      <w:r>
        <w:rPr>
          <w:rFonts w:ascii="Times New Roman"/>
          <w:b w:val="false"/>
          <w:i w:val="false"/>
          <w:color w:val="000000"/>
          <w:sz w:val="28"/>
        </w:rPr>
        <w:t xml:space="preserve">
     дереккөздерінің есебінен        </w:t>
      </w:r>
      <w:r>
        <w:br/>
      </w:r>
      <w:r>
        <w:rPr>
          <w:rFonts w:ascii="Times New Roman"/>
          <w:b w:val="false"/>
          <w:i w:val="false"/>
          <w:color w:val="000000"/>
          <w:sz w:val="28"/>
        </w:rPr>
        <w:t xml:space="preserve">
     негізгі капиталға қаржы </w:t>
      </w:r>
      <w:r>
        <w:br/>
      </w:r>
      <w:r>
        <w:rPr>
          <w:rFonts w:ascii="Times New Roman"/>
          <w:b w:val="false"/>
          <w:i w:val="false"/>
          <w:color w:val="000000"/>
          <w:sz w:val="28"/>
        </w:rPr>
        <w:t xml:space="preserve">
     салымы, барлығы:             млн. теңге     4626   2596   3029 </w:t>
      </w:r>
      <w:r>
        <w:br/>
      </w:r>
      <w:r>
        <w:rPr>
          <w:rFonts w:ascii="Times New Roman"/>
          <w:b w:val="false"/>
          <w:i w:val="false"/>
          <w:color w:val="000000"/>
          <w:sz w:val="28"/>
        </w:rPr>
        <w:t xml:space="preserve">
     сон. ішінде - мемлекеттік        </w:t>
      </w:r>
      <w:r>
        <w:br/>
      </w:r>
      <w:r>
        <w:rPr>
          <w:rFonts w:ascii="Times New Roman"/>
          <w:b w:val="false"/>
          <w:i w:val="false"/>
          <w:color w:val="000000"/>
          <w:sz w:val="28"/>
        </w:rPr>
        <w:t xml:space="preserve">
     бюджет қаражаты </w:t>
      </w:r>
      <w:r>
        <w:br/>
      </w:r>
      <w:r>
        <w:rPr>
          <w:rFonts w:ascii="Times New Roman"/>
          <w:b w:val="false"/>
          <w:i w:val="false"/>
          <w:color w:val="000000"/>
          <w:sz w:val="28"/>
        </w:rPr>
        <w:t xml:space="preserve">
      - сыртқы қарыздар есебінен </w:t>
      </w:r>
      <w:r>
        <w:br/>
      </w:r>
      <w:r>
        <w:rPr>
          <w:rFonts w:ascii="Times New Roman"/>
          <w:b w:val="false"/>
          <w:i w:val="false"/>
          <w:color w:val="000000"/>
          <w:sz w:val="28"/>
        </w:rPr>
        <w:t xml:space="preserve">
     (банк несиелері)                            2780    0        0 </w:t>
      </w:r>
      <w:r>
        <w:br/>
      </w:r>
      <w:r>
        <w:rPr>
          <w:rFonts w:ascii="Times New Roman"/>
          <w:b w:val="false"/>
          <w:i w:val="false"/>
          <w:color w:val="000000"/>
          <w:sz w:val="28"/>
        </w:rPr>
        <w:t xml:space="preserve">
      - жекеменшік қаражаты                      1846   2596   3029 </w:t>
      </w:r>
      <w:r>
        <w:br/>
      </w:r>
      <w:r>
        <w:rPr>
          <w:rFonts w:ascii="Times New Roman"/>
          <w:b w:val="false"/>
          <w:i w:val="false"/>
          <w:color w:val="000000"/>
          <w:sz w:val="28"/>
        </w:rPr>
        <w:t xml:space="preserve">
4    Табыс, барлығы               млн. теңге     7343   7760   8350 </w:t>
      </w:r>
      <w:r>
        <w:br/>
      </w:r>
      <w:r>
        <w:rPr>
          <w:rFonts w:ascii="Times New Roman"/>
          <w:b w:val="false"/>
          <w:i w:val="false"/>
          <w:color w:val="000000"/>
          <w:sz w:val="28"/>
        </w:rPr>
        <w:t xml:space="preserve">
     Қызмет көрсетуден түскен                    6919   7315   7900 </w:t>
      </w:r>
      <w:r>
        <w:br/>
      </w:r>
      <w:r>
        <w:rPr>
          <w:rFonts w:ascii="Times New Roman"/>
          <w:b w:val="false"/>
          <w:i w:val="false"/>
          <w:color w:val="000000"/>
          <w:sz w:val="28"/>
        </w:rPr>
        <w:t xml:space="preserve">
     табыс, барлығы                 </w:t>
      </w:r>
      <w:r>
        <w:br/>
      </w:r>
      <w:r>
        <w:rPr>
          <w:rFonts w:ascii="Times New Roman"/>
          <w:b w:val="false"/>
          <w:i w:val="false"/>
          <w:color w:val="000000"/>
          <w:sz w:val="28"/>
        </w:rPr>
        <w:t xml:space="preserve">
     соның ішінде: АНҚ - табиғи </w:t>
      </w:r>
      <w:r>
        <w:br/>
      </w:r>
      <w:r>
        <w:rPr>
          <w:rFonts w:ascii="Times New Roman"/>
          <w:b w:val="false"/>
          <w:i w:val="false"/>
          <w:color w:val="000000"/>
          <w:sz w:val="28"/>
        </w:rPr>
        <w:t xml:space="preserve">
     монополия субъектісінің </w:t>
      </w:r>
      <w:r>
        <w:br/>
      </w:r>
      <w:r>
        <w:rPr>
          <w:rFonts w:ascii="Times New Roman"/>
          <w:b w:val="false"/>
          <w:i w:val="false"/>
          <w:color w:val="000000"/>
          <w:sz w:val="28"/>
        </w:rPr>
        <w:t xml:space="preserve">
     қызметін реттеу                             6756   7150   7730 </w:t>
      </w:r>
      <w:r>
        <w:br/>
      </w:r>
      <w:r>
        <w:rPr>
          <w:rFonts w:ascii="Times New Roman"/>
          <w:b w:val="false"/>
          <w:i w:val="false"/>
          <w:color w:val="000000"/>
          <w:sz w:val="28"/>
        </w:rPr>
        <w:t xml:space="preserve">
     басқа табыстар                              163     165    170 </w:t>
      </w:r>
      <w:r>
        <w:br/>
      </w:r>
      <w:r>
        <w:rPr>
          <w:rFonts w:ascii="Times New Roman"/>
          <w:b w:val="false"/>
          <w:i w:val="false"/>
          <w:color w:val="000000"/>
          <w:sz w:val="28"/>
        </w:rPr>
        <w:t xml:space="preserve">
     Негізгі емес қызметтен түскен               424     445    450 </w:t>
      </w:r>
      <w:r>
        <w:br/>
      </w:r>
      <w:r>
        <w:rPr>
          <w:rFonts w:ascii="Times New Roman"/>
          <w:b w:val="false"/>
          <w:i w:val="false"/>
          <w:color w:val="000000"/>
          <w:sz w:val="28"/>
        </w:rPr>
        <w:t xml:space="preserve">
     пайда </w:t>
      </w:r>
      <w:r>
        <w:br/>
      </w:r>
      <w:r>
        <w:rPr>
          <w:rFonts w:ascii="Times New Roman"/>
          <w:b w:val="false"/>
          <w:i w:val="false"/>
          <w:color w:val="000000"/>
          <w:sz w:val="28"/>
        </w:rPr>
        <w:t xml:space="preserve">
5    Шығыстар, барлығы:           млн. теңге     4370   5054   5490 </w:t>
      </w:r>
      <w:r>
        <w:br/>
      </w:r>
      <w:r>
        <w:rPr>
          <w:rFonts w:ascii="Times New Roman"/>
          <w:b w:val="false"/>
          <w:i w:val="false"/>
          <w:color w:val="000000"/>
          <w:sz w:val="28"/>
        </w:rPr>
        <w:t xml:space="preserve">
     оның ішінде: - еңбекақы      </w:t>
      </w:r>
      <w:r>
        <w:br/>
      </w:r>
      <w:r>
        <w:rPr>
          <w:rFonts w:ascii="Times New Roman"/>
          <w:b w:val="false"/>
          <w:i w:val="false"/>
          <w:color w:val="000000"/>
          <w:sz w:val="28"/>
        </w:rPr>
        <w:t xml:space="preserve">
     шығысы                                      1008   1172   1250 </w:t>
      </w:r>
      <w:r>
        <w:br/>
      </w:r>
      <w:r>
        <w:rPr>
          <w:rFonts w:ascii="Times New Roman"/>
          <w:b w:val="false"/>
          <w:i w:val="false"/>
          <w:color w:val="000000"/>
          <w:sz w:val="28"/>
        </w:rPr>
        <w:t xml:space="preserve">
     - шикізат, материалдар,         </w:t>
      </w:r>
      <w:r>
        <w:br/>
      </w:r>
      <w:r>
        <w:rPr>
          <w:rFonts w:ascii="Times New Roman"/>
          <w:b w:val="false"/>
          <w:i w:val="false"/>
          <w:color w:val="000000"/>
          <w:sz w:val="28"/>
        </w:rPr>
        <w:t xml:space="preserve">
     қызметтер көрсетуге                          497    917   1100 </w:t>
      </w:r>
      <w:r>
        <w:br/>
      </w:r>
      <w:r>
        <w:rPr>
          <w:rFonts w:ascii="Times New Roman"/>
          <w:b w:val="false"/>
          <w:i w:val="false"/>
          <w:color w:val="000000"/>
          <w:sz w:val="28"/>
        </w:rPr>
        <w:t xml:space="preserve">
     кеткен шығыстар </w:t>
      </w:r>
      <w:r>
        <w:br/>
      </w:r>
      <w:r>
        <w:rPr>
          <w:rFonts w:ascii="Times New Roman"/>
          <w:b w:val="false"/>
          <w:i w:val="false"/>
          <w:color w:val="000000"/>
          <w:sz w:val="28"/>
        </w:rPr>
        <w:t xml:space="preserve">
     - амортизациялық аударуды  </w:t>
      </w:r>
      <w:r>
        <w:br/>
      </w:r>
      <w:r>
        <w:rPr>
          <w:rFonts w:ascii="Times New Roman"/>
          <w:b w:val="false"/>
          <w:i w:val="false"/>
          <w:color w:val="000000"/>
          <w:sz w:val="28"/>
        </w:rPr>
        <w:t xml:space="preserve">
     қоса, басқа шығ.                               </w:t>
      </w:r>
      <w:r>
        <w:br/>
      </w:r>
      <w:r>
        <w:rPr>
          <w:rFonts w:ascii="Times New Roman"/>
          <w:b w:val="false"/>
          <w:i w:val="false"/>
          <w:color w:val="000000"/>
          <w:sz w:val="28"/>
        </w:rPr>
        <w:t xml:space="preserve">
5.1. Істелген қызметтің өзіндік   </w:t>
      </w:r>
      <w:r>
        <w:br/>
      </w:r>
      <w:r>
        <w:rPr>
          <w:rFonts w:ascii="Times New Roman"/>
          <w:b w:val="false"/>
          <w:i w:val="false"/>
          <w:color w:val="000000"/>
          <w:sz w:val="28"/>
        </w:rPr>
        <w:t xml:space="preserve">
     құны, барлығы                               2341   3019   3410 </w:t>
      </w:r>
      <w:r>
        <w:br/>
      </w:r>
      <w:r>
        <w:rPr>
          <w:rFonts w:ascii="Times New Roman"/>
          <w:b w:val="false"/>
          <w:i w:val="false"/>
          <w:color w:val="000000"/>
          <w:sz w:val="28"/>
        </w:rPr>
        <w:t xml:space="preserve">
     Негізгі қызмет көрс.-дің      </w:t>
      </w:r>
      <w:r>
        <w:br/>
      </w:r>
      <w:r>
        <w:rPr>
          <w:rFonts w:ascii="Times New Roman"/>
          <w:b w:val="false"/>
          <w:i w:val="false"/>
          <w:color w:val="000000"/>
          <w:sz w:val="28"/>
        </w:rPr>
        <w:t xml:space="preserve">
     өзіндік құны, АНҚ                           2205   2884   3254 </w:t>
      </w:r>
      <w:r>
        <w:br/>
      </w:r>
      <w:r>
        <w:rPr>
          <w:rFonts w:ascii="Times New Roman"/>
          <w:b w:val="false"/>
          <w:i w:val="false"/>
          <w:color w:val="000000"/>
          <w:sz w:val="28"/>
        </w:rPr>
        <w:t xml:space="preserve">
     соның ішінде: шикізаттар, </w:t>
      </w:r>
      <w:r>
        <w:br/>
      </w:r>
      <w:r>
        <w:rPr>
          <w:rFonts w:ascii="Times New Roman"/>
          <w:b w:val="false"/>
          <w:i w:val="false"/>
          <w:color w:val="000000"/>
          <w:sz w:val="28"/>
        </w:rPr>
        <w:t xml:space="preserve">
     материалдар, көрсетілген                     425    843   1011 </w:t>
      </w:r>
      <w:r>
        <w:br/>
      </w:r>
      <w:r>
        <w:rPr>
          <w:rFonts w:ascii="Times New Roman"/>
          <w:b w:val="false"/>
          <w:i w:val="false"/>
          <w:color w:val="000000"/>
          <w:sz w:val="28"/>
        </w:rPr>
        <w:t xml:space="preserve">
     қызметтер еңбекақысы                            </w:t>
      </w:r>
      <w:r>
        <w:br/>
      </w:r>
      <w:r>
        <w:rPr>
          <w:rFonts w:ascii="Times New Roman"/>
          <w:b w:val="false"/>
          <w:i w:val="false"/>
          <w:color w:val="000000"/>
          <w:sz w:val="28"/>
        </w:rPr>
        <w:t xml:space="preserve">
     еңбектің еңбекақысы                          835    992   1053 </w:t>
      </w:r>
      <w:r>
        <w:br/>
      </w:r>
      <w:r>
        <w:rPr>
          <w:rFonts w:ascii="Times New Roman"/>
          <w:b w:val="false"/>
          <w:i w:val="false"/>
          <w:color w:val="000000"/>
          <w:sz w:val="28"/>
        </w:rPr>
        <w:t xml:space="preserve">
     еңбектің еңбекақысынан аудару                209    211    199 </w:t>
      </w:r>
      <w:r>
        <w:br/>
      </w:r>
      <w:r>
        <w:rPr>
          <w:rFonts w:ascii="Times New Roman"/>
          <w:b w:val="false"/>
          <w:i w:val="false"/>
          <w:color w:val="000000"/>
          <w:sz w:val="28"/>
        </w:rPr>
        <w:t xml:space="preserve">
     НҚ мен МА амортизациялау                     675    838    991 </w:t>
      </w:r>
      <w:r>
        <w:br/>
      </w:r>
      <w:r>
        <w:rPr>
          <w:rFonts w:ascii="Times New Roman"/>
          <w:b w:val="false"/>
          <w:i w:val="false"/>
          <w:color w:val="000000"/>
          <w:sz w:val="28"/>
        </w:rPr>
        <w:t xml:space="preserve">
     басқа шығындар                                61     0       0 </w:t>
      </w:r>
      <w:r>
        <w:br/>
      </w:r>
      <w:r>
        <w:rPr>
          <w:rFonts w:ascii="Times New Roman"/>
          <w:b w:val="false"/>
          <w:i w:val="false"/>
          <w:color w:val="000000"/>
          <w:sz w:val="28"/>
        </w:rPr>
        <w:t xml:space="preserve">
5.2. Кезең шығындары                             1818   1875   1915 </w:t>
      </w:r>
      <w:r>
        <w:br/>
      </w:r>
      <w:r>
        <w:rPr>
          <w:rFonts w:ascii="Times New Roman"/>
          <w:b w:val="false"/>
          <w:i w:val="false"/>
          <w:color w:val="000000"/>
          <w:sz w:val="28"/>
        </w:rPr>
        <w:t xml:space="preserve">
     Сол. есепте: жалпы және           </w:t>
      </w:r>
      <w:r>
        <w:br/>
      </w:r>
      <w:r>
        <w:rPr>
          <w:rFonts w:ascii="Times New Roman"/>
          <w:b w:val="false"/>
          <w:i w:val="false"/>
          <w:color w:val="000000"/>
          <w:sz w:val="28"/>
        </w:rPr>
        <w:t xml:space="preserve">
     әкімшілік                                   1586   1558   1645 </w:t>
      </w:r>
      <w:r>
        <w:br/>
      </w:r>
      <w:r>
        <w:rPr>
          <w:rFonts w:ascii="Times New Roman"/>
          <w:b w:val="false"/>
          <w:i w:val="false"/>
          <w:color w:val="000000"/>
          <w:sz w:val="28"/>
        </w:rPr>
        <w:t xml:space="preserve">
     оның ішінде еңбек еңбекақысы                 130    144    156 </w:t>
      </w:r>
      <w:r>
        <w:br/>
      </w:r>
      <w:r>
        <w:rPr>
          <w:rFonts w:ascii="Times New Roman"/>
          <w:b w:val="false"/>
          <w:i w:val="false"/>
          <w:color w:val="000000"/>
          <w:sz w:val="28"/>
        </w:rPr>
        <w:t xml:space="preserve">
     шығыны </w:t>
      </w:r>
      <w:r>
        <w:br/>
      </w:r>
      <w:r>
        <w:rPr>
          <w:rFonts w:ascii="Times New Roman"/>
          <w:b w:val="false"/>
          <w:i w:val="false"/>
          <w:color w:val="000000"/>
          <w:sz w:val="28"/>
        </w:rPr>
        <w:t xml:space="preserve">
     - несие үшін пайыздар                        186    263    215 </w:t>
      </w:r>
      <w:r>
        <w:br/>
      </w:r>
      <w:r>
        <w:rPr>
          <w:rFonts w:ascii="Times New Roman"/>
          <w:b w:val="false"/>
          <w:i w:val="false"/>
          <w:color w:val="000000"/>
          <w:sz w:val="28"/>
        </w:rPr>
        <w:t xml:space="preserve">
     - әлеуметтік саланың шығыстары                46     54     55 </w:t>
      </w:r>
      <w:r>
        <w:br/>
      </w:r>
      <w:r>
        <w:rPr>
          <w:rFonts w:ascii="Times New Roman"/>
          <w:b w:val="false"/>
          <w:i w:val="false"/>
          <w:color w:val="000000"/>
          <w:sz w:val="28"/>
        </w:rPr>
        <w:t xml:space="preserve">
5.3. Негізгі емес қызмет шығыстары                211    160    165 </w:t>
      </w:r>
      <w:r>
        <w:br/>
      </w:r>
      <w:r>
        <w:rPr>
          <w:rFonts w:ascii="Times New Roman"/>
          <w:b w:val="false"/>
          <w:i w:val="false"/>
          <w:color w:val="000000"/>
          <w:sz w:val="28"/>
        </w:rPr>
        <w:t xml:space="preserve">
6    Салық салуға дейінгі табыс     млн. теңге   2973   2706   2860 </w:t>
      </w:r>
      <w:r>
        <w:br/>
      </w:r>
      <w:r>
        <w:rPr>
          <w:rFonts w:ascii="Times New Roman"/>
          <w:b w:val="false"/>
          <w:i w:val="false"/>
          <w:color w:val="000000"/>
          <w:sz w:val="28"/>
        </w:rPr>
        <w:t xml:space="preserve">
7    Табыс салығы                   млн. теңге   1054    982   1001 </w:t>
      </w:r>
      <w:r>
        <w:br/>
      </w:r>
      <w:r>
        <w:rPr>
          <w:rFonts w:ascii="Times New Roman"/>
          <w:b w:val="false"/>
          <w:i w:val="false"/>
          <w:color w:val="000000"/>
          <w:sz w:val="28"/>
        </w:rPr>
        <w:t xml:space="preserve">
8    Таза табыс (шығын)             млн. теңге   1919   1724   1859 </w:t>
      </w:r>
      <w:r>
        <w:br/>
      </w:r>
      <w:r>
        <w:rPr>
          <w:rFonts w:ascii="Times New Roman"/>
          <w:b w:val="false"/>
          <w:i w:val="false"/>
          <w:color w:val="000000"/>
          <w:sz w:val="28"/>
        </w:rPr>
        <w:t xml:space="preserve">
9    Бюджетке аудару нормативі      %              3%    4%      6% </w:t>
      </w:r>
      <w:r>
        <w:br/>
      </w:r>
      <w:r>
        <w:rPr>
          <w:rFonts w:ascii="Times New Roman"/>
          <w:b w:val="false"/>
          <w:i w:val="false"/>
          <w:color w:val="000000"/>
          <w:sz w:val="28"/>
        </w:rPr>
        <w:t xml:space="preserve">
10   Таза табыстар бөлініс          млн. теңге   1919   1759   1859 </w:t>
      </w:r>
      <w:r>
        <w:br/>
      </w:r>
      <w:r>
        <w:rPr>
          <w:rFonts w:ascii="Times New Roman"/>
          <w:b w:val="false"/>
          <w:i w:val="false"/>
          <w:color w:val="000000"/>
          <w:sz w:val="28"/>
        </w:rPr>
        <w:t xml:space="preserve">
     Сол есепте: - бюджетке ақша                    0   233*    112 </w:t>
      </w:r>
      <w:r>
        <w:br/>
      </w:r>
      <w:r>
        <w:rPr>
          <w:rFonts w:ascii="Times New Roman"/>
          <w:b w:val="false"/>
          <w:i w:val="false"/>
          <w:color w:val="000000"/>
          <w:sz w:val="28"/>
        </w:rPr>
        <w:t xml:space="preserve">
     аудару </w:t>
      </w:r>
      <w:r>
        <w:br/>
      </w:r>
      <w:r>
        <w:rPr>
          <w:rFonts w:ascii="Times New Roman"/>
          <w:b w:val="false"/>
          <w:i w:val="false"/>
          <w:color w:val="000000"/>
          <w:sz w:val="28"/>
        </w:rPr>
        <w:t xml:space="preserve">
     - қаржы салымының бағдарламасына            1146   1491   1747 </w:t>
      </w:r>
      <w:r>
        <w:br/>
      </w:r>
      <w:r>
        <w:rPr>
          <w:rFonts w:ascii="Times New Roman"/>
          <w:b w:val="false"/>
          <w:i w:val="false"/>
          <w:color w:val="000000"/>
          <w:sz w:val="28"/>
        </w:rPr>
        <w:t xml:space="preserve">
     - ТТ шығындаудың басқа </w:t>
      </w:r>
      <w:r>
        <w:br/>
      </w:r>
      <w:r>
        <w:rPr>
          <w:rFonts w:ascii="Times New Roman"/>
          <w:b w:val="false"/>
          <w:i w:val="false"/>
          <w:color w:val="000000"/>
          <w:sz w:val="28"/>
        </w:rPr>
        <w:t xml:space="preserve">
     бағыттары                                    773     0       0 </w:t>
      </w:r>
      <w:r>
        <w:br/>
      </w:r>
      <w:r>
        <w:rPr>
          <w:rFonts w:ascii="Times New Roman"/>
          <w:b w:val="false"/>
          <w:i w:val="false"/>
          <w:color w:val="000000"/>
          <w:sz w:val="28"/>
        </w:rPr>
        <w:t xml:space="preserve">
11   Ұзақ мерзімді дебиторлық   </w:t>
      </w:r>
      <w:r>
        <w:br/>
      </w:r>
      <w:r>
        <w:rPr>
          <w:rFonts w:ascii="Times New Roman"/>
          <w:b w:val="false"/>
          <w:i w:val="false"/>
          <w:color w:val="000000"/>
          <w:sz w:val="28"/>
        </w:rPr>
        <w:t xml:space="preserve">
     қарыз                          млн. теңге      0     0       0 </w:t>
      </w:r>
      <w:r>
        <w:br/>
      </w:r>
      <w:r>
        <w:rPr>
          <w:rFonts w:ascii="Times New Roman"/>
          <w:b w:val="false"/>
          <w:i w:val="false"/>
          <w:color w:val="000000"/>
          <w:sz w:val="28"/>
        </w:rPr>
        <w:t xml:space="preserve">
     сол есепте: сатып алушылар                     0     0       0 </w:t>
      </w:r>
      <w:r>
        <w:br/>
      </w:r>
      <w:r>
        <w:rPr>
          <w:rFonts w:ascii="Times New Roman"/>
          <w:b w:val="false"/>
          <w:i w:val="false"/>
          <w:color w:val="000000"/>
          <w:sz w:val="28"/>
        </w:rPr>
        <w:t xml:space="preserve">
     мен тапс. бер.-р </w:t>
      </w:r>
      <w:r>
        <w:br/>
      </w:r>
      <w:r>
        <w:rPr>
          <w:rFonts w:ascii="Times New Roman"/>
          <w:b w:val="false"/>
          <w:i w:val="false"/>
          <w:color w:val="000000"/>
          <w:sz w:val="28"/>
        </w:rPr>
        <w:t xml:space="preserve">
12   Ұзақ мерзімді дебиторлық   </w:t>
      </w:r>
      <w:r>
        <w:br/>
      </w:r>
      <w:r>
        <w:rPr>
          <w:rFonts w:ascii="Times New Roman"/>
          <w:b w:val="false"/>
          <w:i w:val="false"/>
          <w:color w:val="000000"/>
          <w:sz w:val="28"/>
        </w:rPr>
        <w:t xml:space="preserve">
     қарыз                          млн. теңге   3189   2670   1940 </w:t>
      </w:r>
      <w:r>
        <w:br/>
      </w:r>
      <w:r>
        <w:rPr>
          <w:rFonts w:ascii="Times New Roman"/>
          <w:b w:val="false"/>
          <w:i w:val="false"/>
          <w:color w:val="000000"/>
          <w:sz w:val="28"/>
        </w:rPr>
        <w:t xml:space="preserve">
     соның ішінде: банк несиелері                3189   2670   1940 </w:t>
      </w:r>
      <w:r>
        <w:br/>
      </w:r>
      <w:r>
        <w:rPr>
          <w:rFonts w:ascii="Times New Roman"/>
          <w:b w:val="false"/>
          <w:i w:val="false"/>
          <w:color w:val="000000"/>
          <w:sz w:val="28"/>
        </w:rPr>
        <w:t xml:space="preserve">
13   Қызметшілер саны               адам         2596   2645   2660 </w:t>
      </w:r>
      <w:r>
        <w:br/>
      </w:r>
      <w:r>
        <w:rPr>
          <w:rFonts w:ascii="Times New Roman"/>
          <w:b w:val="false"/>
          <w:i w:val="false"/>
          <w:color w:val="000000"/>
          <w:sz w:val="28"/>
        </w:rPr>
        <w:t xml:space="preserve">
14   Жалақы қоры                    млн. теңге   1002   1165   1240 </w:t>
      </w:r>
      <w:r>
        <w:br/>
      </w:r>
      <w:r>
        <w:rPr>
          <w:rFonts w:ascii="Times New Roman"/>
          <w:b w:val="false"/>
          <w:i w:val="false"/>
          <w:color w:val="000000"/>
          <w:sz w:val="28"/>
        </w:rPr>
        <w:t xml:space="preserve">
15   Орташа айлық жалақы            теңге       32351   36918  39250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Көрсеткіштің атауы    !2003 ж.! 2004 ж.! 2005 ж.!2001 ж.!2005ж. </w:t>
      </w:r>
      <w:r>
        <w:br/>
      </w:r>
      <w:r>
        <w:rPr>
          <w:rFonts w:ascii="Times New Roman"/>
          <w:b w:val="false"/>
          <w:i w:val="false"/>
          <w:color w:val="000000"/>
          <w:sz w:val="28"/>
        </w:rPr>
        <w:t xml:space="preserve">
  !                       ! болжам!болжам  !болжам  ! 2000ж.!2000-ға </w:t>
      </w:r>
      <w:r>
        <w:br/>
      </w:r>
      <w:r>
        <w:rPr>
          <w:rFonts w:ascii="Times New Roman"/>
          <w:b w:val="false"/>
          <w:i w:val="false"/>
          <w:color w:val="000000"/>
          <w:sz w:val="28"/>
        </w:rPr>
        <w:t xml:space="preserve">
  !                       !       !        !        !-ға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Активтері </w:t>
      </w:r>
      <w:r>
        <w:br/>
      </w:r>
      <w:r>
        <w:rPr>
          <w:rFonts w:ascii="Times New Roman"/>
          <w:b w:val="false"/>
          <w:i w:val="false"/>
          <w:color w:val="000000"/>
          <w:sz w:val="28"/>
        </w:rPr>
        <w:t xml:space="preserve">
     Негізгі қаражаттар      16540   18240    20840    139%     236% </w:t>
      </w:r>
      <w:r>
        <w:br/>
      </w:r>
      <w:r>
        <w:rPr>
          <w:rFonts w:ascii="Times New Roman"/>
          <w:b w:val="false"/>
          <w:i w:val="false"/>
          <w:color w:val="000000"/>
          <w:sz w:val="28"/>
        </w:rPr>
        <w:t xml:space="preserve">
     Негізгі қаражаттар мен        </w:t>
      </w:r>
      <w:r>
        <w:br/>
      </w:r>
      <w:r>
        <w:rPr>
          <w:rFonts w:ascii="Times New Roman"/>
          <w:b w:val="false"/>
          <w:i w:val="false"/>
          <w:color w:val="000000"/>
          <w:sz w:val="28"/>
        </w:rPr>
        <w:t xml:space="preserve">
     материалдық емес        1210     1380     1540    126%     220% </w:t>
      </w:r>
      <w:r>
        <w:br/>
      </w:r>
      <w:r>
        <w:rPr>
          <w:rFonts w:ascii="Times New Roman"/>
          <w:b w:val="false"/>
          <w:i w:val="false"/>
          <w:color w:val="000000"/>
          <w:sz w:val="28"/>
        </w:rPr>
        <w:t xml:space="preserve">
     активтерді </w:t>
      </w:r>
      <w:r>
        <w:br/>
      </w:r>
      <w:r>
        <w:rPr>
          <w:rFonts w:ascii="Times New Roman"/>
          <w:b w:val="false"/>
          <w:i w:val="false"/>
          <w:color w:val="000000"/>
          <w:sz w:val="28"/>
        </w:rPr>
        <w:t xml:space="preserve">
     амортизациялау </w:t>
      </w:r>
      <w:r>
        <w:br/>
      </w:r>
      <w:r>
        <w:rPr>
          <w:rFonts w:ascii="Times New Roman"/>
          <w:b w:val="false"/>
          <w:i w:val="false"/>
          <w:color w:val="000000"/>
          <w:sz w:val="28"/>
        </w:rPr>
        <w:t xml:space="preserve">
     Жарғы капиталы          2100     2100     2100    100%     100%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    Өндірілген қызмет көрсету         </w:t>
      </w:r>
      <w:r>
        <w:br/>
      </w:r>
      <w:r>
        <w:rPr>
          <w:rFonts w:ascii="Times New Roman"/>
          <w:b w:val="false"/>
          <w:i w:val="false"/>
          <w:color w:val="000000"/>
          <w:sz w:val="28"/>
        </w:rPr>
        <w:t xml:space="preserve">
     көлемі, табиғи бейнеленуінде,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ұшақ-ұшып шығу          28500    28800    29100  100%     104% </w:t>
      </w:r>
      <w:r>
        <w:br/>
      </w:r>
      <w:r>
        <w:rPr>
          <w:rFonts w:ascii="Times New Roman"/>
          <w:b w:val="false"/>
          <w:i w:val="false"/>
          <w:color w:val="000000"/>
          <w:sz w:val="28"/>
        </w:rPr>
        <w:t xml:space="preserve">
     ұшақ-ұшып шығу тоннажы  1250     1260     1270   100%     104% </w:t>
      </w:r>
      <w:r>
        <w:br/>
      </w:r>
      <w:r>
        <w:rPr>
          <w:rFonts w:ascii="Times New Roman"/>
          <w:b w:val="false"/>
          <w:i w:val="false"/>
          <w:color w:val="000000"/>
          <w:sz w:val="28"/>
        </w:rPr>
        <w:t xml:space="preserve">
     ұшақ-километрлер        98000    98900   100600  102%     107% </w:t>
      </w:r>
      <w:r>
        <w:br/>
      </w:r>
      <w:r>
        <w:rPr>
          <w:rFonts w:ascii="Times New Roman"/>
          <w:b w:val="false"/>
          <w:i w:val="false"/>
          <w:color w:val="000000"/>
          <w:sz w:val="28"/>
        </w:rPr>
        <w:t xml:space="preserve">
     өнім бірлігінің орташа тарифі:      </w:t>
      </w:r>
      <w:r>
        <w:br/>
      </w:r>
      <w:r>
        <w:rPr>
          <w:rFonts w:ascii="Times New Roman"/>
          <w:b w:val="false"/>
          <w:i w:val="false"/>
          <w:color w:val="000000"/>
          <w:sz w:val="28"/>
        </w:rPr>
        <w:t xml:space="preserve">
     ұшақ-ұшып шығу тоннажы    425      451      461  104%     127% </w:t>
      </w:r>
      <w:r>
        <w:br/>
      </w:r>
      <w:r>
        <w:rPr>
          <w:rFonts w:ascii="Times New Roman"/>
          <w:b w:val="false"/>
          <w:i w:val="false"/>
          <w:color w:val="000000"/>
          <w:sz w:val="28"/>
        </w:rPr>
        <w:t xml:space="preserve">
     ұшақ-километрлер         7879     8202     8369  104%     125% </w:t>
      </w:r>
    </w:p>
    <w:p>
      <w:pPr>
        <w:spacing w:after="0"/>
        <w:ind w:left="0"/>
        <w:jc w:val="both"/>
      </w:pPr>
      <w:r>
        <w:rPr>
          <w:rFonts w:ascii="Times New Roman"/>
          <w:b w:val="false"/>
          <w:i w:val="false"/>
          <w:color w:val="000000"/>
          <w:sz w:val="28"/>
        </w:rPr>
        <w:t xml:space="preserve">3    Қаржыландырудың барлық         </w:t>
      </w:r>
      <w:r>
        <w:br/>
      </w:r>
      <w:r>
        <w:rPr>
          <w:rFonts w:ascii="Times New Roman"/>
          <w:b w:val="false"/>
          <w:i w:val="false"/>
          <w:color w:val="000000"/>
          <w:sz w:val="28"/>
        </w:rPr>
        <w:t xml:space="preserve">
     дереккөздерінің есебінен </w:t>
      </w:r>
      <w:r>
        <w:br/>
      </w:r>
      <w:r>
        <w:rPr>
          <w:rFonts w:ascii="Times New Roman"/>
          <w:b w:val="false"/>
          <w:i w:val="false"/>
          <w:color w:val="000000"/>
          <w:sz w:val="28"/>
        </w:rPr>
        <w:t xml:space="preserve">
     негізгі капиталға қаржы </w:t>
      </w:r>
      <w:r>
        <w:br/>
      </w:r>
      <w:r>
        <w:rPr>
          <w:rFonts w:ascii="Times New Roman"/>
          <w:b w:val="false"/>
          <w:i w:val="false"/>
          <w:color w:val="000000"/>
          <w:sz w:val="28"/>
        </w:rPr>
        <w:t xml:space="preserve">
     салымы, барлығы:         3197     3274     3245   56%     70% </w:t>
      </w:r>
      <w:r>
        <w:br/>
      </w:r>
      <w:r>
        <w:rPr>
          <w:rFonts w:ascii="Times New Roman"/>
          <w:b w:val="false"/>
          <w:i w:val="false"/>
          <w:color w:val="000000"/>
          <w:sz w:val="28"/>
        </w:rPr>
        <w:t xml:space="preserve">
     сон. ішінде - мемлекеттік         </w:t>
      </w:r>
      <w:r>
        <w:br/>
      </w:r>
      <w:r>
        <w:rPr>
          <w:rFonts w:ascii="Times New Roman"/>
          <w:b w:val="false"/>
          <w:i w:val="false"/>
          <w:color w:val="000000"/>
          <w:sz w:val="28"/>
        </w:rPr>
        <w:t xml:space="preserve">
     бюджет қаражаты                                    0%     0% </w:t>
      </w:r>
      <w:r>
        <w:br/>
      </w:r>
      <w:r>
        <w:rPr>
          <w:rFonts w:ascii="Times New Roman"/>
          <w:b w:val="false"/>
          <w:i w:val="false"/>
          <w:color w:val="000000"/>
          <w:sz w:val="28"/>
        </w:rPr>
        <w:t xml:space="preserve">
       - сыртқы қарыздар есебінен </w:t>
      </w:r>
      <w:r>
        <w:br/>
      </w:r>
      <w:r>
        <w:rPr>
          <w:rFonts w:ascii="Times New Roman"/>
          <w:b w:val="false"/>
          <w:i w:val="false"/>
          <w:color w:val="000000"/>
          <w:sz w:val="28"/>
        </w:rPr>
        <w:t xml:space="preserve">
     (банк несиелері)            0        0        0    0%     0% </w:t>
      </w:r>
      <w:r>
        <w:br/>
      </w:r>
      <w:r>
        <w:rPr>
          <w:rFonts w:ascii="Times New Roman"/>
          <w:b w:val="false"/>
          <w:i w:val="false"/>
          <w:color w:val="000000"/>
          <w:sz w:val="28"/>
        </w:rPr>
        <w:t xml:space="preserve">
       - жекеменшік қаражаты  3197     3274     3245  141%    176% </w:t>
      </w:r>
    </w:p>
    <w:p>
      <w:pPr>
        <w:spacing w:after="0"/>
        <w:ind w:left="0"/>
        <w:jc w:val="both"/>
      </w:pPr>
      <w:r>
        <w:rPr>
          <w:rFonts w:ascii="Times New Roman"/>
          <w:b w:val="false"/>
          <w:i w:val="false"/>
          <w:color w:val="000000"/>
          <w:sz w:val="28"/>
        </w:rPr>
        <w:t xml:space="preserve">4    Табыс, барлығы            8880     9400    9920  106%    135% </w:t>
      </w:r>
      <w:r>
        <w:br/>
      </w:r>
      <w:r>
        <w:rPr>
          <w:rFonts w:ascii="Times New Roman"/>
          <w:b w:val="false"/>
          <w:i w:val="false"/>
          <w:color w:val="000000"/>
          <w:sz w:val="28"/>
        </w:rPr>
        <w:t xml:space="preserve">
     Қызмет көрсетуден түскен </w:t>
      </w:r>
      <w:r>
        <w:br/>
      </w:r>
      <w:r>
        <w:rPr>
          <w:rFonts w:ascii="Times New Roman"/>
          <w:b w:val="false"/>
          <w:i w:val="false"/>
          <w:color w:val="000000"/>
          <w:sz w:val="28"/>
        </w:rPr>
        <w:t xml:space="preserve">
     табыс, барлығы            8420     8935     9450  106%    137% </w:t>
      </w:r>
      <w:r>
        <w:br/>
      </w:r>
      <w:r>
        <w:rPr>
          <w:rFonts w:ascii="Times New Roman"/>
          <w:b w:val="false"/>
          <w:i w:val="false"/>
          <w:color w:val="000000"/>
          <w:sz w:val="28"/>
        </w:rPr>
        <w:t xml:space="preserve">
     соның ішінде: АНҚ - табиғи      </w:t>
      </w:r>
      <w:r>
        <w:br/>
      </w:r>
      <w:r>
        <w:rPr>
          <w:rFonts w:ascii="Times New Roman"/>
          <w:b w:val="false"/>
          <w:i w:val="false"/>
          <w:color w:val="000000"/>
          <w:sz w:val="28"/>
        </w:rPr>
        <w:t xml:space="preserve">
     монополия субъектісінің </w:t>
      </w:r>
      <w:r>
        <w:br/>
      </w:r>
      <w:r>
        <w:rPr>
          <w:rFonts w:ascii="Times New Roman"/>
          <w:b w:val="false"/>
          <w:i w:val="false"/>
          <w:color w:val="000000"/>
          <w:sz w:val="28"/>
        </w:rPr>
        <w:t xml:space="preserve">
     қызметін реттеу           8250     8760     9270  106%    137% </w:t>
      </w:r>
      <w:r>
        <w:br/>
      </w:r>
      <w:r>
        <w:rPr>
          <w:rFonts w:ascii="Times New Roman"/>
          <w:b w:val="false"/>
          <w:i w:val="false"/>
          <w:color w:val="000000"/>
          <w:sz w:val="28"/>
        </w:rPr>
        <w:t xml:space="preserve">
     басқа табыстар            170      175      180  101%    110% </w:t>
      </w:r>
      <w:r>
        <w:br/>
      </w:r>
      <w:r>
        <w:rPr>
          <w:rFonts w:ascii="Times New Roman"/>
          <w:b w:val="false"/>
          <w:i w:val="false"/>
          <w:color w:val="000000"/>
          <w:sz w:val="28"/>
        </w:rPr>
        <w:t xml:space="preserve">
     Негізгі емес қызметтен </w:t>
      </w:r>
      <w:r>
        <w:br/>
      </w:r>
      <w:r>
        <w:rPr>
          <w:rFonts w:ascii="Times New Roman"/>
          <w:b w:val="false"/>
          <w:i w:val="false"/>
          <w:color w:val="000000"/>
          <w:sz w:val="28"/>
        </w:rPr>
        <w:t xml:space="preserve">
     түскен пайда              460      465      470  105%    111% </w:t>
      </w:r>
    </w:p>
    <w:p>
      <w:pPr>
        <w:spacing w:after="0"/>
        <w:ind w:left="0"/>
        <w:jc w:val="both"/>
      </w:pPr>
      <w:r>
        <w:rPr>
          <w:rFonts w:ascii="Times New Roman"/>
          <w:b w:val="false"/>
          <w:i w:val="false"/>
          <w:color w:val="000000"/>
          <w:sz w:val="28"/>
        </w:rPr>
        <w:t xml:space="preserve">5    Шығыстар, барлығы:       5940     6390     6930  116%    159% </w:t>
      </w:r>
      <w:r>
        <w:br/>
      </w:r>
      <w:r>
        <w:rPr>
          <w:rFonts w:ascii="Times New Roman"/>
          <w:b w:val="false"/>
          <w:i w:val="false"/>
          <w:color w:val="000000"/>
          <w:sz w:val="28"/>
        </w:rPr>
        <w:t xml:space="preserve">
     оның ішінде: - еңбекақы      </w:t>
      </w:r>
      <w:r>
        <w:br/>
      </w:r>
      <w:r>
        <w:rPr>
          <w:rFonts w:ascii="Times New Roman"/>
          <w:b w:val="false"/>
          <w:i w:val="false"/>
          <w:color w:val="000000"/>
          <w:sz w:val="28"/>
        </w:rPr>
        <w:t xml:space="preserve">
     шығысы                   1330     1410     1490  116%    148% </w:t>
      </w:r>
      <w:r>
        <w:br/>
      </w:r>
      <w:r>
        <w:rPr>
          <w:rFonts w:ascii="Times New Roman"/>
          <w:b w:val="false"/>
          <w:i w:val="false"/>
          <w:color w:val="000000"/>
          <w:sz w:val="28"/>
        </w:rPr>
        <w:t xml:space="preserve">
      - шикізат, материалдар,         </w:t>
      </w:r>
      <w:r>
        <w:br/>
      </w:r>
      <w:r>
        <w:rPr>
          <w:rFonts w:ascii="Times New Roman"/>
          <w:b w:val="false"/>
          <w:i w:val="false"/>
          <w:color w:val="000000"/>
          <w:sz w:val="28"/>
        </w:rPr>
        <w:t xml:space="preserve">
     қызметтер көрсетуге кеткен 1200    1300    1500  185%    302%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 амортизациялық аударуды  </w:t>
      </w:r>
      <w:r>
        <w:br/>
      </w:r>
      <w:r>
        <w:rPr>
          <w:rFonts w:ascii="Times New Roman"/>
          <w:b w:val="false"/>
          <w:i w:val="false"/>
          <w:color w:val="000000"/>
          <w:sz w:val="28"/>
        </w:rPr>
        <w:t xml:space="preserve">
     қоса, басқа шығ.               </w:t>
      </w:r>
      <w:r>
        <w:br/>
      </w:r>
      <w:r>
        <w:rPr>
          <w:rFonts w:ascii="Times New Roman"/>
          <w:b w:val="false"/>
          <w:i w:val="false"/>
          <w:color w:val="000000"/>
          <w:sz w:val="28"/>
        </w:rPr>
        <w:t xml:space="preserve">
5.1. Істелген қызмет.-ң өзіндік    </w:t>
      </w:r>
      <w:r>
        <w:br/>
      </w:r>
      <w:r>
        <w:rPr>
          <w:rFonts w:ascii="Times New Roman"/>
          <w:b w:val="false"/>
          <w:i w:val="false"/>
          <w:color w:val="000000"/>
          <w:sz w:val="28"/>
        </w:rPr>
        <w:t xml:space="preserve">
     құны, барлығы              3745     4096     4533  129%   194% </w:t>
      </w:r>
      <w:r>
        <w:br/>
      </w:r>
      <w:r>
        <w:rPr>
          <w:rFonts w:ascii="Times New Roman"/>
          <w:b w:val="false"/>
          <w:i w:val="false"/>
          <w:color w:val="000000"/>
          <w:sz w:val="28"/>
        </w:rPr>
        <w:t xml:space="preserve">
     Негізгі қызмет көрс.-дің  </w:t>
      </w:r>
      <w:r>
        <w:br/>
      </w:r>
      <w:r>
        <w:rPr>
          <w:rFonts w:ascii="Times New Roman"/>
          <w:b w:val="false"/>
          <w:i w:val="false"/>
          <w:color w:val="000000"/>
          <w:sz w:val="28"/>
        </w:rPr>
        <w:t xml:space="preserve">
     өзіндік құны, АНҚ          3578     3924     4366  131%   198,% </w:t>
      </w:r>
      <w:r>
        <w:br/>
      </w:r>
      <w:r>
        <w:rPr>
          <w:rFonts w:ascii="Times New Roman"/>
          <w:b w:val="false"/>
          <w:i w:val="false"/>
          <w:color w:val="000000"/>
          <w:sz w:val="28"/>
        </w:rPr>
        <w:t xml:space="preserve">
     соның ішінде: шикізаттар, </w:t>
      </w:r>
      <w:r>
        <w:br/>
      </w:r>
      <w:r>
        <w:rPr>
          <w:rFonts w:ascii="Times New Roman"/>
          <w:b w:val="false"/>
          <w:i w:val="false"/>
          <w:color w:val="000000"/>
          <w:sz w:val="28"/>
        </w:rPr>
        <w:t xml:space="preserve">
     материалдар, көрсетілген </w:t>
      </w:r>
      <w:r>
        <w:br/>
      </w:r>
      <w:r>
        <w:rPr>
          <w:rFonts w:ascii="Times New Roman"/>
          <w:b w:val="false"/>
          <w:i w:val="false"/>
          <w:color w:val="000000"/>
          <w:sz w:val="28"/>
        </w:rPr>
        <w:t xml:space="preserve">
     қызметтер еңбекақысы       1074     1165    1366  198%   321% </w:t>
      </w:r>
      <w:r>
        <w:br/>
      </w:r>
      <w:r>
        <w:rPr>
          <w:rFonts w:ascii="Times New Roman"/>
          <w:b w:val="false"/>
          <w:i w:val="false"/>
          <w:color w:val="000000"/>
          <w:sz w:val="28"/>
        </w:rPr>
        <w:t xml:space="preserve">
     еңбектің еңбекақысы       1119     1192    1262  118,8% 151,14% </w:t>
      </w:r>
      <w:r>
        <w:br/>
      </w:r>
      <w:r>
        <w:rPr>
          <w:rFonts w:ascii="Times New Roman"/>
          <w:b w:val="false"/>
          <w:i w:val="false"/>
          <w:color w:val="000000"/>
          <w:sz w:val="28"/>
        </w:rPr>
        <w:t xml:space="preserve">
     еңбектің еңбекақысынан    212      226     239  100,96% 114,35% </w:t>
      </w:r>
      <w:r>
        <w:br/>
      </w:r>
      <w:r>
        <w:rPr>
          <w:rFonts w:ascii="Times New Roman"/>
          <w:b w:val="false"/>
          <w:i w:val="false"/>
          <w:color w:val="000000"/>
          <w:sz w:val="28"/>
        </w:rPr>
        <w:t xml:space="preserve">
     аудару </w:t>
      </w:r>
      <w:r>
        <w:br/>
      </w:r>
      <w:r>
        <w:rPr>
          <w:rFonts w:ascii="Times New Roman"/>
          <w:b w:val="false"/>
          <w:i w:val="false"/>
          <w:color w:val="000000"/>
          <w:sz w:val="28"/>
        </w:rPr>
        <w:t xml:space="preserve">
     НҚ мен МА амортизациялау  1173     1341    1499 124,15% 222,07% </w:t>
      </w:r>
      <w:r>
        <w:br/>
      </w:r>
      <w:r>
        <w:rPr>
          <w:rFonts w:ascii="Times New Roman"/>
          <w:b w:val="false"/>
          <w:i w:val="false"/>
          <w:color w:val="000000"/>
          <w:sz w:val="28"/>
        </w:rPr>
        <w:t xml:space="preserve">
     басқа шығындар             0        0        0    0,00%   0,00% </w:t>
      </w:r>
      <w:r>
        <w:br/>
      </w:r>
      <w:r>
        <w:rPr>
          <w:rFonts w:ascii="Times New Roman"/>
          <w:b w:val="false"/>
          <w:i w:val="false"/>
          <w:color w:val="000000"/>
          <w:sz w:val="28"/>
        </w:rPr>
        <w:t xml:space="preserve">
5.2. Кезең шығындары           2025     2119    2217 103,14% 121,95% </w:t>
      </w:r>
      <w:r>
        <w:br/>
      </w:r>
      <w:r>
        <w:rPr>
          <w:rFonts w:ascii="Times New Roman"/>
          <w:b w:val="false"/>
          <w:i w:val="false"/>
          <w:color w:val="000000"/>
          <w:sz w:val="28"/>
        </w:rPr>
        <w:t xml:space="preserve">
     Сол. есепте: жалпы және </w:t>
      </w:r>
      <w:r>
        <w:br/>
      </w:r>
      <w:r>
        <w:rPr>
          <w:rFonts w:ascii="Times New Roman"/>
          <w:b w:val="false"/>
          <w:i w:val="false"/>
          <w:color w:val="000000"/>
          <w:sz w:val="28"/>
        </w:rPr>
        <w:t xml:space="preserve">
     әкімшілік                 1812     1920    2034  98,23% 128,25% </w:t>
      </w:r>
      <w:r>
        <w:br/>
      </w:r>
      <w:r>
        <w:rPr>
          <w:rFonts w:ascii="Times New Roman"/>
          <w:b w:val="false"/>
          <w:i w:val="false"/>
          <w:color w:val="000000"/>
          <w:sz w:val="28"/>
        </w:rPr>
        <w:t xml:space="preserve">
     оның ішінде еңбек еңбекақысы </w:t>
      </w:r>
      <w:r>
        <w:br/>
      </w:r>
      <w:r>
        <w:rPr>
          <w:rFonts w:ascii="Times New Roman"/>
          <w:b w:val="false"/>
          <w:i w:val="false"/>
          <w:color w:val="000000"/>
          <w:sz w:val="28"/>
        </w:rPr>
        <w:t xml:space="preserve">
     шығыны                     163      171    180  110,77% 138,46% </w:t>
      </w:r>
      <w:r>
        <w:br/>
      </w:r>
      <w:r>
        <w:rPr>
          <w:rFonts w:ascii="Times New Roman"/>
          <w:b w:val="false"/>
          <w:i w:val="false"/>
          <w:color w:val="000000"/>
          <w:sz w:val="28"/>
        </w:rPr>
        <w:t xml:space="preserve">
     - несие үшін пайыздар      155      138    119  141,40%  63,98% </w:t>
      </w:r>
      <w:r>
        <w:br/>
      </w:r>
      <w:r>
        <w:rPr>
          <w:rFonts w:ascii="Times New Roman"/>
          <w:b w:val="false"/>
          <w:i w:val="false"/>
          <w:color w:val="000000"/>
          <w:sz w:val="28"/>
        </w:rPr>
        <w:t xml:space="preserve">
     - әлеуметтік саланың        58       61     64  117,39% 139,13%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5.3. Негізгі емес қызмет        170      175    180   75,83%  85,31% </w:t>
      </w:r>
      <w:r>
        <w:br/>
      </w:r>
      <w:r>
        <w:rPr>
          <w:rFonts w:ascii="Times New Roman"/>
          <w:b w:val="false"/>
          <w:i w:val="false"/>
          <w:color w:val="000000"/>
          <w:sz w:val="28"/>
        </w:rPr>
        <w:t xml:space="preserve">
     шығыстары </w:t>
      </w:r>
    </w:p>
    <w:p>
      <w:pPr>
        <w:spacing w:after="0"/>
        <w:ind w:left="0"/>
        <w:jc w:val="both"/>
      </w:pPr>
      <w:r>
        <w:rPr>
          <w:rFonts w:ascii="Times New Roman"/>
          <w:b w:val="false"/>
          <w:i w:val="false"/>
          <w:color w:val="000000"/>
          <w:sz w:val="28"/>
        </w:rPr>
        <w:t xml:space="preserve">6    Салық салуға дейінгі табыс 2940     3010   2990  91,02% 100,57% </w:t>
      </w:r>
    </w:p>
    <w:p>
      <w:pPr>
        <w:spacing w:after="0"/>
        <w:ind w:left="0"/>
        <w:jc w:val="both"/>
      </w:pPr>
      <w:r>
        <w:rPr>
          <w:rFonts w:ascii="Times New Roman"/>
          <w:b w:val="false"/>
          <w:i w:val="false"/>
          <w:color w:val="000000"/>
          <w:sz w:val="28"/>
        </w:rPr>
        <w:t xml:space="preserve">7    Табыс салығы               1029     1054   1047  93,17% 99,29% </w:t>
      </w:r>
    </w:p>
    <w:p>
      <w:pPr>
        <w:spacing w:after="0"/>
        <w:ind w:left="0"/>
        <w:jc w:val="both"/>
      </w:pPr>
      <w:r>
        <w:rPr>
          <w:rFonts w:ascii="Times New Roman"/>
          <w:b w:val="false"/>
          <w:i w:val="false"/>
          <w:color w:val="000000"/>
          <w:sz w:val="28"/>
        </w:rPr>
        <w:t xml:space="preserve">8    Таза табыс (шығын)         1911     1957   1944  89,84% 101,28% </w:t>
      </w:r>
    </w:p>
    <w:p>
      <w:pPr>
        <w:spacing w:after="0"/>
        <w:ind w:left="0"/>
        <w:jc w:val="both"/>
      </w:pPr>
      <w:r>
        <w:rPr>
          <w:rFonts w:ascii="Times New Roman"/>
          <w:b w:val="false"/>
          <w:i w:val="false"/>
          <w:color w:val="000000"/>
          <w:sz w:val="28"/>
        </w:rPr>
        <w:t xml:space="preserve">9    Бюджетке аудару нормативі     8%     10%     12%     х      х </w:t>
      </w:r>
    </w:p>
    <w:p>
      <w:pPr>
        <w:spacing w:after="0"/>
        <w:ind w:left="0"/>
        <w:jc w:val="both"/>
      </w:pPr>
      <w:r>
        <w:rPr>
          <w:rFonts w:ascii="Times New Roman"/>
          <w:b w:val="false"/>
          <w:i w:val="false"/>
          <w:color w:val="000000"/>
          <w:sz w:val="28"/>
        </w:rPr>
        <w:t xml:space="preserve">10   Таза табыстар бөлінісі     1911     1957   1944  91,66% 101,31% </w:t>
      </w:r>
      <w:r>
        <w:br/>
      </w:r>
      <w:r>
        <w:rPr>
          <w:rFonts w:ascii="Times New Roman"/>
          <w:b w:val="false"/>
          <w:i w:val="false"/>
          <w:color w:val="000000"/>
          <w:sz w:val="28"/>
        </w:rPr>
        <w:t xml:space="preserve">
     сол есепте: - бюджетке ақша </w:t>
      </w:r>
      <w:r>
        <w:br/>
      </w:r>
      <w:r>
        <w:rPr>
          <w:rFonts w:ascii="Times New Roman"/>
          <w:b w:val="false"/>
          <w:i w:val="false"/>
          <w:color w:val="000000"/>
          <w:sz w:val="28"/>
        </w:rPr>
        <w:t xml:space="preserve">
     аудару                      153      196    233   0,00%  0,00% </w:t>
      </w:r>
      <w:r>
        <w:br/>
      </w:r>
      <w:r>
        <w:rPr>
          <w:rFonts w:ascii="Times New Roman"/>
          <w:b w:val="false"/>
          <w:i w:val="false"/>
          <w:color w:val="000000"/>
          <w:sz w:val="28"/>
        </w:rPr>
        <w:t xml:space="preserve">
     - қаржы салымының бағдарла  1758   1761   1711  130,10% 149,30% </w:t>
      </w:r>
      <w:r>
        <w:br/>
      </w:r>
      <w:r>
        <w:rPr>
          <w:rFonts w:ascii="Times New Roman"/>
          <w:b w:val="false"/>
          <w:i w:val="false"/>
          <w:color w:val="000000"/>
          <w:sz w:val="28"/>
        </w:rPr>
        <w:t xml:space="preserve">
       масына </w:t>
      </w:r>
      <w:r>
        <w:br/>
      </w:r>
      <w:r>
        <w:rPr>
          <w:rFonts w:ascii="Times New Roman"/>
          <w:b w:val="false"/>
          <w:i w:val="false"/>
          <w:color w:val="000000"/>
          <w:sz w:val="28"/>
        </w:rPr>
        <w:t xml:space="preserve">
     - ТТ шығындаудың басқа  </w:t>
      </w:r>
      <w:r>
        <w:br/>
      </w:r>
      <w:r>
        <w:rPr>
          <w:rFonts w:ascii="Times New Roman"/>
          <w:b w:val="false"/>
          <w:i w:val="false"/>
          <w:color w:val="000000"/>
          <w:sz w:val="28"/>
        </w:rPr>
        <w:t xml:space="preserve">
       бағыттары                    0      0      0   0,00%    0,00% </w:t>
      </w:r>
    </w:p>
    <w:p>
      <w:pPr>
        <w:spacing w:after="0"/>
        <w:ind w:left="0"/>
        <w:jc w:val="both"/>
      </w:pPr>
      <w:r>
        <w:rPr>
          <w:rFonts w:ascii="Times New Roman"/>
          <w:b w:val="false"/>
          <w:i w:val="false"/>
          <w:color w:val="000000"/>
          <w:sz w:val="28"/>
        </w:rPr>
        <w:t xml:space="preserve">11   Ұзақ мерзімді дебиторлық  </w:t>
      </w:r>
      <w:r>
        <w:br/>
      </w:r>
      <w:r>
        <w:rPr>
          <w:rFonts w:ascii="Times New Roman"/>
          <w:b w:val="false"/>
          <w:i w:val="false"/>
          <w:color w:val="000000"/>
          <w:sz w:val="28"/>
        </w:rPr>
        <w:t xml:space="preserve">
     қарыз                          0      0      0   0,00%    0,00% </w:t>
      </w:r>
      <w:r>
        <w:br/>
      </w:r>
      <w:r>
        <w:rPr>
          <w:rFonts w:ascii="Times New Roman"/>
          <w:b w:val="false"/>
          <w:i w:val="false"/>
          <w:color w:val="000000"/>
          <w:sz w:val="28"/>
        </w:rPr>
        <w:t xml:space="preserve">
     сол есепте: сатып алушылар     0      0      0   0,00%    0,00% </w:t>
      </w:r>
      <w:r>
        <w:br/>
      </w:r>
      <w:r>
        <w:rPr>
          <w:rFonts w:ascii="Times New Roman"/>
          <w:b w:val="false"/>
          <w:i w:val="false"/>
          <w:color w:val="000000"/>
          <w:sz w:val="28"/>
        </w:rPr>
        <w:t xml:space="preserve">
     мен тапс. бер.-р </w:t>
      </w:r>
    </w:p>
    <w:p>
      <w:pPr>
        <w:spacing w:after="0"/>
        <w:ind w:left="0"/>
        <w:jc w:val="both"/>
      </w:pPr>
      <w:r>
        <w:rPr>
          <w:rFonts w:ascii="Times New Roman"/>
          <w:b w:val="false"/>
          <w:i w:val="false"/>
          <w:color w:val="000000"/>
          <w:sz w:val="28"/>
        </w:rPr>
        <w:t xml:space="preserve">12   Ұзақ мерзімді кредиторлық  </w:t>
      </w:r>
      <w:r>
        <w:br/>
      </w:r>
      <w:r>
        <w:rPr>
          <w:rFonts w:ascii="Times New Roman"/>
          <w:b w:val="false"/>
          <w:i w:val="false"/>
          <w:color w:val="000000"/>
          <w:sz w:val="28"/>
        </w:rPr>
        <w:t xml:space="preserve">
     қарыз                        1770    1560   1300  83,73% 40,77% </w:t>
      </w:r>
      <w:r>
        <w:br/>
      </w:r>
      <w:r>
        <w:rPr>
          <w:rFonts w:ascii="Times New Roman"/>
          <w:b w:val="false"/>
          <w:i w:val="false"/>
          <w:color w:val="000000"/>
          <w:sz w:val="28"/>
        </w:rPr>
        <w:t xml:space="preserve">
     соның ішінде: банк несиелер  1770    1560   1300  83,73% 40,77% </w:t>
      </w:r>
      <w:r>
        <w:br/>
      </w:r>
      <w:r>
        <w:rPr>
          <w:rFonts w:ascii="Times New Roman"/>
          <w:b w:val="false"/>
          <w:i w:val="false"/>
          <w:color w:val="000000"/>
          <w:sz w:val="28"/>
        </w:rPr>
        <w:t xml:space="preserve">
12   Қызметшілер саны             2675   2690  2700 101,89%  104,01% </w:t>
      </w:r>
      <w:r>
        <w:br/>
      </w:r>
      <w:r>
        <w:rPr>
          <w:rFonts w:ascii="Times New Roman"/>
          <w:b w:val="false"/>
          <w:i w:val="false"/>
          <w:color w:val="000000"/>
          <w:sz w:val="28"/>
        </w:rPr>
        <w:t xml:space="preserve">
13   Жалақы қоры                  1320   1400  1480  116,27% 147,70% </w:t>
      </w:r>
      <w:r>
        <w:br/>
      </w:r>
      <w:r>
        <w:rPr>
          <w:rFonts w:ascii="Times New Roman"/>
          <w:b w:val="false"/>
          <w:i w:val="false"/>
          <w:color w:val="000000"/>
          <w:sz w:val="28"/>
        </w:rPr>
        <w:t xml:space="preserve">
14   Орташа айлық жалақы         41500  43700  45900 114,12% 141,88% </w:t>
      </w:r>
      <w:r>
        <w:br/>
      </w:r>
      <w:r>
        <w:rPr>
          <w:rFonts w:ascii="Times New Roman"/>
          <w:b w:val="false"/>
          <w:i w:val="false"/>
          <w:color w:val="000000"/>
          <w:sz w:val="28"/>
        </w:rPr>
        <w:t xml:space="preserve">
____________________________________________________________________ </w:t>
      </w:r>
    </w:p>
    <w:bookmarkStart w:name="z22" w:id="21"/>
    <w:p>
      <w:pPr>
        <w:spacing w:after="0"/>
        <w:ind w:left="0"/>
        <w:jc w:val="both"/>
      </w:pPr>
      <w:r>
        <w:rPr>
          <w:rFonts w:ascii="Times New Roman"/>
          <w:b w:val="false"/>
          <w:i w:val="false"/>
          <w:color w:val="000000"/>
          <w:sz w:val="28"/>
        </w:rPr>
        <w:t xml:space="preserve">
                                                         2-Қосымша </w:t>
      </w:r>
    </w:p>
    <w:bookmarkEnd w:id="21"/>
    <w:p>
      <w:pPr>
        <w:spacing w:after="0"/>
        <w:ind w:left="0"/>
        <w:jc w:val="both"/>
      </w:pPr>
      <w:r>
        <w:rPr>
          <w:rFonts w:ascii="Times New Roman"/>
          <w:b/>
          <w:i w:val="false"/>
          <w:color w:val="000000"/>
          <w:sz w:val="28"/>
        </w:rPr>
        <w:t xml:space="preserve">    "Қазаэронавигация" РМК көрсетілген қызметтерден түсетін </w:t>
      </w:r>
      <w:r>
        <w:br/>
      </w:r>
      <w:r>
        <w:rPr>
          <w:rFonts w:ascii="Times New Roman"/>
          <w:b w:val="false"/>
          <w:i w:val="false"/>
          <w:color w:val="000000"/>
          <w:sz w:val="28"/>
        </w:rPr>
        <w:t>
</w:t>
      </w:r>
      <w:r>
        <w:rPr>
          <w:rFonts w:ascii="Times New Roman"/>
          <w:b/>
          <w:i w:val="false"/>
          <w:color w:val="000000"/>
          <w:sz w:val="28"/>
        </w:rPr>
        <w:t xml:space="preserve">        табыстарының 2001-2005 жылдарға арналған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Көрсеткіштер      !                  жылдар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        2000 дерек    !     2001 баға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  саны !  теңге !  $  ! саны  ! теңге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Өндірістік көрсеткіштер:    </w:t>
      </w:r>
      <w:r>
        <w:br/>
      </w:r>
      <w:r>
        <w:rPr>
          <w:rFonts w:ascii="Times New Roman"/>
          <w:b w:val="false"/>
          <w:i w:val="false"/>
          <w:color w:val="000000"/>
          <w:sz w:val="28"/>
        </w:rPr>
        <w:t xml:space="preserve">
- Ұшақ-километрлер,        94194                      95800 </w:t>
      </w:r>
      <w:r>
        <w:br/>
      </w:r>
      <w:r>
        <w:rPr>
          <w:rFonts w:ascii="Times New Roman"/>
          <w:b w:val="false"/>
          <w:i w:val="false"/>
          <w:color w:val="000000"/>
          <w:sz w:val="28"/>
        </w:rPr>
        <w:t xml:space="preserve">
  мың км.                </w:t>
      </w:r>
      <w:r>
        <w:br/>
      </w:r>
      <w:r>
        <w:rPr>
          <w:rFonts w:ascii="Times New Roman"/>
          <w:b w:val="false"/>
          <w:i w:val="false"/>
          <w:color w:val="000000"/>
          <w:sz w:val="28"/>
        </w:rPr>
        <w:t xml:space="preserve">
- Ұшақ-ұшып шығу тоннажы,   1226                       1231 </w:t>
      </w:r>
      <w:r>
        <w:br/>
      </w:r>
      <w:r>
        <w:rPr>
          <w:rFonts w:ascii="Times New Roman"/>
          <w:b w:val="false"/>
          <w:i w:val="false"/>
          <w:color w:val="000000"/>
          <w:sz w:val="28"/>
        </w:rPr>
        <w:t xml:space="preserve">
  мың тон.    </w:t>
      </w:r>
      <w:r>
        <w:br/>
      </w:r>
      <w:r>
        <w:rPr>
          <w:rFonts w:ascii="Times New Roman"/>
          <w:b w:val="false"/>
          <w:i w:val="false"/>
          <w:color w:val="000000"/>
          <w:sz w:val="28"/>
        </w:rPr>
        <w:t xml:space="preserve">
Тарифтік ставкалар: </w:t>
      </w:r>
      <w:r>
        <w:br/>
      </w:r>
      <w:r>
        <w:rPr>
          <w:rFonts w:ascii="Times New Roman"/>
          <w:b w:val="false"/>
          <w:i w:val="false"/>
          <w:color w:val="000000"/>
          <w:sz w:val="28"/>
        </w:rPr>
        <w:t xml:space="preserve">
- АНҚ ІӘҰ, 100 км үшін              </w:t>
      </w:r>
      <w:r>
        <w:br/>
      </w:r>
      <w:r>
        <w:rPr>
          <w:rFonts w:ascii="Times New Roman"/>
          <w:b w:val="false"/>
          <w:i w:val="false"/>
          <w:color w:val="000000"/>
          <w:sz w:val="28"/>
        </w:rPr>
        <w:t xml:space="preserve">
  теңге                          6681,52   47,01       6957,48 47,01 </w:t>
      </w:r>
      <w:r>
        <w:br/>
      </w:r>
      <w:r>
        <w:rPr>
          <w:rFonts w:ascii="Times New Roman"/>
          <w:b w:val="false"/>
          <w:i w:val="false"/>
          <w:color w:val="000000"/>
          <w:sz w:val="28"/>
        </w:rPr>
        <w:t xml:space="preserve">
- АНҚ АА, тонна үшін </w:t>
      </w:r>
      <w:r>
        <w:br/>
      </w:r>
      <w:r>
        <w:rPr>
          <w:rFonts w:ascii="Times New Roman"/>
          <w:b w:val="false"/>
          <w:i w:val="false"/>
          <w:color w:val="000000"/>
          <w:sz w:val="28"/>
        </w:rPr>
        <w:t xml:space="preserve">
  теңге                          362,78    2,55         377,40  2,55 </w:t>
      </w:r>
      <w:r>
        <w:br/>
      </w:r>
      <w:r>
        <w:rPr>
          <w:rFonts w:ascii="Times New Roman"/>
          <w:b w:val="false"/>
          <w:i w:val="false"/>
          <w:color w:val="000000"/>
          <w:sz w:val="28"/>
        </w:rPr>
        <w:t xml:space="preserve">
Табыстар, мың:                   7343471   51667       7760000 52432 </w:t>
      </w:r>
      <w:r>
        <w:br/>
      </w:r>
      <w:r>
        <w:rPr>
          <w:rFonts w:ascii="Times New Roman"/>
          <w:b w:val="false"/>
          <w:i w:val="false"/>
          <w:color w:val="000000"/>
          <w:sz w:val="28"/>
        </w:rPr>
        <w:t xml:space="preserve">
- Аэронавигациялық   </w:t>
      </w:r>
      <w:r>
        <w:br/>
      </w:r>
      <w:r>
        <w:rPr>
          <w:rFonts w:ascii="Times New Roman"/>
          <w:b w:val="false"/>
          <w:i w:val="false"/>
          <w:color w:val="000000"/>
          <w:sz w:val="28"/>
        </w:rPr>
        <w:t xml:space="preserve">
  қызмет көрсету                6755799   47533        7148320 48299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 ІӘҰ                        6293591   44281         6665390 45036 </w:t>
      </w:r>
      <w:r>
        <w:br/>
      </w:r>
      <w:r>
        <w:rPr>
          <w:rFonts w:ascii="Times New Roman"/>
          <w:b w:val="false"/>
          <w:i w:val="false"/>
          <w:color w:val="000000"/>
          <w:sz w:val="28"/>
        </w:rPr>
        <w:t xml:space="preserve">
  - РА                          444766    3129         464580   3139 </w:t>
      </w:r>
      <w:r>
        <w:br/>
      </w:r>
      <w:r>
        <w:rPr>
          <w:rFonts w:ascii="Times New Roman"/>
          <w:b w:val="false"/>
          <w:i w:val="false"/>
          <w:color w:val="000000"/>
          <w:sz w:val="28"/>
        </w:rPr>
        <w:t xml:space="preserve">
  - АНШҰ                         17442     123          18350    124 </w:t>
      </w:r>
      <w:r>
        <w:br/>
      </w:r>
      <w:r>
        <w:rPr>
          <w:rFonts w:ascii="Times New Roman"/>
          <w:b w:val="false"/>
          <w:i w:val="false"/>
          <w:color w:val="000000"/>
          <w:sz w:val="28"/>
        </w:rPr>
        <w:t xml:space="preserve">
- Басқа табыстар                587672    4135         611680   4133 </w:t>
      </w:r>
      <w:r>
        <w:br/>
      </w:r>
      <w:r>
        <w:rPr>
          <w:rFonts w:ascii="Times New Roman"/>
          <w:b w:val="false"/>
          <w:i w:val="false"/>
          <w:color w:val="000000"/>
          <w:sz w:val="28"/>
        </w:rPr>
        <w:t xml:space="preserve">
АНҚ Тарифінің өсуі, %% </w:t>
      </w:r>
      <w:r>
        <w:br/>
      </w:r>
      <w:r>
        <w:rPr>
          <w:rFonts w:ascii="Times New Roman"/>
          <w:b w:val="false"/>
          <w:i w:val="false"/>
          <w:color w:val="000000"/>
          <w:sz w:val="28"/>
        </w:rPr>
        <w:t xml:space="preserve">
- АНҚ ІӘҰ, 100 км </w:t>
      </w:r>
      <w:r>
        <w:br/>
      </w:r>
      <w:r>
        <w:rPr>
          <w:rFonts w:ascii="Times New Roman"/>
          <w:b w:val="false"/>
          <w:i w:val="false"/>
          <w:color w:val="000000"/>
          <w:sz w:val="28"/>
        </w:rPr>
        <w:t xml:space="preserve">
үшін                                                            0,00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 АНҚ АА, тонна </w:t>
      </w:r>
      <w:r>
        <w:br/>
      </w:r>
      <w:r>
        <w:rPr>
          <w:rFonts w:ascii="Times New Roman"/>
          <w:b w:val="false"/>
          <w:i w:val="false"/>
          <w:color w:val="000000"/>
          <w:sz w:val="28"/>
        </w:rPr>
        <w:t xml:space="preserve">
үшін                                                            0,00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Көрсеткіштер      !                    жылдар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      2002 болжам       !    2003 болжам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   саны  ! теңге !   $  ! саны ! теңге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Өндірістік көрсеткіштер:      </w:t>
      </w:r>
      <w:r>
        <w:br/>
      </w:r>
      <w:r>
        <w:rPr>
          <w:rFonts w:ascii="Times New Roman"/>
          <w:b w:val="false"/>
          <w:i w:val="false"/>
          <w:color w:val="000000"/>
          <w:sz w:val="28"/>
        </w:rPr>
        <w:t xml:space="preserve">
- Ұшақ-километрлер,     </w:t>
      </w:r>
      <w:r>
        <w:br/>
      </w:r>
      <w:r>
        <w:rPr>
          <w:rFonts w:ascii="Times New Roman"/>
          <w:b w:val="false"/>
          <w:i w:val="false"/>
          <w:color w:val="000000"/>
          <w:sz w:val="28"/>
        </w:rPr>
        <w:t xml:space="preserve">
  мың км.                  97000                  98000 </w:t>
      </w:r>
      <w:r>
        <w:br/>
      </w:r>
      <w:r>
        <w:rPr>
          <w:rFonts w:ascii="Times New Roman"/>
          <w:b w:val="false"/>
          <w:i w:val="false"/>
          <w:color w:val="000000"/>
          <w:sz w:val="28"/>
        </w:rPr>
        <w:t xml:space="preserve">
- Ұшақ-ұшып шығу тоннажы,    </w:t>
      </w:r>
      <w:r>
        <w:br/>
      </w:r>
      <w:r>
        <w:rPr>
          <w:rFonts w:ascii="Times New Roman"/>
          <w:b w:val="false"/>
          <w:i w:val="false"/>
          <w:color w:val="000000"/>
          <w:sz w:val="28"/>
        </w:rPr>
        <w:t xml:space="preserve">
  мың тон.                  1240                   1250 </w:t>
      </w:r>
    </w:p>
    <w:p>
      <w:pPr>
        <w:spacing w:after="0"/>
        <w:ind w:left="0"/>
        <w:jc w:val="both"/>
      </w:pPr>
      <w:r>
        <w:rPr>
          <w:rFonts w:ascii="Times New Roman"/>
          <w:b w:val="false"/>
          <w:i w:val="false"/>
          <w:color w:val="000000"/>
          <w:sz w:val="28"/>
        </w:rPr>
        <w:t xml:space="preserve">Тарифтік ставкалар:                  </w:t>
      </w:r>
      <w:r>
        <w:br/>
      </w:r>
      <w:r>
        <w:rPr>
          <w:rFonts w:ascii="Times New Roman"/>
          <w:b w:val="false"/>
          <w:i w:val="false"/>
          <w:color w:val="000000"/>
          <w:sz w:val="28"/>
        </w:rPr>
        <w:t xml:space="preserve">
- АНҚ ІӘҰ, 100 км үшін </w:t>
      </w:r>
      <w:r>
        <w:br/>
      </w:r>
      <w:r>
        <w:rPr>
          <w:rFonts w:ascii="Times New Roman"/>
          <w:b w:val="false"/>
          <w:i w:val="false"/>
          <w:color w:val="000000"/>
          <w:sz w:val="28"/>
        </w:rPr>
        <w:t xml:space="preserve">
  теңге                     7537     48,91          7879,40   48,91 </w:t>
      </w:r>
    </w:p>
    <w:p>
      <w:pPr>
        <w:spacing w:after="0"/>
        <w:ind w:left="0"/>
        <w:jc w:val="both"/>
      </w:pPr>
      <w:r>
        <w:rPr>
          <w:rFonts w:ascii="Times New Roman"/>
          <w:b w:val="false"/>
          <w:i w:val="false"/>
          <w:color w:val="000000"/>
          <w:sz w:val="28"/>
        </w:rPr>
        <w:t xml:space="preserve">- АНҚ АА, тонна үшін </w:t>
      </w:r>
      <w:r>
        <w:br/>
      </w:r>
      <w:r>
        <w:rPr>
          <w:rFonts w:ascii="Times New Roman"/>
          <w:b w:val="false"/>
          <w:i w:val="false"/>
          <w:color w:val="000000"/>
          <w:sz w:val="28"/>
        </w:rPr>
        <w:t xml:space="preserve">
  теңге                      402      2,61           425,30    2,64 </w:t>
      </w:r>
      <w:r>
        <w:br/>
      </w:r>
      <w:r>
        <w:rPr>
          <w:rFonts w:ascii="Times New Roman"/>
          <w:b w:val="false"/>
          <w:i w:val="false"/>
          <w:color w:val="000000"/>
          <w:sz w:val="28"/>
        </w:rPr>
        <w:t xml:space="preserve">
Табыстар, мың:            8350000     54832          8880000   55255 </w:t>
      </w:r>
      <w:r>
        <w:br/>
      </w:r>
      <w:r>
        <w:rPr>
          <w:rFonts w:ascii="Times New Roman"/>
          <w:b w:val="false"/>
          <w:i w:val="false"/>
          <w:color w:val="000000"/>
          <w:sz w:val="28"/>
        </w:rPr>
        <w:t xml:space="preserve">
- Аэронавигациялық қызмет </w:t>
      </w:r>
      <w:r>
        <w:br/>
      </w:r>
      <w:r>
        <w:rPr>
          <w:rFonts w:ascii="Times New Roman"/>
          <w:b w:val="false"/>
          <w:i w:val="false"/>
          <w:color w:val="000000"/>
          <w:sz w:val="28"/>
        </w:rPr>
        <w:t xml:space="preserve">
  көрсету, оның ішінде:   7729017     50802          8251914   51356 </w:t>
      </w:r>
      <w:r>
        <w:br/>
      </w:r>
      <w:r>
        <w:rPr>
          <w:rFonts w:ascii="Times New Roman"/>
          <w:b w:val="false"/>
          <w:i w:val="false"/>
          <w:color w:val="000000"/>
          <w:sz w:val="28"/>
        </w:rPr>
        <w:t xml:space="preserve">
  - ІӘҰ                   7091592     47443          7567377   47932 </w:t>
      </w:r>
      <w:r>
        <w:br/>
      </w:r>
      <w:r>
        <w:rPr>
          <w:rFonts w:ascii="Times New Roman"/>
          <w:b w:val="false"/>
          <w:i w:val="false"/>
          <w:color w:val="000000"/>
          <w:sz w:val="28"/>
        </w:rPr>
        <w:t xml:space="preserve">
  - РА                    618424      3236           664538    3300 </w:t>
      </w:r>
      <w:r>
        <w:br/>
      </w:r>
      <w:r>
        <w:rPr>
          <w:rFonts w:ascii="Times New Roman"/>
          <w:b w:val="false"/>
          <w:i w:val="false"/>
          <w:color w:val="000000"/>
          <w:sz w:val="28"/>
        </w:rPr>
        <w:t xml:space="preserve">
  - АНШҰ                   19000       123            20000     124 </w:t>
      </w:r>
      <w:r>
        <w:br/>
      </w:r>
      <w:r>
        <w:rPr>
          <w:rFonts w:ascii="Times New Roman"/>
          <w:b w:val="false"/>
          <w:i w:val="false"/>
          <w:color w:val="000000"/>
          <w:sz w:val="28"/>
        </w:rPr>
        <w:t xml:space="preserve">
- Басқа табыстар          620983      4030           628086    3899 </w:t>
      </w:r>
      <w:r>
        <w:br/>
      </w:r>
      <w:r>
        <w:rPr>
          <w:rFonts w:ascii="Times New Roman"/>
          <w:b w:val="false"/>
          <w:i w:val="false"/>
          <w:color w:val="000000"/>
          <w:sz w:val="28"/>
        </w:rPr>
        <w:t xml:space="preserve">
АНҚ Тарифінің өсуі, %% </w:t>
      </w:r>
      <w:r>
        <w:br/>
      </w:r>
      <w:r>
        <w:rPr>
          <w:rFonts w:ascii="Times New Roman"/>
          <w:b w:val="false"/>
          <w:i w:val="false"/>
          <w:color w:val="000000"/>
          <w:sz w:val="28"/>
        </w:rPr>
        <w:t xml:space="preserve">
- АНҚ ІӘҰ, 100 км үшін                4,04                     0,00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 АНҚ АА, тонна үшін                  2,35                     1,15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Көрсеткіштер     !                     жылдар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      2004 болжам       !   2005 болжам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  саны  ! теңге !  $    ! саны  ! теңге !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Өндірістік көрсеткіштер:      </w:t>
      </w:r>
      <w:r>
        <w:br/>
      </w:r>
      <w:r>
        <w:rPr>
          <w:rFonts w:ascii="Times New Roman"/>
          <w:b w:val="false"/>
          <w:i w:val="false"/>
          <w:color w:val="000000"/>
          <w:sz w:val="28"/>
        </w:rPr>
        <w:t xml:space="preserve">
- Ұшақ-километрлер,     </w:t>
      </w:r>
      <w:r>
        <w:br/>
      </w:r>
      <w:r>
        <w:rPr>
          <w:rFonts w:ascii="Times New Roman"/>
          <w:b w:val="false"/>
          <w:i w:val="false"/>
          <w:color w:val="000000"/>
          <w:sz w:val="28"/>
        </w:rPr>
        <w:t xml:space="preserve">
  мың км.                  98900                100600               </w:t>
      </w:r>
      <w:r>
        <w:br/>
      </w:r>
      <w:r>
        <w:rPr>
          <w:rFonts w:ascii="Times New Roman"/>
          <w:b w:val="false"/>
          <w:i w:val="false"/>
          <w:color w:val="000000"/>
          <w:sz w:val="28"/>
        </w:rPr>
        <w:t xml:space="preserve">
- Ұшақ-ұшып шығу тоннажы,    </w:t>
      </w:r>
      <w:r>
        <w:br/>
      </w:r>
      <w:r>
        <w:rPr>
          <w:rFonts w:ascii="Times New Roman"/>
          <w:b w:val="false"/>
          <w:i w:val="false"/>
          <w:color w:val="000000"/>
          <w:sz w:val="28"/>
        </w:rPr>
        <w:t xml:space="preserve">
  мың тон.                 1260                   1270 </w:t>
      </w:r>
      <w:r>
        <w:br/>
      </w:r>
      <w:r>
        <w:rPr>
          <w:rFonts w:ascii="Times New Roman"/>
          <w:b w:val="false"/>
          <w:i w:val="false"/>
          <w:color w:val="000000"/>
          <w:sz w:val="28"/>
        </w:rPr>
        <w:t xml:space="preserve">
Тарифтік ставкалар:                  </w:t>
      </w:r>
      <w:r>
        <w:br/>
      </w:r>
      <w:r>
        <w:rPr>
          <w:rFonts w:ascii="Times New Roman"/>
          <w:b w:val="false"/>
          <w:i w:val="false"/>
          <w:color w:val="000000"/>
          <w:sz w:val="28"/>
        </w:rPr>
        <w:t xml:space="preserve">
- АНҚ ІӘҰ, 100 км үшін </w:t>
      </w:r>
      <w:r>
        <w:br/>
      </w:r>
      <w:r>
        <w:rPr>
          <w:rFonts w:ascii="Times New Roman"/>
          <w:b w:val="false"/>
          <w:i w:val="false"/>
          <w:color w:val="000000"/>
          <w:sz w:val="28"/>
        </w:rPr>
        <w:t xml:space="preserve">
  теңге                       8201,72   49,23         8369,10  49,23 </w:t>
      </w:r>
      <w:r>
        <w:br/>
      </w:r>
      <w:r>
        <w:rPr>
          <w:rFonts w:ascii="Times New Roman"/>
          <w:b w:val="false"/>
          <w:i w:val="false"/>
          <w:color w:val="000000"/>
          <w:sz w:val="28"/>
        </w:rPr>
        <w:t xml:space="preserve">
- АНҚ АА, тонна үшін </w:t>
      </w:r>
      <w:r>
        <w:br/>
      </w:r>
      <w:r>
        <w:rPr>
          <w:rFonts w:ascii="Times New Roman"/>
          <w:b w:val="false"/>
          <w:i w:val="false"/>
          <w:color w:val="000000"/>
          <w:sz w:val="28"/>
        </w:rPr>
        <w:t xml:space="preserve">
  теңге                      451,49      2,71          460,70   2,71 </w:t>
      </w:r>
      <w:r>
        <w:br/>
      </w:r>
      <w:r>
        <w:rPr>
          <w:rFonts w:ascii="Times New Roman"/>
          <w:b w:val="false"/>
          <w:i w:val="false"/>
          <w:color w:val="000000"/>
          <w:sz w:val="28"/>
        </w:rPr>
        <w:t xml:space="preserve">
Табыстар, мың:               9400000     56070         9920001 56880 </w:t>
      </w:r>
      <w:r>
        <w:br/>
      </w:r>
      <w:r>
        <w:rPr>
          <w:rFonts w:ascii="Times New Roman"/>
          <w:b w:val="false"/>
          <w:i w:val="false"/>
          <w:color w:val="000000"/>
          <w:sz w:val="28"/>
        </w:rPr>
        <w:t xml:space="preserve">
- Аэронавигациялық   </w:t>
      </w:r>
      <w:r>
        <w:br/>
      </w:r>
      <w:r>
        <w:rPr>
          <w:rFonts w:ascii="Times New Roman"/>
          <w:b w:val="false"/>
          <w:i w:val="false"/>
          <w:color w:val="000000"/>
          <w:sz w:val="28"/>
        </w:rPr>
        <w:t xml:space="preserve">
 қызмет көрсету оның ішінде   8760052    52229        9270001  53092 </w:t>
      </w:r>
      <w:r>
        <w:br/>
      </w:r>
      <w:r>
        <w:rPr>
          <w:rFonts w:ascii="Times New Roman"/>
          <w:b w:val="false"/>
          <w:i w:val="false"/>
          <w:color w:val="000000"/>
          <w:sz w:val="28"/>
        </w:rPr>
        <w:t xml:space="preserve">
  - ІӘҰ                      8022273     48688        8498444  49525 </w:t>
      </w:r>
      <w:r>
        <w:br/>
      </w:r>
      <w:r>
        <w:rPr>
          <w:rFonts w:ascii="Times New Roman"/>
          <w:b w:val="false"/>
          <w:i w:val="false"/>
          <w:color w:val="000000"/>
          <w:sz w:val="28"/>
        </w:rPr>
        <w:t xml:space="preserve">
  - РА                        716779      3415         750057  3442 </w:t>
      </w:r>
      <w:r>
        <w:br/>
      </w:r>
      <w:r>
        <w:rPr>
          <w:rFonts w:ascii="Times New Roman"/>
          <w:b w:val="false"/>
          <w:i w:val="false"/>
          <w:color w:val="000000"/>
          <w:sz w:val="28"/>
        </w:rPr>
        <w:t xml:space="preserve">
  - АНШҰ                       21000       126          21500   125 </w:t>
      </w:r>
      <w:r>
        <w:br/>
      </w:r>
      <w:r>
        <w:rPr>
          <w:rFonts w:ascii="Times New Roman"/>
          <w:b w:val="false"/>
          <w:i w:val="false"/>
          <w:color w:val="000000"/>
          <w:sz w:val="28"/>
        </w:rPr>
        <w:t xml:space="preserve">
- Басқа табыстар              639948      3841         650000   3788 </w:t>
      </w:r>
      <w:r>
        <w:br/>
      </w:r>
      <w:r>
        <w:rPr>
          <w:rFonts w:ascii="Times New Roman"/>
          <w:b w:val="false"/>
          <w:i w:val="false"/>
          <w:color w:val="000000"/>
          <w:sz w:val="28"/>
        </w:rPr>
        <w:t xml:space="preserve">
АНҚ Тарифінің өсуі, %% </w:t>
      </w:r>
      <w:r>
        <w:br/>
      </w:r>
      <w:r>
        <w:rPr>
          <w:rFonts w:ascii="Times New Roman"/>
          <w:b w:val="false"/>
          <w:i w:val="false"/>
          <w:color w:val="000000"/>
          <w:sz w:val="28"/>
        </w:rPr>
        <w:t xml:space="preserve">
- АНҚ ІӘҰ, 100 км үшін                    0,65                  0,00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 АНҚ АА, тонна үшін                      2,65                  0,00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Көрсеткіштер !    Жиынтығы      !          2005 ж. Пайызы, К    </w:t>
      </w:r>
      <w:r>
        <w:br/>
      </w:r>
      <w:r>
        <w:rPr>
          <w:rFonts w:ascii="Times New Roman"/>
          <w:b w:val="false"/>
          <w:i w:val="false"/>
          <w:color w:val="000000"/>
          <w:sz w:val="28"/>
        </w:rPr>
        <w:t xml:space="preserve">
                 !  2001-2005 жж.   !_______________________________ </w:t>
      </w:r>
      <w:r>
        <w:br/>
      </w:r>
      <w:r>
        <w:rPr>
          <w:rFonts w:ascii="Times New Roman"/>
          <w:b w:val="false"/>
          <w:i w:val="false"/>
          <w:color w:val="000000"/>
          <w:sz w:val="28"/>
        </w:rPr>
        <w:t xml:space="preserve">
                 !                  !    2000 ж.     !     2001 ж.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 саны !теңге ! $  ! саны!теңге! $ ! саны!теңге!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Өндірістік  </w:t>
      </w:r>
      <w:r>
        <w:br/>
      </w:r>
      <w:r>
        <w:rPr>
          <w:rFonts w:ascii="Times New Roman"/>
          <w:b w:val="false"/>
          <w:i w:val="false"/>
          <w:color w:val="000000"/>
          <w:sz w:val="28"/>
        </w:rPr>
        <w:t xml:space="preserve">
көрсеткіштер </w:t>
      </w:r>
    </w:p>
    <w:p>
      <w:pPr>
        <w:spacing w:after="0"/>
        <w:ind w:left="0"/>
        <w:jc w:val="both"/>
      </w:pPr>
      <w:r>
        <w:rPr>
          <w:rFonts w:ascii="Times New Roman"/>
          <w:b w:val="false"/>
          <w:i w:val="false"/>
          <w:color w:val="000000"/>
          <w:sz w:val="28"/>
        </w:rPr>
        <w:t xml:space="preserve">- Ұшақ-километрлер </w:t>
      </w:r>
      <w:r>
        <w:br/>
      </w:r>
      <w:r>
        <w:rPr>
          <w:rFonts w:ascii="Times New Roman"/>
          <w:b w:val="false"/>
          <w:i w:val="false"/>
          <w:color w:val="000000"/>
          <w:sz w:val="28"/>
        </w:rPr>
        <w:t xml:space="preserve">
  мың км.         490300             106,80%        105,01% </w:t>
      </w:r>
      <w:r>
        <w:br/>
      </w:r>
      <w:r>
        <w:rPr>
          <w:rFonts w:ascii="Times New Roman"/>
          <w:b w:val="false"/>
          <w:i w:val="false"/>
          <w:color w:val="000000"/>
          <w:sz w:val="28"/>
        </w:rPr>
        <w:t xml:space="preserve">
- Ұшақ-ұшып шығу    </w:t>
      </w:r>
      <w:r>
        <w:br/>
      </w:r>
      <w:r>
        <w:rPr>
          <w:rFonts w:ascii="Times New Roman"/>
          <w:b w:val="false"/>
          <w:i w:val="false"/>
          <w:color w:val="000000"/>
          <w:sz w:val="28"/>
        </w:rPr>
        <w:t xml:space="preserve">
  тоннажы, </w:t>
      </w:r>
      <w:r>
        <w:br/>
      </w:r>
      <w:r>
        <w:rPr>
          <w:rFonts w:ascii="Times New Roman"/>
          <w:b w:val="false"/>
          <w:i w:val="false"/>
          <w:color w:val="000000"/>
          <w:sz w:val="28"/>
        </w:rPr>
        <w:t xml:space="preserve">
  мың тон.         6251             103,59%         103,17% </w:t>
      </w:r>
      <w:r>
        <w:br/>
      </w:r>
      <w:r>
        <w:rPr>
          <w:rFonts w:ascii="Times New Roman"/>
          <w:b w:val="false"/>
          <w:i w:val="false"/>
          <w:color w:val="000000"/>
          <w:sz w:val="28"/>
        </w:rPr>
        <w:t xml:space="preserve">
Тарифтік ставкалар:                  </w:t>
      </w:r>
      <w:r>
        <w:br/>
      </w:r>
      <w:r>
        <w:rPr>
          <w:rFonts w:ascii="Times New Roman"/>
          <w:b w:val="false"/>
          <w:i w:val="false"/>
          <w:color w:val="000000"/>
          <w:sz w:val="28"/>
        </w:rPr>
        <w:t xml:space="preserve">
- АНҚ ІӘҰ, 100 км  </w:t>
      </w:r>
      <w:r>
        <w:br/>
      </w:r>
      <w:r>
        <w:rPr>
          <w:rFonts w:ascii="Times New Roman"/>
          <w:b w:val="false"/>
          <w:i w:val="false"/>
          <w:color w:val="000000"/>
          <w:sz w:val="28"/>
        </w:rPr>
        <w:t xml:space="preserve">
  үшін теңге       7788,95     49   125,26  104,72  120,29 104,72 </w:t>
      </w:r>
      <w:r>
        <w:br/>
      </w:r>
      <w:r>
        <w:rPr>
          <w:rFonts w:ascii="Times New Roman"/>
          <w:b w:val="false"/>
          <w:i w:val="false"/>
          <w:color w:val="000000"/>
          <w:sz w:val="28"/>
        </w:rPr>
        <w:t xml:space="preserve">
- АНҚ АА, тонна     </w:t>
      </w:r>
      <w:r>
        <w:br/>
      </w:r>
      <w:r>
        <w:rPr>
          <w:rFonts w:ascii="Times New Roman"/>
          <w:b w:val="false"/>
          <w:i w:val="false"/>
          <w:color w:val="000000"/>
          <w:sz w:val="28"/>
        </w:rPr>
        <w:t xml:space="preserve">
  үшін теңге       423,42      3    126,99  106,17   122,07 106,27 </w:t>
      </w:r>
      <w:r>
        <w:br/>
      </w:r>
      <w:r>
        <w:rPr>
          <w:rFonts w:ascii="Times New Roman"/>
          <w:b w:val="false"/>
          <w:i w:val="false"/>
          <w:color w:val="000000"/>
          <w:sz w:val="28"/>
        </w:rPr>
        <w:t xml:space="preserve">
Табыстар, мың:     44310000  275469 135,09  110,09   127,84 108,48 </w:t>
      </w:r>
      <w:r>
        <w:br/>
      </w:r>
      <w:r>
        <w:rPr>
          <w:rFonts w:ascii="Times New Roman"/>
          <w:b w:val="false"/>
          <w:i w:val="false"/>
          <w:color w:val="000000"/>
          <w:sz w:val="28"/>
        </w:rPr>
        <w:t xml:space="preserve">
- Аэронавигациялық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оның ішінде:     41159303  255778  137,22  111,70   129,68 109,93 </w:t>
      </w:r>
      <w:r>
        <w:br/>
      </w:r>
      <w:r>
        <w:rPr>
          <w:rFonts w:ascii="Times New Roman"/>
          <w:b w:val="false"/>
          <w:i w:val="false"/>
          <w:color w:val="000000"/>
          <w:sz w:val="28"/>
        </w:rPr>
        <w:t xml:space="preserve">
  - ІӘҰ            37845076  238624  135,03  111,84   127,50 109,97 </w:t>
      </w:r>
      <w:r>
        <w:br/>
      </w:r>
      <w:r>
        <w:rPr>
          <w:rFonts w:ascii="Times New Roman"/>
          <w:b w:val="false"/>
          <w:i w:val="false"/>
          <w:color w:val="000000"/>
          <w:sz w:val="28"/>
        </w:rPr>
        <w:t xml:space="preserve">
  - РА             3214377   16532   168,64  109,98   161,45 109,64 </w:t>
      </w:r>
      <w:r>
        <w:br/>
      </w:r>
      <w:r>
        <w:rPr>
          <w:rFonts w:ascii="Times New Roman"/>
          <w:b w:val="false"/>
          <w:i w:val="false"/>
          <w:color w:val="000000"/>
          <w:sz w:val="28"/>
        </w:rPr>
        <w:t xml:space="preserve">
  - АНШҰ           99850     623     123,27  102,10   117,17 101,05 </w:t>
      </w:r>
      <w:r>
        <w:br/>
      </w:r>
      <w:r>
        <w:rPr>
          <w:rFonts w:ascii="Times New Roman"/>
          <w:b w:val="false"/>
          <w:i w:val="false"/>
          <w:color w:val="000000"/>
          <w:sz w:val="28"/>
        </w:rPr>
        <w:t xml:space="preserve">
- Басқа табыстар   3150697   19691   110,61   91,61   106,26  91,65 </w:t>
      </w:r>
      <w:r>
        <w:br/>
      </w:r>
      <w:r>
        <w:rPr>
          <w:rFonts w:ascii="Times New Roman"/>
          <w:b w:val="false"/>
          <w:i w:val="false"/>
          <w:color w:val="000000"/>
          <w:sz w:val="28"/>
        </w:rPr>
        <w:t xml:space="preserve">
АНҚ Тарифінің өсуі, %% </w:t>
      </w:r>
      <w:r>
        <w:br/>
      </w:r>
      <w:r>
        <w:rPr>
          <w:rFonts w:ascii="Times New Roman"/>
          <w:b w:val="false"/>
          <w:i w:val="false"/>
          <w:color w:val="000000"/>
          <w:sz w:val="28"/>
        </w:rPr>
        <w:t xml:space="preserve">
- АНҚ ІӘҰ, 100 км                5            104,72         104,72 </w:t>
      </w:r>
      <w:r>
        <w:br/>
      </w:r>
      <w:r>
        <w:rPr>
          <w:rFonts w:ascii="Times New Roman"/>
          <w:b w:val="false"/>
          <w:i w:val="false"/>
          <w:color w:val="000000"/>
          <w:sz w:val="28"/>
        </w:rPr>
        <w:t xml:space="preserve">
  үшін теңге </w:t>
      </w:r>
      <w:r>
        <w:br/>
      </w:r>
      <w:r>
        <w:rPr>
          <w:rFonts w:ascii="Times New Roman"/>
          <w:b w:val="false"/>
          <w:i w:val="false"/>
          <w:color w:val="000000"/>
          <w:sz w:val="28"/>
        </w:rPr>
        <w:t xml:space="preserve">
- АНҚ АА, тонна                  6            106,17         106,27 </w:t>
      </w:r>
      <w:r>
        <w:br/>
      </w:r>
      <w:r>
        <w:rPr>
          <w:rFonts w:ascii="Times New Roman"/>
          <w:b w:val="false"/>
          <w:i w:val="false"/>
          <w:color w:val="000000"/>
          <w:sz w:val="28"/>
        </w:rPr>
        <w:t xml:space="preserve">
  үшін теңге </w:t>
      </w:r>
      <w:r>
        <w:br/>
      </w:r>
      <w:r>
        <w:rPr>
          <w:rFonts w:ascii="Times New Roman"/>
          <w:b w:val="false"/>
          <w:i w:val="false"/>
          <w:color w:val="000000"/>
          <w:sz w:val="28"/>
        </w:rPr>
        <w:t xml:space="preserve">
___________________________________________________________________ </w:t>
      </w:r>
    </w:p>
    <w:bookmarkStart w:name="z23" w:id="22"/>
    <w:p>
      <w:pPr>
        <w:spacing w:after="0"/>
        <w:ind w:left="0"/>
        <w:jc w:val="both"/>
      </w:pPr>
      <w:r>
        <w:rPr>
          <w:rFonts w:ascii="Times New Roman"/>
          <w:b w:val="false"/>
          <w:i w:val="false"/>
          <w:color w:val="000000"/>
          <w:sz w:val="28"/>
        </w:rPr>
        <w:t xml:space="preserve">
                                                         3-қосымша   </w:t>
      </w:r>
    </w:p>
    <w:bookmarkEnd w:id="22"/>
    <w:p>
      <w:pPr>
        <w:spacing w:after="0"/>
        <w:ind w:left="0"/>
        <w:jc w:val="both"/>
      </w:pPr>
      <w:r>
        <w:rPr>
          <w:rFonts w:ascii="Times New Roman"/>
          <w:b/>
          <w:i w:val="false"/>
          <w:color w:val="000000"/>
          <w:sz w:val="28"/>
        </w:rPr>
        <w:t xml:space="preserve">      "Қазаэронавигация" РМК 2001-2005 жылдарға арналған </w:t>
      </w:r>
      <w:r>
        <w:br/>
      </w:r>
      <w:r>
        <w:rPr>
          <w:rFonts w:ascii="Times New Roman"/>
          <w:b w:val="false"/>
          <w:i w:val="false"/>
          <w:color w:val="000000"/>
          <w:sz w:val="28"/>
        </w:rPr>
        <w:t>
</w:t>
      </w:r>
      <w:r>
        <w:rPr>
          <w:rFonts w:ascii="Times New Roman"/>
          <w:b/>
          <w:i w:val="false"/>
          <w:color w:val="000000"/>
          <w:sz w:val="28"/>
        </w:rPr>
        <w:t xml:space="preserve">                      өнімінің жоспары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Көрсеткіштің атауы !бет.!  2000 жыл, дерек    ! 2001 жыл, баға </w:t>
      </w:r>
      <w:r>
        <w:br/>
      </w:r>
      <w:r>
        <w:rPr>
          <w:rFonts w:ascii="Times New Roman"/>
          <w:b w:val="false"/>
          <w:i w:val="false"/>
          <w:color w:val="000000"/>
          <w:sz w:val="28"/>
        </w:rPr>
        <w:t xml:space="preserve">
                   !тің !_____________________!____________________ </w:t>
      </w:r>
      <w:r>
        <w:br/>
      </w:r>
      <w:r>
        <w:rPr>
          <w:rFonts w:ascii="Times New Roman"/>
          <w:b w:val="false"/>
          <w:i w:val="false"/>
          <w:color w:val="000000"/>
          <w:sz w:val="28"/>
        </w:rPr>
        <w:t xml:space="preserve">
                   ! N  !Бар. !Жұмыстың!Жұмыс.!Бар. !Жұмыстың!Жұмыс. </w:t>
      </w:r>
      <w:r>
        <w:br/>
      </w:r>
      <w:r>
        <w:rPr>
          <w:rFonts w:ascii="Times New Roman"/>
          <w:b w:val="false"/>
          <w:i w:val="false"/>
          <w:color w:val="000000"/>
          <w:sz w:val="28"/>
        </w:rPr>
        <w:t xml:space="preserve">
                   !    !лығы !реттеле.!тың ре.!лығы !реттеле.!тың  </w:t>
      </w:r>
      <w:r>
        <w:br/>
      </w:r>
      <w:r>
        <w:rPr>
          <w:rFonts w:ascii="Times New Roman"/>
          <w:b w:val="false"/>
          <w:i w:val="false"/>
          <w:color w:val="000000"/>
          <w:sz w:val="28"/>
        </w:rPr>
        <w:t xml:space="preserve">
                   !    !     !тін тү. !ттел.  !     !тін тү.!ретте. </w:t>
      </w:r>
      <w:r>
        <w:br/>
      </w:r>
      <w:r>
        <w:rPr>
          <w:rFonts w:ascii="Times New Roman"/>
          <w:b w:val="false"/>
          <w:i w:val="false"/>
          <w:color w:val="000000"/>
          <w:sz w:val="28"/>
        </w:rPr>
        <w:t xml:space="preserve">
                   !    !     !ріне    !мейтін !     !ріне   !лмейт. </w:t>
      </w:r>
      <w:r>
        <w:br/>
      </w:r>
      <w:r>
        <w:rPr>
          <w:rFonts w:ascii="Times New Roman"/>
          <w:b w:val="false"/>
          <w:i w:val="false"/>
          <w:color w:val="000000"/>
          <w:sz w:val="28"/>
        </w:rPr>
        <w:t xml:space="preserve">
                   !    !     !қызмет  !түріне !     !қызмет !түріне </w:t>
      </w:r>
      <w:r>
        <w:br/>
      </w:r>
      <w:r>
        <w:rPr>
          <w:rFonts w:ascii="Times New Roman"/>
          <w:b w:val="false"/>
          <w:i w:val="false"/>
          <w:color w:val="000000"/>
          <w:sz w:val="28"/>
        </w:rPr>
        <w:t xml:space="preserve">
                   !    !     !көлемі  !қызмет !     !көлемі !қызмет </w:t>
      </w:r>
      <w:r>
        <w:br/>
      </w:r>
      <w:r>
        <w:rPr>
          <w:rFonts w:ascii="Times New Roman"/>
          <w:b w:val="false"/>
          <w:i w:val="false"/>
          <w:color w:val="000000"/>
          <w:sz w:val="28"/>
        </w:rPr>
        <w:t xml:space="preserve">
                   !    !     !        !көлемі !     !       !көлемі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Деректі өзіндік құн  </w:t>
      </w:r>
      <w:r>
        <w:br/>
      </w:r>
      <w:r>
        <w:rPr>
          <w:rFonts w:ascii="Times New Roman"/>
          <w:b w:val="false"/>
          <w:i w:val="false"/>
          <w:color w:val="000000"/>
          <w:sz w:val="28"/>
        </w:rPr>
        <w:t xml:space="preserve">
бойынша өндірілген         </w:t>
      </w:r>
      <w:r>
        <w:br/>
      </w:r>
      <w:r>
        <w:rPr>
          <w:rFonts w:ascii="Times New Roman"/>
          <w:b w:val="false"/>
          <w:i w:val="false"/>
          <w:color w:val="000000"/>
          <w:sz w:val="28"/>
        </w:rPr>
        <w:t xml:space="preserve">
өнімдердің көлемі </w:t>
      </w:r>
      <w:r>
        <w:br/>
      </w:r>
      <w:r>
        <w:rPr>
          <w:rFonts w:ascii="Times New Roman"/>
          <w:b w:val="false"/>
          <w:i w:val="false"/>
          <w:color w:val="000000"/>
          <w:sz w:val="28"/>
        </w:rPr>
        <w:t xml:space="preserve">
(тауар, көрсетілетін    </w:t>
      </w:r>
      <w:r>
        <w:br/>
      </w:r>
      <w:r>
        <w:rPr>
          <w:rFonts w:ascii="Times New Roman"/>
          <w:b w:val="false"/>
          <w:i w:val="false"/>
          <w:color w:val="000000"/>
          <w:sz w:val="28"/>
        </w:rPr>
        <w:t xml:space="preserve">
қызметтер)           100   4370    3442     928   5054    4104  950 </w:t>
      </w:r>
      <w:r>
        <w:br/>
      </w:r>
      <w:r>
        <w:rPr>
          <w:rFonts w:ascii="Times New Roman"/>
          <w:b w:val="false"/>
          <w:i w:val="false"/>
          <w:color w:val="000000"/>
          <w:sz w:val="28"/>
        </w:rPr>
        <w:t xml:space="preserve">
Табиғи көрсеткіштері 102 </w:t>
      </w:r>
      <w:r>
        <w:br/>
      </w:r>
      <w:r>
        <w:rPr>
          <w:rFonts w:ascii="Times New Roman"/>
          <w:b w:val="false"/>
          <w:i w:val="false"/>
          <w:color w:val="000000"/>
          <w:sz w:val="28"/>
        </w:rPr>
        <w:t xml:space="preserve">
- ұшақ-ұшып шығу, саны    28086   28086          28200   28200 </w:t>
      </w:r>
      <w:r>
        <w:br/>
      </w:r>
      <w:r>
        <w:rPr>
          <w:rFonts w:ascii="Times New Roman"/>
          <w:b w:val="false"/>
          <w:i w:val="false"/>
          <w:color w:val="000000"/>
          <w:sz w:val="28"/>
        </w:rPr>
        <w:t xml:space="preserve">
- ұшақ-километрлер,   </w:t>
      </w:r>
      <w:r>
        <w:br/>
      </w:r>
      <w:r>
        <w:rPr>
          <w:rFonts w:ascii="Times New Roman"/>
          <w:b w:val="false"/>
          <w:i w:val="false"/>
          <w:color w:val="000000"/>
          <w:sz w:val="28"/>
        </w:rPr>
        <w:t xml:space="preserve">
  мың тонна               94194   94194          95800   95800 </w:t>
      </w:r>
      <w:r>
        <w:br/>
      </w:r>
      <w:r>
        <w:rPr>
          <w:rFonts w:ascii="Times New Roman"/>
          <w:b w:val="false"/>
          <w:i w:val="false"/>
          <w:color w:val="000000"/>
          <w:sz w:val="28"/>
        </w:rPr>
        <w:t xml:space="preserve">
- ұшақ-ұшып шығулар        </w:t>
      </w:r>
      <w:r>
        <w:br/>
      </w:r>
      <w:r>
        <w:rPr>
          <w:rFonts w:ascii="Times New Roman"/>
          <w:b w:val="false"/>
          <w:i w:val="false"/>
          <w:color w:val="000000"/>
          <w:sz w:val="28"/>
        </w:rPr>
        <w:t xml:space="preserve">
  тоннажы, мың тонна       1226    1226           1231    1231 </w:t>
      </w:r>
      <w:r>
        <w:br/>
      </w:r>
      <w:r>
        <w:rPr>
          <w:rFonts w:ascii="Times New Roman"/>
          <w:b w:val="false"/>
          <w:i w:val="false"/>
          <w:color w:val="000000"/>
          <w:sz w:val="28"/>
        </w:rPr>
        <w:t xml:space="preserve">
Ағымдағы бағамен     </w:t>
      </w:r>
      <w:r>
        <w:br/>
      </w:r>
      <w:r>
        <w:rPr>
          <w:rFonts w:ascii="Times New Roman"/>
          <w:b w:val="false"/>
          <w:i w:val="false"/>
          <w:color w:val="000000"/>
          <w:sz w:val="28"/>
        </w:rPr>
        <w:t xml:space="preserve">
өндірілген өнімнің         </w:t>
      </w:r>
      <w:r>
        <w:br/>
      </w:r>
      <w:r>
        <w:rPr>
          <w:rFonts w:ascii="Times New Roman"/>
          <w:b w:val="false"/>
          <w:i w:val="false"/>
          <w:color w:val="000000"/>
          <w:sz w:val="28"/>
        </w:rPr>
        <w:t xml:space="preserve">
(тауар көрсетілетін </w:t>
      </w:r>
      <w:r>
        <w:br/>
      </w:r>
      <w:r>
        <w:rPr>
          <w:rFonts w:ascii="Times New Roman"/>
          <w:b w:val="false"/>
          <w:i w:val="false"/>
          <w:color w:val="000000"/>
          <w:sz w:val="28"/>
        </w:rPr>
        <w:t xml:space="preserve">
қызмет) көлемі, табыстар, </w:t>
      </w:r>
      <w:r>
        <w:br/>
      </w:r>
      <w:r>
        <w:rPr>
          <w:rFonts w:ascii="Times New Roman"/>
          <w:b w:val="false"/>
          <w:i w:val="false"/>
          <w:color w:val="000000"/>
          <w:sz w:val="28"/>
        </w:rPr>
        <w:t xml:space="preserve">
барлығы, млн. теңге  103   7343    6755     588   7760    7150  610 </w:t>
      </w:r>
      <w:r>
        <w:br/>
      </w:r>
      <w:r>
        <w:rPr>
          <w:rFonts w:ascii="Times New Roman"/>
          <w:b w:val="false"/>
          <w:i w:val="false"/>
          <w:color w:val="000000"/>
          <w:sz w:val="28"/>
        </w:rPr>
        <w:t xml:space="preserve">
Табиғи көрсеткіштері 105 </w:t>
      </w:r>
      <w:r>
        <w:br/>
      </w:r>
      <w:r>
        <w:rPr>
          <w:rFonts w:ascii="Times New Roman"/>
          <w:b w:val="false"/>
          <w:i w:val="false"/>
          <w:color w:val="000000"/>
          <w:sz w:val="28"/>
        </w:rPr>
        <w:t xml:space="preserve">
Жасалған келісім-       </w:t>
      </w:r>
      <w:r>
        <w:br/>
      </w:r>
      <w:r>
        <w:rPr>
          <w:rFonts w:ascii="Times New Roman"/>
          <w:b w:val="false"/>
          <w:i w:val="false"/>
          <w:color w:val="000000"/>
          <w:sz w:val="28"/>
        </w:rPr>
        <w:t xml:space="preserve">
шарттардың саны,  </w:t>
      </w:r>
      <w:r>
        <w:br/>
      </w:r>
      <w:r>
        <w:rPr>
          <w:rFonts w:ascii="Times New Roman"/>
          <w:b w:val="false"/>
          <w:i w:val="false"/>
          <w:color w:val="000000"/>
          <w:sz w:val="28"/>
        </w:rPr>
        <w:t xml:space="preserve">
барлығы дана, көлемі 118 </w:t>
      </w:r>
      <w:r>
        <w:br/>
      </w:r>
      <w:r>
        <w:rPr>
          <w:rFonts w:ascii="Times New Roman"/>
          <w:b w:val="false"/>
          <w:i w:val="false"/>
          <w:color w:val="000000"/>
          <w:sz w:val="28"/>
        </w:rPr>
        <w:t xml:space="preserve">
Заңды тұлғалармен    119 </w:t>
      </w:r>
      <w:r>
        <w:br/>
      </w:r>
      <w:r>
        <w:rPr>
          <w:rFonts w:ascii="Times New Roman"/>
          <w:b w:val="false"/>
          <w:i w:val="false"/>
          <w:color w:val="000000"/>
          <w:sz w:val="28"/>
        </w:rPr>
        <w:t xml:space="preserve">
халықпен             120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Көрсеткіштердің атауы!    2002 жыл, болжам   !  2003 жыл, болжам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!Барлығы!Жұмыстың!Жұмыс.!Барлы.!Жұмыстың!Жұмыс. </w:t>
      </w:r>
      <w:r>
        <w:br/>
      </w:r>
      <w:r>
        <w:rPr>
          <w:rFonts w:ascii="Times New Roman"/>
          <w:b w:val="false"/>
          <w:i w:val="false"/>
          <w:color w:val="000000"/>
          <w:sz w:val="28"/>
        </w:rPr>
        <w:t xml:space="preserve">
                     !       !ретте.  !тың   !ғы    !ретте.  ! тың </w:t>
      </w:r>
      <w:r>
        <w:br/>
      </w:r>
      <w:r>
        <w:rPr>
          <w:rFonts w:ascii="Times New Roman"/>
          <w:b w:val="false"/>
          <w:i w:val="false"/>
          <w:color w:val="000000"/>
          <w:sz w:val="28"/>
        </w:rPr>
        <w:t xml:space="preserve">
                     !       !летін   !реттел.!     !летін  !реттел. </w:t>
      </w:r>
      <w:r>
        <w:br/>
      </w:r>
      <w:r>
        <w:rPr>
          <w:rFonts w:ascii="Times New Roman"/>
          <w:b w:val="false"/>
          <w:i w:val="false"/>
          <w:color w:val="000000"/>
          <w:sz w:val="28"/>
        </w:rPr>
        <w:t xml:space="preserve">
                     !       !түріне  !мейтін !     !мейтін !мейтін </w:t>
      </w:r>
      <w:r>
        <w:br/>
      </w:r>
      <w:r>
        <w:rPr>
          <w:rFonts w:ascii="Times New Roman"/>
          <w:b w:val="false"/>
          <w:i w:val="false"/>
          <w:color w:val="000000"/>
          <w:sz w:val="28"/>
        </w:rPr>
        <w:t xml:space="preserve">
                     !       !қызмет  !түріне !     !түріне !түріне </w:t>
      </w:r>
      <w:r>
        <w:br/>
      </w:r>
      <w:r>
        <w:rPr>
          <w:rFonts w:ascii="Times New Roman"/>
          <w:b w:val="false"/>
          <w:i w:val="false"/>
          <w:color w:val="000000"/>
          <w:sz w:val="28"/>
        </w:rPr>
        <w:t xml:space="preserve">
                     !       !көлемі  !қызмет !     !қызмет !қызмет </w:t>
      </w:r>
      <w:r>
        <w:br/>
      </w:r>
      <w:r>
        <w:rPr>
          <w:rFonts w:ascii="Times New Roman"/>
          <w:b w:val="false"/>
          <w:i w:val="false"/>
          <w:color w:val="000000"/>
          <w:sz w:val="28"/>
        </w:rPr>
        <w:t xml:space="preserve">
                     !       !        !көлемі !     !көлемі !көлемі  </w:t>
      </w:r>
      <w:r>
        <w:br/>
      </w:r>
      <w:r>
        <w:rPr>
          <w:rFonts w:ascii="Times New Roman"/>
          <w:b w:val="false"/>
          <w:i w:val="false"/>
          <w:color w:val="000000"/>
          <w:sz w:val="28"/>
        </w:rPr>
        <w:t xml:space="preserve">
                     !       !        !көлемі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   9   !   10   !   11  ! 12  !  13   !   14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Деректі өзіндік құн  </w:t>
      </w:r>
      <w:r>
        <w:br/>
      </w:r>
      <w:r>
        <w:rPr>
          <w:rFonts w:ascii="Times New Roman"/>
          <w:b w:val="false"/>
          <w:i w:val="false"/>
          <w:color w:val="000000"/>
          <w:sz w:val="28"/>
        </w:rPr>
        <w:t xml:space="preserve">
бойынша өндірілген          </w:t>
      </w:r>
      <w:r>
        <w:br/>
      </w:r>
      <w:r>
        <w:rPr>
          <w:rFonts w:ascii="Times New Roman"/>
          <w:b w:val="false"/>
          <w:i w:val="false"/>
          <w:color w:val="000000"/>
          <w:sz w:val="28"/>
        </w:rPr>
        <w:t xml:space="preserve">
өнімдердің көлемі </w:t>
      </w:r>
      <w:r>
        <w:br/>
      </w:r>
      <w:r>
        <w:rPr>
          <w:rFonts w:ascii="Times New Roman"/>
          <w:b w:val="false"/>
          <w:i w:val="false"/>
          <w:color w:val="000000"/>
          <w:sz w:val="28"/>
        </w:rPr>
        <w:t xml:space="preserve">
(тауар, көрсетілетін </w:t>
      </w:r>
      <w:r>
        <w:br/>
      </w:r>
      <w:r>
        <w:rPr>
          <w:rFonts w:ascii="Times New Roman"/>
          <w:b w:val="false"/>
          <w:i w:val="false"/>
          <w:color w:val="000000"/>
          <w:sz w:val="28"/>
        </w:rPr>
        <w:t xml:space="preserve">
қызметтер)             5490     4520     970   5940     4950    990 </w:t>
      </w:r>
      <w:r>
        <w:br/>
      </w:r>
      <w:r>
        <w:rPr>
          <w:rFonts w:ascii="Times New Roman"/>
          <w:b w:val="false"/>
          <w:i w:val="false"/>
          <w:color w:val="000000"/>
          <w:sz w:val="28"/>
        </w:rPr>
        <w:t xml:space="preserve">
Табиғи көрсеткіштері        </w:t>
      </w:r>
      <w:r>
        <w:br/>
      </w:r>
      <w:r>
        <w:rPr>
          <w:rFonts w:ascii="Times New Roman"/>
          <w:b w:val="false"/>
          <w:i w:val="false"/>
          <w:color w:val="000000"/>
          <w:sz w:val="28"/>
        </w:rPr>
        <w:t xml:space="preserve">
- ұшақ-ұшып шығу, саны 28300    28300          28500    28500  </w:t>
      </w:r>
      <w:r>
        <w:br/>
      </w:r>
      <w:r>
        <w:rPr>
          <w:rFonts w:ascii="Times New Roman"/>
          <w:b w:val="false"/>
          <w:i w:val="false"/>
          <w:color w:val="000000"/>
          <w:sz w:val="28"/>
        </w:rPr>
        <w:t xml:space="preserve">
- ұшақ-километрлер, мың </w:t>
      </w:r>
      <w:r>
        <w:br/>
      </w:r>
      <w:r>
        <w:rPr>
          <w:rFonts w:ascii="Times New Roman"/>
          <w:b w:val="false"/>
          <w:i w:val="false"/>
          <w:color w:val="000000"/>
          <w:sz w:val="28"/>
        </w:rPr>
        <w:t xml:space="preserve">
  тонна                97000    97000          98000    98000        </w:t>
      </w:r>
      <w:r>
        <w:br/>
      </w:r>
      <w:r>
        <w:rPr>
          <w:rFonts w:ascii="Times New Roman"/>
          <w:b w:val="false"/>
          <w:i w:val="false"/>
          <w:color w:val="000000"/>
          <w:sz w:val="28"/>
        </w:rPr>
        <w:t xml:space="preserve">
- ұшақ-ұшып шығулар         </w:t>
      </w:r>
      <w:r>
        <w:br/>
      </w:r>
      <w:r>
        <w:rPr>
          <w:rFonts w:ascii="Times New Roman"/>
          <w:b w:val="false"/>
          <w:i w:val="false"/>
          <w:color w:val="000000"/>
          <w:sz w:val="28"/>
        </w:rPr>
        <w:t xml:space="preserve">
  тоннажы, мың тонна   1240     1240           1250     1250 </w:t>
      </w:r>
      <w:r>
        <w:br/>
      </w:r>
      <w:r>
        <w:rPr>
          <w:rFonts w:ascii="Times New Roman"/>
          <w:b w:val="false"/>
          <w:i w:val="false"/>
          <w:color w:val="000000"/>
          <w:sz w:val="28"/>
        </w:rPr>
        <w:t xml:space="preserve">
Ағымдағы бағамен      </w:t>
      </w:r>
      <w:r>
        <w:br/>
      </w:r>
      <w:r>
        <w:rPr>
          <w:rFonts w:ascii="Times New Roman"/>
          <w:b w:val="false"/>
          <w:i w:val="false"/>
          <w:color w:val="000000"/>
          <w:sz w:val="28"/>
        </w:rPr>
        <w:t xml:space="preserve">
өндірілген өнімнің         </w:t>
      </w:r>
      <w:r>
        <w:br/>
      </w:r>
      <w:r>
        <w:rPr>
          <w:rFonts w:ascii="Times New Roman"/>
          <w:b w:val="false"/>
          <w:i w:val="false"/>
          <w:color w:val="000000"/>
          <w:sz w:val="28"/>
        </w:rPr>
        <w:t xml:space="preserve">
(тауар көрсетілетін         </w:t>
      </w:r>
      <w:r>
        <w:br/>
      </w:r>
      <w:r>
        <w:rPr>
          <w:rFonts w:ascii="Times New Roman"/>
          <w:b w:val="false"/>
          <w:i w:val="false"/>
          <w:color w:val="000000"/>
          <w:sz w:val="28"/>
        </w:rPr>
        <w:t xml:space="preserve">
қызмет) көлемі, табыстар, </w:t>
      </w:r>
      <w:r>
        <w:br/>
      </w:r>
      <w:r>
        <w:rPr>
          <w:rFonts w:ascii="Times New Roman"/>
          <w:b w:val="false"/>
          <w:i w:val="false"/>
          <w:color w:val="000000"/>
          <w:sz w:val="28"/>
        </w:rPr>
        <w:t xml:space="preserve">
барлығы млн. теңге     8350     7730     620   8880     8250   630 </w:t>
      </w:r>
      <w:r>
        <w:br/>
      </w:r>
      <w:r>
        <w:rPr>
          <w:rFonts w:ascii="Times New Roman"/>
          <w:b w:val="false"/>
          <w:i w:val="false"/>
          <w:color w:val="000000"/>
          <w:sz w:val="28"/>
        </w:rPr>
        <w:t xml:space="preserve">
Табиғи көрсеткіштері      </w:t>
      </w:r>
      <w:r>
        <w:br/>
      </w:r>
      <w:r>
        <w:rPr>
          <w:rFonts w:ascii="Times New Roman"/>
          <w:b w:val="false"/>
          <w:i w:val="false"/>
          <w:color w:val="000000"/>
          <w:sz w:val="28"/>
        </w:rPr>
        <w:t xml:space="preserve">
Жасалған келісім-        </w:t>
      </w:r>
      <w:r>
        <w:br/>
      </w:r>
      <w:r>
        <w:rPr>
          <w:rFonts w:ascii="Times New Roman"/>
          <w:b w:val="false"/>
          <w:i w:val="false"/>
          <w:color w:val="000000"/>
          <w:sz w:val="28"/>
        </w:rPr>
        <w:t xml:space="preserve">
шарттардың саны, барлығы     </w:t>
      </w:r>
      <w:r>
        <w:br/>
      </w:r>
      <w:r>
        <w:rPr>
          <w:rFonts w:ascii="Times New Roman"/>
          <w:b w:val="false"/>
          <w:i w:val="false"/>
          <w:color w:val="000000"/>
          <w:sz w:val="28"/>
        </w:rPr>
        <w:t xml:space="preserve">
дана, көлемі           </w:t>
      </w:r>
      <w:r>
        <w:br/>
      </w:r>
      <w:r>
        <w:rPr>
          <w:rFonts w:ascii="Times New Roman"/>
          <w:b w:val="false"/>
          <w:i w:val="false"/>
          <w:color w:val="000000"/>
          <w:sz w:val="28"/>
        </w:rPr>
        <w:t xml:space="preserve">
Заңды тұлғалармен </w:t>
      </w:r>
      <w:r>
        <w:br/>
      </w:r>
      <w:r>
        <w:rPr>
          <w:rFonts w:ascii="Times New Roman"/>
          <w:b w:val="false"/>
          <w:i w:val="false"/>
          <w:color w:val="000000"/>
          <w:sz w:val="28"/>
        </w:rPr>
        <w:t xml:space="preserve">
халықпен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Көрсеткіштердің атауы!    2004 жыл, болжам   !  2005 жыл, болжам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!Барлығы!Жұмыстың!Жұмыс.!Барлы.!Жұмыстың!Жұмыс. </w:t>
      </w:r>
      <w:r>
        <w:br/>
      </w:r>
      <w:r>
        <w:rPr>
          <w:rFonts w:ascii="Times New Roman"/>
          <w:b w:val="false"/>
          <w:i w:val="false"/>
          <w:color w:val="000000"/>
          <w:sz w:val="28"/>
        </w:rPr>
        <w:t xml:space="preserve">
                     !       !ретте.  !тың   !ғы    !ретте.  ! тың </w:t>
      </w:r>
      <w:r>
        <w:br/>
      </w:r>
      <w:r>
        <w:rPr>
          <w:rFonts w:ascii="Times New Roman"/>
          <w:b w:val="false"/>
          <w:i w:val="false"/>
          <w:color w:val="000000"/>
          <w:sz w:val="28"/>
        </w:rPr>
        <w:t xml:space="preserve">
                     !       !летін   !реттел.!     !летін  !реттел. </w:t>
      </w:r>
      <w:r>
        <w:br/>
      </w:r>
      <w:r>
        <w:rPr>
          <w:rFonts w:ascii="Times New Roman"/>
          <w:b w:val="false"/>
          <w:i w:val="false"/>
          <w:color w:val="000000"/>
          <w:sz w:val="28"/>
        </w:rPr>
        <w:t xml:space="preserve">
                     !       !түріне  !мейтін !     !мейтін !мейтін </w:t>
      </w:r>
      <w:r>
        <w:br/>
      </w:r>
      <w:r>
        <w:rPr>
          <w:rFonts w:ascii="Times New Roman"/>
          <w:b w:val="false"/>
          <w:i w:val="false"/>
          <w:color w:val="000000"/>
          <w:sz w:val="28"/>
        </w:rPr>
        <w:t xml:space="preserve">
                     !       !қызмет  !түріне !     !түріне !түріне </w:t>
      </w:r>
      <w:r>
        <w:br/>
      </w:r>
      <w:r>
        <w:rPr>
          <w:rFonts w:ascii="Times New Roman"/>
          <w:b w:val="false"/>
          <w:i w:val="false"/>
          <w:color w:val="000000"/>
          <w:sz w:val="28"/>
        </w:rPr>
        <w:t xml:space="preserve">
                     !       !көлемі  !қызмет !     !қызмет !қызмет </w:t>
      </w:r>
      <w:r>
        <w:br/>
      </w:r>
      <w:r>
        <w:rPr>
          <w:rFonts w:ascii="Times New Roman"/>
          <w:b w:val="false"/>
          <w:i w:val="false"/>
          <w:color w:val="000000"/>
          <w:sz w:val="28"/>
        </w:rPr>
        <w:t xml:space="preserve">
                     !       !        !көлемі !     !көлемі !көлемі  </w:t>
      </w:r>
      <w:r>
        <w:br/>
      </w:r>
      <w:r>
        <w:rPr>
          <w:rFonts w:ascii="Times New Roman"/>
          <w:b w:val="false"/>
          <w:i w:val="false"/>
          <w:color w:val="000000"/>
          <w:sz w:val="28"/>
        </w:rPr>
        <w:t xml:space="preserve">
                     !       !        !көлемі !     !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1           !  15   !  16    !   17  ! 18  !  19   !   20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Деректі өзіндік құн  </w:t>
      </w:r>
      <w:r>
        <w:br/>
      </w:r>
      <w:r>
        <w:rPr>
          <w:rFonts w:ascii="Times New Roman"/>
          <w:b w:val="false"/>
          <w:i w:val="false"/>
          <w:color w:val="000000"/>
          <w:sz w:val="28"/>
        </w:rPr>
        <w:t xml:space="preserve">
бойынша өндірілген         </w:t>
      </w:r>
      <w:r>
        <w:br/>
      </w:r>
      <w:r>
        <w:rPr>
          <w:rFonts w:ascii="Times New Roman"/>
          <w:b w:val="false"/>
          <w:i w:val="false"/>
          <w:color w:val="000000"/>
          <w:sz w:val="28"/>
        </w:rPr>
        <w:t xml:space="preserve">
өнімдердің көлемі </w:t>
      </w:r>
      <w:r>
        <w:br/>
      </w:r>
      <w:r>
        <w:rPr>
          <w:rFonts w:ascii="Times New Roman"/>
          <w:b w:val="false"/>
          <w:i w:val="false"/>
          <w:color w:val="000000"/>
          <w:sz w:val="28"/>
        </w:rPr>
        <w:t xml:space="preserve">
(тауар, көрсетілетін </w:t>
      </w:r>
      <w:r>
        <w:br/>
      </w:r>
      <w:r>
        <w:rPr>
          <w:rFonts w:ascii="Times New Roman"/>
          <w:b w:val="false"/>
          <w:i w:val="false"/>
          <w:color w:val="000000"/>
          <w:sz w:val="28"/>
        </w:rPr>
        <w:t xml:space="preserve">
қызметтер)             6390     5380    1010   6930     5900   1030 </w:t>
      </w:r>
      <w:r>
        <w:br/>
      </w:r>
      <w:r>
        <w:rPr>
          <w:rFonts w:ascii="Times New Roman"/>
          <w:b w:val="false"/>
          <w:i w:val="false"/>
          <w:color w:val="000000"/>
          <w:sz w:val="28"/>
        </w:rPr>
        <w:t xml:space="preserve">
Табиғи көрсеткіштері        </w:t>
      </w:r>
      <w:r>
        <w:br/>
      </w:r>
      <w:r>
        <w:rPr>
          <w:rFonts w:ascii="Times New Roman"/>
          <w:b w:val="false"/>
          <w:i w:val="false"/>
          <w:color w:val="000000"/>
          <w:sz w:val="28"/>
        </w:rPr>
        <w:t xml:space="preserve">
- ұшақ-ұшып шығу, саны 28800    28800          29100    29100  </w:t>
      </w:r>
      <w:r>
        <w:br/>
      </w:r>
      <w:r>
        <w:rPr>
          <w:rFonts w:ascii="Times New Roman"/>
          <w:b w:val="false"/>
          <w:i w:val="false"/>
          <w:color w:val="000000"/>
          <w:sz w:val="28"/>
        </w:rPr>
        <w:t xml:space="preserve">
- ұшақ-километрлер,    </w:t>
      </w:r>
      <w:r>
        <w:br/>
      </w:r>
      <w:r>
        <w:rPr>
          <w:rFonts w:ascii="Times New Roman"/>
          <w:b w:val="false"/>
          <w:i w:val="false"/>
          <w:color w:val="000000"/>
          <w:sz w:val="28"/>
        </w:rPr>
        <w:t xml:space="preserve">
  мың тонна            98900    98900         100600   100600        </w:t>
      </w:r>
      <w:r>
        <w:br/>
      </w:r>
      <w:r>
        <w:rPr>
          <w:rFonts w:ascii="Times New Roman"/>
          <w:b w:val="false"/>
          <w:i w:val="false"/>
          <w:color w:val="000000"/>
          <w:sz w:val="28"/>
        </w:rPr>
        <w:t xml:space="preserve">
- ұшақ-ұшып шығулар         </w:t>
      </w:r>
      <w:r>
        <w:br/>
      </w:r>
      <w:r>
        <w:rPr>
          <w:rFonts w:ascii="Times New Roman"/>
          <w:b w:val="false"/>
          <w:i w:val="false"/>
          <w:color w:val="000000"/>
          <w:sz w:val="28"/>
        </w:rPr>
        <w:t xml:space="preserve">
  тоннажы, мың тонна   1260     1260           1270     1270 </w:t>
      </w:r>
      <w:r>
        <w:br/>
      </w:r>
      <w:r>
        <w:rPr>
          <w:rFonts w:ascii="Times New Roman"/>
          <w:b w:val="false"/>
          <w:i w:val="false"/>
          <w:color w:val="000000"/>
          <w:sz w:val="28"/>
        </w:rPr>
        <w:t xml:space="preserve">
Ағымдағы бағамен     </w:t>
      </w:r>
      <w:r>
        <w:br/>
      </w:r>
      <w:r>
        <w:rPr>
          <w:rFonts w:ascii="Times New Roman"/>
          <w:b w:val="false"/>
          <w:i w:val="false"/>
          <w:color w:val="000000"/>
          <w:sz w:val="28"/>
        </w:rPr>
        <w:t xml:space="preserve">
өндірілген өнімнің        </w:t>
      </w:r>
      <w:r>
        <w:br/>
      </w:r>
      <w:r>
        <w:rPr>
          <w:rFonts w:ascii="Times New Roman"/>
          <w:b w:val="false"/>
          <w:i w:val="false"/>
          <w:color w:val="000000"/>
          <w:sz w:val="28"/>
        </w:rPr>
        <w:t xml:space="preserve">
(тауар көрсетілетін         </w:t>
      </w:r>
      <w:r>
        <w:br/>
      </w:r>
      <w:r>
        <w:rPr>
          <w:rFonts w:ascii="Times New Roman"/>
          <w:b w:val="false"/>
          <w:i w:val="false"/>
          <w:color w:val="000000"/>
          <w:sz w:val="28"/>
        </w:rPr>
        <w:t xml:space="preserve">
қызмет) көлемі, табыстар, </w:t>
      </w:r>
      <w:r>
        <w:br/>
      </w:r>
      <w:r>
        <w:rPr>
          <w:rFonts w:ascii="Times New Roman"/>
          <w:b w:val="false"/>
          <w:i w:val="false"/>
          <w:color w:val="000000"/>
          <w:sz w:val="28"/>
        </w:rPr>
        <w:t xml:space="preserve">
барлығы, млн. теңге    9400     8760     640   9920     9270    650 </w:t>
      </w:r>
      <w:r>
        <w:br/>
      </w:r>
      <w:r>
        <w:rPr>
          <w:rFonts w:ascii="Times New Roman"/>
          <w:b w:val="false"/>
          <w:i w:val="false"/>
          <w:color w:val="000000"/>
          <w:sz w:val="28"/>
        </w:rPr>
        <w:t xml:space="preserve">
Табиғи көрсеткіштері         </w:t>
      </w:r>
      <w:r>
        <w:br/>
      </w:r>
      <w:r>
        <w:rPr>
          <w:rFonts w:ascii="Times New Roman"/>
          <w:b w:val="false"/>
          <w:i w:val="false"/>
          <w:color w:val="000000"/>
          <w:sz w:val="28"/>
        </w:rPr>
        <w:t xml:space="preserve">
Жасалған келісім-        </w:t>
      </w:r>
      <w:r>
        <w:br/>
      </w:r>
      <w:r>
        <w:rPr>
          <w:rFonts w:ascii="Times New Roman"/>
          <w:b w:val="false"/>
          <w:i w:val="false"/>
          <w:color w:val="000000"/>
          <w:sz w:val="28"/>
        </w:rPr>
        <w:t xml:space="preserve">
шарттардың саны,              </w:t>
      </w:r>
      <w:r>
        <w:br/>
      </w:r>
      <w:r>
        <w:rPr>
          <w:rFonts w:ascii="Times New Roman"/>
          <w:b w:val="false"/>
          <w:i w:val="false"/>
          <w:color w:val="000000"/>
          <w:sz w:val="28"/>
        </w:rPr>
        <w:t xml:space="preserve">
барлығы дана, көлемі   </w:t>
      </w:r>
      <w:r>
        <w:br/>
      </w:r>
      <w:r>
        <w:rPr>
          <w:rFonts w:ascii="Times New Roman"/>
          <w:b w:val="false"/>
          <w:i w:val="false"/>
          <w:color w:val="000000"/>
          <w:sz w:val="28"/>
        </w:rPr>
        <w:t xml:space="preserve">
Заңды тұлғалармен </w:t>
      </w:r>
      <w:r>
        <w:br/>
      </w:r>
      <w:r>
        <w:rPr>
          <w:rFonts w:ascii="Times New Roman"/>
          <w:b w:val="false"/>
          <w:i w:val="false"/>
          <w:color w:val="000000"/>
          <w:sz w:val="28"/>
        </w:rPr>
        <w:t xml:space="preserve">
халықпен </w:t>
      </w:r>
      <w:r>
        <w:br/>
      </w:r>
      <w:r>
        <w:rPr>
          <w:rFonts w:ascii="Times New Roman"/>
          <w:b w:val="false"/>
          <w:i w:val="false"/>
          <w:color w:val="000000"/>
          <w:sz w:val="28"/>
        </w:rPr>
        <w:t xml:space="preserve">
___________________________________________________________________ </w:t>
      </w:r>
    </w:p>
    <w:bookmarkStart w:name="z24" w:id="23"/>
    <w:p>
      <w:pPr>
        <w:spacing w:after="0"/>
        <w:ind w:left="0"/>
        <w:jc w:val="both"/>
      </w:pPr>
      <w:r>
        <w:rPr>
          <w:rFonts w:ascii="Times New Roman"/>
          <w:b w:val="false"/>
          <w:i w:val="false"/>
          <w:color w:val="000000"/>
          <w:sz w:val="28"/>
        </w:rPr>
        <w:t xml:space="preserve">
                                                        4-қосымша   </w:t>
      </w:r>
    </w:p>
    <w:bookmarkEnd w:id="23"/>
    <w:p>
      <w:pPr>
        <w:spacing w:after="0"/>
        <w:ind w:left="0"/>
        <w:jc w:val="both"/>
      </w:pPr>
      <w:r>
        <w:rPr>
          <w:rFonts w:ascii="Times New Roman"/>
          <w:b/>
          <w:i w:val="false"/>
          <w:color w:val="000000"/>
          <w:sz w:val="28"/>
        </w:rPr>
        <w:t xml:space="preserve">        "Қазаэронавигация" РМК-ның шығыстары бойынша </w:t>
      </w:r>
      <w:r>
        <w:br/>
      </w:r>
      <w:r>
        <w:rPr>
          <w:rFonts w:ascii="Times New Roman"/>
          <w:b w:val="false"/>
          <w:i w:val="false"/>
          <w:color w:val="000000"/>
          <w:sz w:val="28"/>
        </w:rPr>
        <w:t>
</w:t>
      </w:r>
      <w:r>
        <w:rPr>
          <w:rFonts w:ascii="Times New Roman"/>
          <w:b/>
          <w:i w:val="false"/>
          <w:color w:val="000000"/>
          <w:sz w:val="28"/>
        </w:rPr>
        <w:t xml:space="preserve">             2001-2005 жылдарға арналған жоспары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Көрсеткіштер. !Бет.!  2000 жыл, дерек      !   2001 ж. баға       </w:t>
      </w:r>
      <w:r>
        <w:br/>
      </w:r>
      <w:r>
        <w:rPr>
          <w:rFonts w:ascii="Times New Roman"/>
          <w:b w:val="false"/>
          <w:i w:val="false"/>
          <w:color w:val="000000"/>
          <w:sz w:val="28"/>
        </w:rPr>
        <w:t xml:space="preserve">
  дің атауы   !тің !_______________________!_______________________ </w:t>
      </w:r>
      <w:r>
        <w:br/>
      </w:r>
      <w:r>
        <w:rPr>
          <w:rFonts w:ascii="Times New Roman"/>
          <w:b w:val="false"/>
          <w:i w:val="false"/>
          <w:color w:val="000000"/>
          <w:sz w:val="28"/>
        </w:rPr>
        <w:t xml:space="preserve">
              !N   !Бар.!соның !ретте.!соның!Бар.!соның!ретте.!соның </w:t>
      </w:r>
      <w:r>
        <w:br/>
      </w:r>
      <w:r>
        <w:rPr>
          <w:rFonts w:ascii="Times New Roman"/>
          <w:b w:val="false"/>
          <w:i w:val="false"/>
          <w:color w:val="000000"/>
          <w:sz w:val="28"/>
        </w:rPr>
        <w:t xml:space="preserve">
              !    !лық !ішінде!летін !ішінде!лық!ішінде!летін!ішін. </w:t>
      </w:r>
      <w:r>
        <w:br/>
      </w:r>
      <w:r>
        <w:rPr>
          <w:rFonts w:ascii="Times New Roman"/>
          <w:b w:val="false"/>
          <w:i w:val="false"/>
          <w:color w:val="000000"/>
          <w:sz w:val="28"/>
        </w:rPr>
        <w:t xml:space="preserve">
              !    !шы. !кезең !қызмет!кезең !шы.!кезең!қызмет!де </w:t>
      </w:r>
      <w:r>
        <w:br/>
      </w:r>
      <w:r>
        <w:rPr>
          <w:rFonts w:ascii="Times New Roman"/>
          <w:b w:val="false"/>
          <w:i w:val="false"/>
          <w:color w:val="000000"/>
          <w:sz w:val="28"/>
        </w:rPr>
        <w:t xml:space="preserve">
              !    !ғыс !шығысы!бойын.!шығысы!ғыс !шығысы!бойын.ке. </w:t>
      </w:r>
      <w:r>
        <w:br/>
      </w:r>
      <w:r>
        <w:rPr>
          <w:rFonts w:ascii="Times New Roman"/>
          <w:b w:val="false"/>
          <w:i w:val="false"/>
          <w:color w:val="000000"/>
          <w:sz w:val="28"/>
        </w:rPr>
        <w:t xml:space="preserve">
              !    !    !      !ша    !      !    !      !ша  !зең </w:t>
      </w:r>
      <w:r>
        <w:br/>
      </w:r>
      <w:r>
        <w:rPr>
          <w:rFonts w:ascii="Times New Roman"/>
          <w:b w:val="false"/>
          <w:i w:val="false"/>
          <w:color w:val="000000"/>
          <w:sz w:val="28"/>
        </w:rPr>
        <w:t xml:space="preserve">
              !    !    !      !      !      !    !      !    !шы. </w:t>
      </w:r>
      <w:r>
        <w:br/>
      </w:r>
      <w:r>
        <w:rPr>
          <w:rFonts w:ascii="Times New Roman"/>
          <w:b w:val="false"/>
          <w:i w:val="false"/>
          <w:color w:val="000000"/>
          <w:sz w:val="28"/>
        </w:rPr>
        <w:t xml:space="preserve">
              !    !    !      !      !      !    !      !    !ғысы  ______________!____!____!______!______!______!____!______!____!_____ </w:t>
      </w:r>
      <w:r>
        <w:br/>
      </w:r>
      <w:r>
        <w:rPr>
          <w:rFonts w:ascii="Times New Roman"/>
          <w:b w:val="false"/>
          <w:i w:val="false"/>
          <w:color w:val="000000"/>
          <w:sz w:val="28"/>
        </w:rPr>
        <w:t xml:space="preserve">
       1      !  2 !  3 !  4   !   5  !   6  !  7 !   8  !  9 !  10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Материалдық   </w:t>
      </w:r>
      <w:r>
        <w:br/>
      </w:r>
      <w:r>
        <w:rPr>
          <w:rFonts w:ascii="Times New Roman"/>
          <w:b w:val="false"/>
          <w:i w:val="false"/>
          <w:color w:val="000000"/>
          <w:sz w:val="28"/>
        </w:rPr>
        <w:t xml:space="preserve">
шығындар - барлығы </w:t>
      </w:r>
      <w:r>
        <w:br/>
      </w:r>
      <w:r>
        <w:rPr>
          <w:rFonts w:ascii="Times New Roman"/>
          <w:b w:val="false"/>
          <w:i w:val="false"/>
          <w:color w:val="000000"/>
          <w:sz w:val="28"/>
        </w:rPr>
        <w:t xml:space="preserve">
(қосындысы 201, </w:t>
      </w:r>
      <w:r>
        <w:br/>
      </w:r>
      <w:r>
        <w:rPr>
          <w:rFonts w:ascii="Times New Roman"/>
          <w:b w:val="false"/>
          <w:i w:val="false"/>
          <w:color w:val="000000"/>
          <w:sz w:val="28"/>
        </w:rPr>
        <w:t xml:space="preserve">
202, 203, 204, </w:t>
      </w:r>
      <w:r>
        <w:br/>
      </w:r>
      <w:r>
        <w:rPr>
          <w:rFonts w:ascii="Times New Roman"/>
          <w:b w:val="false"/>
          <w:i w:val="false"/>
          <w:color w:val="000000"/>
          <w:sz w:val="28"/>
        </w:rPr>
        <w:t xml:space="preserve">
205, 206, 207 </w:t>
      </w:r>
      <w:r>
        <w:br/>
      </w:r>
      <w:r>
        <w:rPr>
          <w:rFonts w:ascii="Times New Roman"/>
          <w:b w:val="false"/>
          <w:i w:val="false"/>
          <w:color w:val="000000"/>
          <w:sz w:val="28"/>
        </w:rPr>
        <w:t xml:space="preserve">
беттерде),  </w:t>
      </w:r>
      <w:r>
        <w:br/>
      </w:r>
      <w:r>
        <w:rPr>
          <w:rFonts w:ascii="Times New Roman"/>
          <w:b w:val="false"/>
          <w:i w:val="false"/>
          <w:color w:val="000000"/>
          <w:sz w:val="28"/>
        </w:rPr>
        <w:t xml:space="preserve">
млн. теңге     200   497   54    478     53   917    57   897    54 </w:t>
      </w:r>
    </w:p>
    <w:p>
      <w:pPr>
        <w:spacing w:after="0"/>
        <w:ind w:left="0"/>
        <w:jc w:val="both"/>
      </w:pPr>
      <w:r>
        <w:rPr>
          <w:rFonts w:ascii="Times New Roman"/>
          <w:b w:val="false"/>
          <w:i w:val="false"/>
          <w:color w:val="000000"/>
          <w:sz w:val="28"/>
        </w:rPr>
        <w:t xml:space="preserve">шикізат, қосалқы </w:t>
      </w:r>
      <w:r>
        <w:br/>
      </w:r>
      <w:r>
        <w:rPr>
          <w:rFonts w:ascii="Times New Roman"/>
          <w:b w:val="false"/>
          <w:i w:val="false"/>
          <w:color w:val="000000"/>
          <w:sz w:val="28"/>
        </w:rPr>
        <w:t xml:space="preserve">
бөлшектер,     </w:t>
      </w:r>
      <w:r>
        <w:br/>
      </w:r>
      <w:r>
        <w:rPr>
          <w:rFonts w:ascii="Times New Roman"/>
          <w:b w:val="false"/>
          <w:i w:val="false"/>
          <w:color w:val="000000"/>
          <w:sz w:val="28"/>
        </w:rPr>
        <w:t xml:space="preserve">
материалдар,  </w:t>
      </w:r>
      <w:r>
        <w:br/>
      </w:r>
      <w:r>
        <w:rPr>
          <w:rFonts w:ascii="Times New Roman"/>
          <w:b w:val="false"/>
          <w:i w:val="false"/>
          <w:color w:val="000000"/>
          <w:sz w:val="28"/>
        </w:rPr>
        <w:t xml:space="preserve">
барлығы, оның  201    29    2     28      2   150     3   145     2 </w:t>
      </w:r>
      <w:r>
        <w:br/>
      </w:r>
      <w:r>
        <w:rPr>
          <w:rFonts w:ascii="Times New Roman"/>
          <w:b w:val="false"/>
          <w:i w:val="false"/>
          <w:color w:val="000000"/>
          <w:sz w:val="28"/>
        </w:rPr>
        <w:t xml:space="preserve">
ішінде: </w:t>
      </w:r>
    </w:p>
    <w:p>
      <w:pPr>
        <w:spacing w:after="0"/>
        <w:ind w:left="0"/>
        <w:jc w:val="both"/>
      </w:pPr>
      <w:r>
        <w:rPr>
          <w:rFonts w:ascii="Times New Roman"/>
          <w:b w:val="false"/>
          <w:i w:val="false"/>
          <w:color w:val="000000"/>
          <w:sz w:val="28"/>
        </w:rPr>
        <w:t xml:space="preserve">бағам айырбасы    </w:t>
      </w:r>
      <w:r>
        <w:br/>
      </w:r>
      <w:r>
        <w:rPr>
          <w:rFonts w:ascii="Times New Roman"/>
          <w:b w:val="false"/>
          <w:i w:val="false"/>
          <w:color w:val="000000"/>
          <w:sz w:val="28"/>
        </w:rPr>
        <w:t xml:space="preserve">
бойынша алынған. 2011 </w:t>
      </w:r>
      <w:r>
        <w:br/>
      </w:r>
      <w:r>
        <w:rPr>
          <w:rFonts w:ascii="Times New Roman"/>
          <w:b w:val="false"/>
          <w:i w:val="false"/>
          <w:color w:val="000000"/>
          <w:sz w:val="28"/>
        </w:rPr>
        <w:t xml:space="preserve">
дары </w:t>
      </w:r>
    </w:p>
    <w:p>
      <w:pPr>
        <w:spacing w:after="0"/>
        <w:ind w:left="0"/>
        <w:jc w:val="both"/>
      </w:pPr>
      <w:r>
        <w:rPr>
          <w:rFonts w:ascii="Times New Roman"/>
          <w:b w:val="false"/>
          <w:i w:val="false"/>
          <w:color w:val="000000"/>
          <w:sz w:val="28"/>
        </w:rPr>
        <w:t xml:space="preserve">Сатып алынатын    </w:t>
      </w:r>
      <w:r>
        <w:br/>
      </w:r>
      <w:r>
        <w:rPr>
          <w:rFonts w:ascii="Times New Roman"/>
          <w:b w:val="false"/>
          <w:i w:val="false"/>
          <w:color w:val="000000"/>
          <w:sz w:val="28"/>
        </w:rPr>
        <w:t xml:space="preserve">
бұйымдар мен      </w:t>
      </w:r>
      <w:r>
        <w:br/>
      </w:r>
      <w:r>
        <w:rPr>
          <w:rFonts w:ascii="Times New Roman"/>
          <w:b w:val="false"/>
          <w:i w:val="false"/>
          <w:color w:val="000000"/>
          <w:sz w:val="28"/>
        </w:rPr>
        <w:t xml:space="preserve">
жартылай шикі    </w:t>
      </w:r>
      <w:r>
        <w:br/>
      </w:r>
      <w:r>
        <w:rPr>
          <w:rFonts w:ascii="Times New Roman"/>
          <w:b w:val="false"/>
          <w:i w:val="false"/>
          <w:color w:val="000000"/>
          <w:sz w:val="28"/>
        </w:rPr>
        <w:t xml:space="preserve">
заттар, қосымша </w:t>
      </w:r>
      <w:r>
        <w:br/>
      </w:r>
      <w:r>
        <w:rPr>
          <w:rFonts w:ascii="Times New Roman"/>
          <w:b w:val="false"/>
          <w:i w:val="false"/>
          <w:color w:val="000000"/>
          <w:sz w:val="28"/>
        </w:rPr>
        <w:t xml:space="preserve">
материалдар -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оның ішінде:    202    0     0    0      0     0     0     0      0 </w:t>
      </w:r>
    </w:p>
    <w:p>
      <w:pPr>
        <w:spacing w:after="0"/>
        <w:ind w:left="0"/>
        <w:jc w:val="both"/>
      </w:pPr>
      <w:r>
        <w:rPr>
          <w:rFonts w:ascii="Times New Roman"/>
          <w:b w:val="false"/>
          <w:i w:val="false"/>
          <w:color w:val="000000"/>
          <w:sz w:val="28"/>
        </w:rPr>
        <w:t xml:space="preserve">бағам айырбасы    </w:t>
      </w:r>
      <w:r>
        <w:br/>
      </w:r>
      <w:r>
        <w:rPr>
          <w:rFonts w:ascii="Times New Roman"/>
          <w:b w:val="false"/>
          <w:i w:val="false"/>
          <w:color w:val="000000"/>
          <w:sz w:val="28"/>
        </w:rPr>
        <w:t xml:space="preserve">
бойынша         2021 </w:t>
      </w:r>
      <w:r>
        <w:br/>
      </w:r>
      <w:r>
        <w:rPr>
          <w:rFonts w:ascii="Times New Roman"/>
          <w:b w:val="false"/>
          <w:i w:val="false"/>
          <w:color w:val="000000"/>
          <w:sz w:val="28"/>
        </w:rPr>
        <w:t xml:space="preserve">
алынғандары </w:t>
      </w:r>
    </w:p>
    <w:p>
      <w:pPr>
        <w:spacing w:after="0"/>
        <w:ind w:left="0"/>
        <w:jc w:val="both"/>
      </w:pPr>
      <w:r>
        <w:rPr>
          <w:rFonts w:ascii="Times New Roman"/>
          <w:b w:val="false"/>
          <w:i w:val="false"/>
          <w:color w:val="000000"/>
          <w:sz w:val="28"/>
        </w:rPr>
        <w:t xml:space="preserve">Жанармай -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оның ішінде     203    43     5    42     5    77    6    75      5 </w:t>
      </w:r>
    </w:p>
    <w:p>
      <w:pPr>
        <w:spacing w:after="0"/>
        <w:ind w:left="0"/>
        <w:jc w:val="both"/>
      </w:pPr>
      <w:r>
        <w:rPr>
          <w:rFonts w:ascii="Times New Roman"/>
          <w:b w:val="false"/>
          <w:i w:val="false"/>
          <w:color w:val="000000"/>
          <w:sz w:val="28"/>
        </w:rPr>
        <w:t xml:space="preserve">бағам айырбасы    </w:t>
      </w:r>
      <w:r>
        <w:br/>
      </w:r>
      <w:r>
        <w:rPr>
          <w:rFonts w:ascii="Times New Roman"/>
          <w:b w:val="false"/>
          <w:i w:val="false"/>
          <w:color w:val="000000"/>
          <w:sz w:val="28"/>
        </w:rPr>
        <w:t xml:space="preserve">
бойынша         2031 </w:t>
      </w:r>
      <w:r>
        <w:br/>
      </w:r>
      <w:r>
        <w:rPr>
          <w:rFonts w:ascii="Times New Roman"/>
          <w:b w:val="false"/>
          <w:i w:val="false"/>
          <w:color w:val="000000"/>
          <w:sz w:val="28"/>
        </w:rPr>
        <w:t xml:space="preserve">
алынғандары </w:t>
      </w:r>
    </w:p>
    <w:p>
      <w:pPr>
        <w:spacing w:after="0"/>
        <w:ind w:left="0"/>
        <w:jc w:val="both"/>
      </w:pPr>
      <w:r>
        <w:rPr>
          <w:rFonts w:ascii="Times New Roman"/>
          <w:b w:val="false"/>
          <w:i w:val="false"/>
          <w:color w:val="000000"/>
          <w:sz w:val="28"/>
        </w:rPr>
        <w:t xml:space="preserve">электроэнергия -  </w:t>
      </w:r>
      <w:r>
        <w:br/>
      </w:r>
      <w:r>
        <w:rPr>
          <w:rFonts w:ascii="Times New Roman"/>
          <w:b w:val="false"/>
          <w:i w:val="false"/>
          <w:color w:val="000000"/>
          <w:sz w:val="28"/>
        </w:rPr>
        <w:t xml:space="preserve">
барлығы, оның   204    77     2    68     2    92    2    90      2 </w:t>
      </w:r>
      <w:r>
        <w:br/>
      </w:r>
      <w:r>
        <w:rPr>
          <w:rFonts w:ascii="Times New Roman"/>
          <w:b w:val="false"/>
          <w:i w:val="false"/>
          <w:color w:val="000000"/>
          <w:sz w:val="28"/>
        </w:rPr>
        <w:t xml:space="preserve">
ішінде </w:t>
      </w:r>
    </w:p>
    <w:p>
      <w:pPr>
        <w:spacing w:after="0"/>
        <w:ind w:left="0"/>
        <w:jc w:val="both"/>
      </w:pPr>
      <w:r>
        <w:rPr>
          <w:rFonts w:ascii="Times New Roman"/>
          <w:b w:val="false"/>
          <w:i w:val="false"/>
          <w:color w:val="000000"/>
          <w:sz w:val="28"/>
        </w:rPr>
        <w:t xml:space="preserve">бағам айырбасы    </w:t>
      </w:r>
      <w:r>
        <w:br/>
      </w:r>
      <w:r>
        <w:rPr>
          <w:rFonts w:ascii="Times New Roman"/>
          <w:b w:val="false"/>
          <w:i w:val="false"/>
          <w:color w:val="000000"/>
          <w:sz w:val="28"/>
        </w:rPr>
        <w:t xml:space="preserve">
бойынша        2041 </w:t>
      </w:r>
      <w:r>
        <w:br/>
      </w:r>
      <w:r>
        <w:rPr>
          <w:rFonts w:ascii="Times New Roman"/>
          <w:b w:val="false"/>
          <w:i w:val="false"/>
          <w:color w:val="000000"/>
          <w:sz w:val="28"/>
        </w:rPr>
        <w:t xml:space="preserve">
алынғандары </w:t>
      </w:r>
      <w:r>
        <w:br/>
      </w:r>
      <w:r>
        <w:rPr>
          <w:rFonts w:ascii="Times New Roman"/>
          <w:b w:val="false"/>
          <w:i w:val="false"/>
          <w:color w:val="000000"/>
          <w:sz w:val="28"/>
        </w:rPr>
        <w:t xml:space="preserve">
тысқары ұйымдар </w:t>
      </w:r>
      <w:r>
        <w:br/>
      </w:r>
      <w:r>
        <w:rPr>
          <w:rFonts w:ascii="Times New Roman"/>
          <w:b w:val="false"/>
          <w:i w:val="false"/>
          <w:color w:val="000000"/>
          <w:sz w:val="28"/>
        </w:rPr>
        <w:t xml:space="preserve">
арқылы орындалатын </w:t>
      </w:r>
      <w:r>
        <w:br/>
      </w:r>
      <w:r>
        <w:rPr>
          <w:rFonts w:ascii="Times New Roman"/>
          <w:b w:val="false"/>
          <w:i w:val="false"/>
          <w:color w:val="000000"/>
          <w:sz w:val="28"/>
        </w:rPr>
        <w:t xml:space="preserve">
жұмыстар мен       </w:t>
      </w:r>
      <w:r>
        <w:br/>
      </w:r>
      <w:r>
        <w:rPr>
          <w:rFonts w:ascii="Times New Roman"/>
          <w:b w:val="false"/>
          <w:i w:val="false"/>
          <w:color w:val="000000"/>
          <w:sz w:val="28"/>
        </w:rPr>
        <w:t xml:space="preserve">
қызмет  </w:t>
      </w:r>
      <w:r>
        <w:br/>
      </w:r>
      <w:r>
        <w:rPr>
          <w:rFonts w:ascii="Times New Roman"/>
          <w:b w:val="false"/>
          <w:i w:val="false"/>
          <w:color w:val="000000"/>
          <w:sz w:val="28"/>
        </w:rPr>
        <w:t xml:space="preserve">
көрсетулерге </w:t>
      </w:r>
      <w:r>
        <w:br/>
      </w:r>
      <w:r>
        <w:rPr>
          <w:rFonts w:ascii="Times New Roman"/>
          <w:b w:val="false"/>
          <w:i w:val="false"/>
          <w:color w:val="000000"/>
          <w:sz w:val="28"/>
        </w:rPr>
        <w:t xml:space="preserve">
еңбекақы барлығы, </w:t>
      </w:r>
      <w:r>
        <w:br/>
      </w:r>
      <w:r>
        <w:rPr>
          <w:rFonts w:ascii="Times New Roman"/>
          <w:b w:val="false"/>
          <w:i w:val="false"/>
          <w:color w:val="000000"/>
          <w:sz w:val="28"/>
        </w:rPr>
        <w:t xml:space="preserve">
оның ішінде:    206  336    45    329    44   553   46    542    45 </w:t>
      </w:r>
    </w:p>
    <w:p>
      <w:pPr>
        <w:spacing w:after="0"/>
        <w:ind w:left="0"/>
        <w:jc w:val="both"/>
      </w:pPr>
      <w:r>
        <w:rPr>
          <w:rFonts w:ascii="Times New Roman"/>
          <w:b w:val="false"/>
          <w:i w:val="false"/>
          <w:color w:val="000000"/>
          <w:sz w:val="28"/>
        </w:rPr>
        <w:t xml:space="preserve">ғимараттар мен </w:t>
      </w:r>
      <w:r>
        <w:br/>
      </w:r>
      <w:r>
        <w:rPr>
          <w:rFonts w:ascii="Times New Roman"/>
          <w:b w:val="false"/>
          <w:i w:val="false"/>
          <w:color w:val="000000"/>
          <w:sz w:val="28"/>
        </w:rPr>
        <w:t xml:space="preserve">
ғимараттарды </w:t>
      </w:r>
      <w:r>
        <w:br/>
      </w:r>
      <w:r>
        <w:rPr>
          <w:rFonts w:ascii="Times New Roman"/>
          <w:b w:val="false"/>
          <w:i w:val="false"/>
          <w:color w:val="000000"/>
          <w:sz w:val="28"/>
        </w:rPr>
        <w:t xml:space="preserve">
жөндеуге       2061   43     4     43     4   140    4    136    4 </w:t>
      </w:r>
    </w:p>
    <w:p>
      <w:pPr>
        <w:spacing w:after="0"/>
        <w:ind w:left="0"/>
        <w:jc w:val="both"/>
      </w:pPr>
      <w:r>
        <w:rPr>
          <w:rFonts w:ascii="Times New Roman"/>
          <w:b w:val="false"/>
          <w:i w:val="false"/>
          <w:color w:val="000000"/>
          <w:sz w:val="28"/>
        </w:rPr>
        <w:t xml:space="preserve">машиналар мен </w:t>
      </w:r>
      <w:r>
        <w:br/>
      </w:r>
      <w:r>
        <w:rPr>
          <w:rFonts w:ascii="Times New Roman"/>
          <w:b w:val="false"/>
          <w:i w:val="false"/>
          <w:color w:val="000000"/>
          <w:sz w:val="28"/>
        </w:rPr>
        <w:t xml:space="preserve">
жабдықтар      2062    5     1      5     1    10    2      9    2 </w:t>
      </w:r>
    </w:p>
    <w:p>
      <w:pPr>
        <w:spacing w:after="0"/>
        <w:ind w:left="0"/>
        <w:jc w:val="both"/>
      </w:pPr>
      <w:r>
        <w:rPr>
          <w:rFonts w:ascii="Times New Roman"/>
          <w:b w:val="false"/>
          <w:i w:val="false"/>
          <w:color w:val="000000"/>
          <w:sz w:val="28"/>
        </w:rPr>
        <w:t xml:space="preserve">басқа да </w:t>
      </w:r>
      <w:r>
        <w:br/>
      </w:r>
      <w:r>
        <w:rPr>
          <w:rFonts w:ascii="Times New Roman"/>
          <w:b w:val="false"/>
          <w:i w:val="false"/>
          <w:color w:val="000000"/>
          <w:sz w:val="28"/>
        </w:rPr>
        <w:t xml:space="preserve">
материалдық   </w:t>
      </w:r>
      <w:r>
        <w:br/>
      </w:r>
      <w:r>
        <w:rPr>
          <w:rFonts w:ascii="Times New Roman"/>
          <w:b w:val="false"/>
          <w:i w:val="false"/>
          <w:color w:val="000000"/>
          <w:sz w:val="28"/>
        </w:rPr>
        <w:t xml:space="preserve">
шығындар       207    12     0     11     0    45    0     45    0 </w:t>
      </w:r>
    </w:p>
    <w:p>
      <w:pPr>
        <w:spacing w:after="0"/>
        <w:ind w:left="0"/>
        <w:jc w:val="both"/>
      </w:pPr>
      <w:r>
        <w:rPr>
          <w:rFonts w:ascii="Times New Roman"/>
          <w:b w:val="false"/>
          <w:i w:val="false"/>
          <w:color w:val="000000"/>
          <w:sz w:val="28"/>
        </w:rPr>
        <w:t xml:space="preserve">негізгі         </w:t>
      </w:r>
      <w:r>
        <w:br/>
      </w:r>
      <w:r>
        <w:rPr>
          <w:rFonts w:ascii="Times New Roman"/>
          <w:b w:val="false"/>
          <w:i w:val="false"/>
          <w:color w:val="000000"/>
          <w:sz w:val="28"/>
        </w:rPr>
        <w:t xml:space="preserve">
құралдардың </w:t>
      </w:r>
      <w:r>
        <w:br/>
      </w:r>
      <w:r>
        <w:rPr>
          <w:rFonts w:ascii="Times New Roman"/>
          <w:b w:val="false"/>
          <w:i w:val="false"/>
          <w:color w:val="000000"/>
          <w:sz w:val="28"/>
        </w:rPr>
        <w:t xml:space="preserve">
тозуы          210   697     14    687    14   879   16    852   16 </w:t>
      </w:r>
    </w:p>
    <w:p>
      <w:pPr>
        <w:spacing w:after="0"/>
        <w:ind w:left="0"/>
        <w:jc w:val="both"/>
      </w:pPr>
      <w:r>
        <w:rPr>
          <w:rFonts w:ascii="Times New Roman"/>
          <w:b w:val="false"/>
          <w:i w:val="false"/>
          <w:color w:val="000000"/>
          <w:sz w:val="28"/>
        </w:rPr>
        <w:t xml:space="preserve">материалды емес </w:t>
      </w:r>
      <w:r>
        <w:br/>
      </w:r>
      <w:r>
        <w:rPr>
          <w:rFonts w:ascii="Times New Roman"/>
          <w:b w:val="false"/>
          <w:i w:val="false"/>
          <w:color w:val="000000"/>
          <w:sz w:val="28"/>
        </w:rPr>
        <w:t xml:space="preserve">
активтердің     </w:t>
      </w:r>
      <w:r>
        <w:br/>
      </w:r>
      <w:r>
        <w:rPr>
          <w:rFonts w:ascii="Times New Roman"/>
          <w:b w:val="false"/>
          <w:i w:val="false"/>
          <w:color w:val="000000"/>
          <w:sz w:val="28"/>
        </w:rPr>
        <w:t xml:space="preserve">
амортизац.     220     3      1      3     1     3    1     3    1 </w:t>
      </w:r>
    </w:p>
    <w:p>
      <w:pPr>
        <w:spacing w:after="0"/>
        <w:ind w:left="0"/>
        <w:jc w:val="both"/>
      </w:pPr>
      <w:r>
        <w:rPr>
          <w:rFonts w:ascii="Times New Roman"/>
          <w:b w:val="false"/>
          <w:i w:val="false"/>
          <w:color w:val="000000"/>
          <w:sz w:val="28"/>
        </w:rPr>
        <w:t xml:space="preserve">жылдар бойынша  </w:t>
      </w:r>
      <w:r>
        <w:br/>
      </w:r>
      <w:r>
        <w:rPr>
          <w:rFonts w:ascii="Times New Roman"/>
          <w:b w:val="false"/>
          <w:i w:val="false"/>
          <w:color w:val="000000"/>
          <w:sz w:val="28"/>
        </w:rPr>
        <w:t xml:space="preserve">
капиталдық салым </w:t>
      </w:r>
      <w:r>
        <w:br/>
      </w:r>
      <w:r>
        <w:rPr>
          <w:rFonts w:ascii="Times New Roman"/>
          <w:b w:val="false"/>
          <w:i w:val="false"/>
          <w:color w:val="000000"/>
          <w:sz w:val="28"/>
        </w:rPr>
        <w:t xml:space="preserve">
шығынын қаржы. </w:t>
      </w:r>
      <w:r>
        <w:br/>
      </w:r>
      <w:r>
        <w:rPr>
          <w:rFonts w:ascii="Times New Roman"/>
          <w:b w:val="false"/>
          <w:i w:val="false"/>
          <w:color w:val="000000"/>
          <w:sz w:val="28"/>
        </w:rPr>
        <w:t xml:space="preserve">
ландыру - барлығы, </w:t>
      </w:r>
      <w:r>
        <w:br/>
      </w:r>
      <w:r>
        <w:rPr>
          <w:rFonts w:ascii="Times New Roman"/>
          <w:b w:val="false"/>
          <w:i w:val="false"/>
          <w:color w:val="000000"/>
          <w:sz w:val="28"/>
        </w:rPr>
        <w:t xml:space="preserve">
оның ішінде:   280  2713           2704         2596       2375 </w:t>
      </w:r>
    </w:p>
    <w:p>
      <w:pPr>
        <w:spacing w:after="0"/>
        <w:ind w:left="0"/>
        <w:jc w:val="both"/>
      </w:pPr>
      <w:r>
        <w:rPr>
          <w:rFonts w:ascii="Times New Roman"/>
          <w:b w:val="false"/>
          <w:i w:val="false"/>
          <w:color w:val="000000"/>
          <w:sz w:val="28"/>
        </w:rPr>
        <w:t xml:space="preserve">басқа шығыстар   </w:t>
      </w:r>
      <w:r>
        <w:br/>
      </w:r>
      <w:r>
        <w:rPr>
          <w:rFonts w:ascii="Times New Roman"/>
          <w:b w:val="false"/>
          <w:i w:val="false"/>
          <w:color w:val="000000"/>
          <w:sz w:val="28"/>
        </w:rPr>
        <w:t xml:space="preserve">
(қосындысы 231, </w:t>
      </w:r>
      <w:r>
        <w:br/>
      </w:r>
      <w:r>
        <w:rPr>
          <w:rFonts w:ascii="Times New Roman"/>
          <w:b w:val="false"/>
          <w:i w:val="false"/>
          <w:color w:val="000000"/>
          <w:sz w:val="28"/>
        </w:rPr>
        <w:t xml:space="preserve">
232, 233, 238, </w:t>
      </w:r>
      <w:r>
        <w:br/>
      </w:r>
      <w:r>
        <w:rPr>
          <w:rFonts w:ascii="Times New Roman"/>
          <w:b w:val="false"/>
          <w:i w:val="false"/>
          <w:color w:val="000000"/>
          <w:sz w:val="28"/>
        </w:rPr>
        <w:t xml:space="preserve">
239, 240 беттерде),  </w:t>
      </w:r>
      <w:r>
        <w:br/>
      </w:r>
      <w:r>
        <w:rPr>
          <w:rFonts w:ascii="Times New Roman"/>
          <w:b w:val="false"/>
          <w:i w:val="false"/>
          <w:color w:val="000000"/>
          <w:sz w:val="28"/>
        </w:rPr>
        <w:t xml:space="preserve">
оның ішінде:   230  1939   1387   1124    854  1773  1340  956  745 </w:t>
      </w:r>
    </w:p>
    <w:p>
      <w:pPr>
        <w:spacing w:after="0"/>
        <w:ind w:left="0"/>
        <w:jc w:val="both"/>
      </w:pPr>
      <w:r>
        <w:rPr>
          <w:rFonts w:ascii="Times New Roman"/>
          <w:b w:val="false"/>
          <w:i w:val="false"/>
          <w:color w:val="000000"/>
          <w:sz w:val="28"/>
        </w:rPr>
        <w:t xml:space="preserve">Қызметтік іссапар  </w:t>
      </w:r>
      <w:r>
        <w:br/>
      </w:r>
      <w:r>
        <w:rPr>
          <w:rFonts w:ascii="Times New Roman"/>
          <w:b w:val="false"/>
          <w:i w:val="false"/>
          <w:color w:val="000000"/>
          <w:sz w:val="28"/>
        </w:rPr>
        <w:t xml:space="preserve">
кезіндегі тәулік </w:t>
      </w:r>
      <w:r>
        <w:br/>
      </w:r>
      <w:r>
        <w:rPr>
          <w:rFonts w:ascii="Times New Roman"/>
          <w:b w:val="false"/>
          <w:i w:val="false"/>
          <w:color w:val="000000"/>
          <w:sz w:val="28"/>
        </w:rPr>
        <w:t xml:space="preserve">
ақысы          231    9      2      9      2    12     3   11    3 </w:t>
      </w:r>
    </w:p>
    <w:p>
      <w:pPr>
        <w:spacing w:after="0"/>
        <w:ind w:left="0"/>
        <w:jc w:val="both"/>
      </w:pPr>
      <w:r>
        <w:rPr>
          <w:rFonts w:ascii="Times New Roman"/>
          <w:b w:val="false"/>
          <w:i w:val="false"/>
          <w:color w:val="000000"/>
          <w:sz w:val="28"/>
        </w:rPr>
        <w:t xml:space="preserve">жалдық төлем   232    8      6      8      6     2     0   2     0 </w:t>
      </w:r>
    </w:p>
    <w:p>
      <w:pPr>
        <w:spacing w:after="0"/>
        <w:ind w:left="0"/>
        <w:jc w:val="both"/>
      </w:pPr>
      <w:r>
        <w:rPr>
          <w:rFonts w:ascii="Times New Roman"/>
          <w:b w:val="false"/>
          <w:i w:val="false"/>
          <w:color w:val="000000"/>
          <w:sz w:val="28"/>
        </w:rPr>
        <w:t xml:space="preserve">салықтық төлемдер, </w:t>
      </w:r>
      <w:r>
        <w:br/>
      </w:r>
      <w:r>
        <w:rPr>
          <w:rFonts w:ascii="Times New Roman"/>
          <w:b w:val="false"/>
          <w:i w:val="false"/>
          <w:color w:val="000000"/>
          <w:sz w:val="28"/>
        </w:rPr>
        <w:t xml:space="preserve">
алымдар - барлығы, </w:t>
      </w:r>
      <w:r>
        <w:br/>
      </w:r>
      <w:r>
        <w:rPr>
          <w:rFonts w:ascii="Times New Roman"/>
          <w:b w:val="false"/>
          <w:i w:val="false"/>
          <w:color w:val="000000"/>
          <w:sz w:val="28"/>
        </w:rPr>
        <w:t xml:space="preserve">
оның ішінде:   233   404    195    305    153   441   224  333  189 </w:t>
      </w:r>
    </w:p>
    <w:p>
      <w:pPr>
        <w:spacing w:after="0"/>
        <w:ind w:left="0"/>
        <w:jc w:val="both"/>
      </w:pPr>
      <w:r>
        <w:rPr>
          <w:rFonts w:ascii="Times New Roman"/>
          <w:b w:val="false"/>
          <w:i w:val="false"/>
          <w:color w:val="000000"/>
          <w:sz w:val="28"/>
        </w:rPr>
        <w:t xml:space="preserve">- әлеуметтік       </w:t>
      </w:r>
      <w:r>
        <w:br/>
      </w:r>
      <w:r>
        <w:rPr>
          <w:rFonts w:ascii="Times New Roman"/>
          <w:b w:val="false"/>
          <w:i w:val="false"/>
          <w:color w:val="000000"/>
          <w:sz w:val="28"/>
        </w:rPr>
        <w:t xml:space="preserve">
салық          234   240     31    233     24   248    31  241   30 </w:t>
      </w:r>
    </w:p>
    <w:p>
      <w:pPr>
        <w:spacing w:after="0"/>
        <w:ind w:left="0"/>
        <w:jc w:val="both"/>
      </w:pPr>
      <w:r>
        <w:rPr>
          <w:rFonts w:ascii="Times New Roman"/>
          <w:b w:val="false"/>
          <w:i w:val="false"/>
          <w:color w:val="000000"/>
          <w:sz w:val="28"/>
        </w:rPr>
        <w:t xml:space="preserve">акциздер       236     0      0      0      0     0    0         0 </w:t>
      </w:r>
    </w:p>
    <w:p>
      <w:pPr>
        <w:spacing w:after="0"/>
        <w:ind w:left="0"/>
        <w:jc w:val="both"/>
      </w:pPr>
      <w:r>
        <w:rPr>
          <w:rFonts w:ascii="Times New Roman"/>
          <w:b w:val="false"/>
          <w:i w:val="false"/>
          <w:color w:val="000000"/>
          <w:sz w:val="28"/>
        </w:rPr>
        <w:t xml:space="preserve">тысқары ұйымдар </w:t>
      </w:r>
      <w:r>
        <w:br/>
      </w:r>
      <w:r>
        <w:rPr>
          <w:rFonts w:ascii="Times New Roman"/>
          <w:b w:val="false"/>
          <w:i w:val="false"/>
          <w:color w:val="000000"/>
          <w:sz w:val="28"/>
        </w:rPr>
        <w:t xml:space="preserve">
арқылы         </w:t>
      </w:r>
      <w:r>
        <w:br/>
      </w:r>
      <w:r>
        <w:rPr>
          <w:rFonts w:ascii="Times New Roman"/>
          <w:b w:val="false"/>
          <w:i w:val="false"/>
          <w:color w:val="000000"/>
          <w:sz w:val="28"/>
        </w:rPr>
        <w:t xml:space="preserve">
орындалатын        </w:t>
      </w:r>
      <w:r>
        <w:br/>
      </w:r>
      <w:r>
        <w:rPr>
          <w:rFonts w:ascii="Times New Roman"/>
          <w:b w:val="false"/>
          <w:i w:val="false"/>
          <w:color w:val="000000"/>
          <w:sz w:val="28"/>
        </w:rPr>
        <w:t xml:space="preserve">
жұмыстар мен </w:t>
      </w:r>
      <w:r>
        <w:br/>
      </w:r>
      <w:r>
        <w:rPr>
          <w:rFonts w:ascii="Times New Roman"/>
          <w:b w:val="false"/>
          <w:i w:val="false"/>
          <w:color w:val="000000"/>
          <w:sz w:val="28"/>
        </w:rPr>
        <w:t xml:space="preserve">
қызмет </w:t>
      </w:r>
      <w:r>
        <w:br/>
      </w:r>
      <w:r>
        <w:rPr>
          <w:rFonts w:ascii="Times New Roman"/>
          <w:b w:val="false"/>
          <w:i w:val="false"/>
          <w:color w:val="000000"/>
          <w:sz w:val="28"/>
        </w:rPr>
        <w:t xml:space="preserve">
көрсетулерге </w:t>
      </w:r>
      <w:r>
        <w:br/>
      </w:r>
      <w:r>
        <w:rPr>
          <w:rFonts w:ascii="Times New Roman"/>
          <w:b w:val="false"/>
          <w:i w:val="false"/>
          <w:color w:val="000000"/>
          <w:sz w:val="28"/>
        </w:rPr>
        <w:t xml:space="preserve">
еңбекақы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оның ішінде:   238  247    222    244    219   472   427   263  255 </w:t>
      </w:r>
      <w:r>
        <w:br/>
      </w:r>
      <w:r>
        <w:rPr>
          <w:rFonts w:ascii="Times New Roman"/>
          <w:b w:val="false"/>
          <w:i w:val="false"/>
          <w:color w:val="000000"/>
          <w:sz w:val="28"/>
        </w:rPr>
        <w:t xml:space="preserve">
басқа шығындар 239  1271   962    558    474   846   686   347  298 </w:t>
      </w:r>
    </w:p>
    <w:p>
      <w:pPr>
        <w:spacing w:after="0"/>
        <w:ind w:left="0"/>
        <w:jc w:val="both"/>
      </w:pPr>
      <w:r>
        <w:rPr>
          <w:rFonts w:ascii="Times New Roman"/>
          <w:b w:val="false"/>
          <w:i w:val="false"/>
          <w:color w:val="000000"/>
          <w:sz w:val="28"/>
        </w:rPr>
        <w:t xml:space="preserve">пайыздар    </w:t>
      </w:r>
      <w:r>
        <w:br/>
      </w:r>
      <w:r>
        <w:rPr>
          <w:rFonts w:ascii="Times New Roman"/>
          <w:b w:val="false"/>
          <w:i w:val="false"/>
          <w:color w:val="000000"/>
          <w:sz w:val="28"/>
        </w:rPr>
        <w:t xml:space="preserve">
бойынша шығыс  240  186    186    186    186   263   263   263  263 </w:t>
      </w:r>
    </w:p>
    <w:p>
      <w:pPr>
        <w:spacing w:after="0"/>
        <w:ind w:left="0"/>
        <w:jc w:val="both"/>
      </w:pPr>
      <w:r>
        <w:rPr>
          <w:rFonts w:ascii="Times New Roman"/>
          <w:b w:val="false"/>
          <w:i w:val="false"/>
          <w:color w:val="000000"/>
          <w:sz w:val="28"/>
        </w:rPr>
        <w:t xml:space="preserve">жалақы қоры    245  902    118    878    117  1049   130   1020 127 </w:t>
      </w:r>
    </w:p>
    <w:p>
      <w:pPr>
        <w:spacing w:after="0"/>
        <w:ind w:left="0"/>
        <w:jc w:val="both"/>
      </w:pPr>
      <w:r>
        <w:rPr>
          <w:rFonts w:ascii="Times New Roman"/>
          <w:b w:val="false"/>
          <w:i w:val="false"/>
          <w:color w:val="000000"/>
          <w:sz w:val="28"/>
        </w:rPr>
        <w:t xml:space="preserve">табиғи түрдегі  </w:t>
      </w:r>
      <w:r>
        <w:br/>
      </w:r>
      <w:r>
        <w:rPr>
          <w:rFonts w:ascii="Times New Roman"/>
          <w:b w:val="false"/>
          <w:i w:val="false"/>
          <w:color w:val="000000"/>
          <w:sz w:val="28"/>
        </w:rPr>
        <w:t xml:space="preserve">
төлемі         246    0      0      0      0     0 </w:t>
      </w:r>
    </w:p>
    <w:p>
      <w:pPr>
        <w:spacing w:after="0"/>
        <w:ind w:left="0"/>
        <w:jc w:val="both"/>
      </w:pPr>
      <w:r>
        <w:rPr>
          <w:rFonts w:ascii="Times New Roman"/>
          <w:b w:val="false"/>
          <w:i w:val="false"/>
          <w:color w:val="000000"/>
          <w:sz w:val="28"/>
        </w:rPr>
        <w:t xml:space="preserve">өндірістік </w:t>
      </w:r>
      <w:r>
        <w:br/>
      </w:r>
      <w:r>
        <w:rPr>
          <w:rFonts w:ascii="Times New Roman"/>
          <w:b w:val="false"/>
          <w:i w:val="false"/>
          <w:color w:val="000000"/>
          <w:sz w:val="28"/>
        </w:rPr>
        <w:t xml:space="preserve">
қызметші      2451   726           705          858          833 </w:t>
      </w:r>
    </w:p>
    <w:p>
      <w:pPr>
        <w:spacing w:after="0"/>
        <w:ind w:left="0"/>
        <w:jc w:val="both"/>
      </w:pPr>
      <w:r>
        <w:rPr>
          <w:rFonts w:ascii="Times New Roman"/>
          <w:b w:val="false"/>
          <w:i w:val="false"/>
          <w:color w:val="000000"/>
          <w:sz w:val="28"/>
        </w:rPr>
        <w:t xml:space="preserve">Қосымша          </w:t>
      </w:r>
      <w:r>
        <w:br/>
      </w:r>
      <w:r>
        <w:rPr>
          <w:rFonts w:ascii="Times New Roman"/>
          <w:b w:val="false"/>
          <w:i w:val="false"/>
          <w:color w:val="000000"/>
          <w:sz w:val="28"/>
        </w:rPr>
        <w:t xml:space="preserve">
қызметші      2452    58            56           61           60 </w:t>
      </w:r>
      <w:r>
        <w:br/>
      </w:r>
      <w:r>
        <w:rPr>
          <w:rFonts w:ascii="Times New Roman"/>
          <w:b w:val="false"/>
          <w:i w:val="false"/>
          <w:color w:val="000000"/>
          <w:sz w:val="28"/>
        </w:rPr>
        <w:t xml:space="preserve">
әкімшілік         </w:t>
      </w:r>
      <w:r>
        <w:br/>
      </w:r>
      <w:r>
        <w:rPr>
          <w:rFonts w:ascii="Times New Roman"/>
          <w:b w:val="false"/>
          <w:i w:val="false"/>
          <w:color w:val="000000"/>
          <w:sz w:val="28"/>
        </w:rPr>
        <w:t xml:space="preserve">
қызметші - барлығы, </w:t>
      </w:r>
      <w:r>
        <w:br/>
      </w:r>
      <w:r>
        <w:rPr>
          <w:rFonts w:ascii="Times New Roman"/>
          <w:b w:val="false"/>
          <w:i w:val="false"/>
          <w:color w:val="000000"/>
          <w:sz w:val="28"/>
        </w:rPr>
        <w:t xml:space="preserve">
оның ішінде:  2453   118    118    117    117   130   130   127  127 </w:t>
      </w:r>
    </w:p>
    <w:p>
      <w:pPr>
        <w:spacing w:after="0"/>
        <w:ind w:left="0"/>
        <w:jc w:val="both"/>
      </w:pPr>
      <w:r>
        <w:rPr>
          <w:rFonts w:ascii="Times New Roman"/>
          <w:b w:val="false"/>
          <w:i w:val="false"/>
          <w:color w:val="000000"/>
          <w:sz w:val="28"/>
        </w:rPr>
        <w:t xml:space="preserve">Басты кеңсе   2454    66     66     65     65    73    73   72   72 </w:t>
      </w:r>
      <w:r>
        <w:br/>
      </w:r>
      <w:r>
        <w:rPr>
          <w:rFonts w:ascii="Times New Roman"/>
          <w:b w:val="false"/>
          <w:i w:val="false"/>
          <w:color w:val="000000"/>
          <w:sz w:val="28"/>
        </w:rPr>
        <w:t xml:space="preserve">
жинақтау      </w:t>
      </w:r>
      <w:r>
        <w:br/>
      </w:r>
      <w:r>
        <w:rPr>
          <w:rFonts w:ascii="Times New Roman"/>
          <w:b w:val="false"/>
          <w:i w:val="false"/>
          <w:color w:val="000000"/>
          <w:sz w:val="28"/>
        </w:rPr>
        <w:t xml:space="preserve">
қорларына      </w:t>
      </w:r>
      <w:r>
        <w:br/>
      </w:r>
      <w:r>
        <w:rPr>
          <w:rFonts w:ascii="Times New Roman"/>
          <w:b w:val="false"/>
          <w:i w:val="false"/>
          <w:color w:val="000000"/>
          <w:sz w:val="28"/>
        </w:rPr>
        <w:t xml:space="preserve">
аударулар     250   100     12     86     12   116    14   113   14 </w:t>
      </w:r>
      <w:r>
        <w:br/>
      </w:r>
      <w:r>
        <w:rPr>
          <w:rFonts w:ascii="Times New Roman"/>
          <w:b w:val="false"/>
          <w:i w:val="false"/>
          <w:color w:val="000000"/>
          <w:sz w:val="28"/>
        </w:rPr>
        <w:t xml:space="preserve">
кәсіпорын   </w:t>
      </w:r>
      <w:r>
        <w:br/>
      </w:r>
      <w:r>
        <w:rPr>
          <w:rFonts w:ascii="Times New Roman"/>
          <w:b w:val="false"/>
          <w:i w:val="false"/>
          <w:color w:val="000000"/>
          <w:sz w:val="28"/>
        </w:rPr>
        <w:t xml:space="preserve">
қаражатының         </w:t>
      </w:r>
      <w:r>
        <w:br/>
      </w:r>
      <w:r>
        <w:rPr>
          <w:rFonts w:ascii="Times New Roman"/>
          <w:b w:val="false"/>
          <w:i w:val="false"/>
          <w:color w:val="000000"/>
          <w:sz w:val="28"/>
        </w:rPr>
        <w:t xml:space="preserve">
есебінен          </w:t>
      </w:r>
      <w:r>
        <w:br/>
      </w:r>
      <w:r>
        <w:rPr>
          <w:rFonts w:ascii="Times New Roman"/>
          <w:b w:val="false"/>
          <w:i w:val="false"/>
          <w:color w:val="000000"/>
          <w:sz w:val="28"/>
        </w:rPr>
        <w:t xml:space="preserve">
қызметшілерге </w:t>
      </w:r>
      <w:r>
        <w:br/>
      </w:r>
      <w:r>
        <w:rPr>
          <w:rFonts w:ascii="Times New Roman"/>
          <w:b w:val="false"/>
          <w:i w:val="false"/>
          <w:color w:val="000000"/>
          <w:sz w:val="28"/>
        </w:rPr>
        <w:t xml:space="preserve">
әлеуметтік </w:t>
      </w:r>
      <w:r>
        <w:br/>
      </w:r>
      <w:r>
        <w:rPr>
          <w:rFonts w:ascii="Times New Roman"/>
          <w:b w:val="false"/>
          <w:i w:val="false"/>
          <w:color w:val="000000"/>
          <w:sz w:val="28"/>
        </w:rPr>
        <w:t xml:space="preserve">
жәрдемақы     260    46     46      0      0    54    54    0     0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(қосынды      </w:t>
      </w:r>
      <w:r>
        <w:br/>
      </w:r>
      <w:r>
        <w:rPr>
          <w:rFonts w:ascii="Times New Roman"/>
          <w:b w:val="false"/>
          <w:i w:val="false"/>
          <w:color w:val="000000"/>
          <w:sz w:val="28"/>
        </w:rPr>
        <w:t xml:space="preserve">
жолдары </w:t>
      </w:r>
      <w:r>
        <w:br/>
      </w:r>
      <w:r>
        <w:rPr>
          <w:rFonts w:ascii="Times New Roman"/>
          <w:b w:val="false"/>
          <w:i w:val="false"/>
          <w:color w:val="000000"/>
          <w:sz w:val="28"/>
        </w:rPr>
        <w:t xml:space="preserve">
200, 210, 220, </w:t>
      </w:r>
      <w:r>
        <w:br/>
      </w:r>
      <w:r>
        <w:rPr>
          <w:rFonts w:ascii="Times New Roman"/>
          <w:b w:val="false"/>
          <w:i w:val="false"/>
          <w:color w:val="000000"/>
          <w:sz w:val="28"/>
        </w:rPr>
        <w:t xml:space="preserve">
230, 245, 250, </w:t>
      </w:r>
      <w:r>
        <w:br/>
      </w:r>
      <w:r>
        <w:rPr>
          <w:rFonts w:ascii="Times New Roman"/>
          <w:b w:val="false"/>
          <w:i w:val="false"/>
          <w:color w:val="000000"/>
          <w:sz w:val="28"/>
        </w:rPr>
        <w:t xml:space="preserve">
260)         270  4370   1818   3442   1237  5054  1875  4104  1220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Көрсеткіштер. !Бет.!  2002 ж. болжам       !   2003 ж. болжам       </w:t>
      </w:r>
      <w:r>
        <w:br/>
      </w:r>
      <w:r>
        <w:rPr>
          <w:rFonts w:ascii="Times New Roman"/>
          <w:b w:val="false"/>
          <w:i w:val="false"/>
          <w:color w:val="000000"/>
          <w:sz w:val="28"/>
        </w:rPr>
        <w:t xml:space="preserve">
  дің атауы   !тің !_______________________!_______________________ </w:t>
      </w:r>
      <w:r>
        <w:br/>
      </w:r>
      <w:r>
        <w:rPr>
          <w:rFonts w:ascii="Times New Roman"/>
          <w:b w:val="false"/>
          <w:i w:val="false"/>
          <w:color w:val="000000"/>
          <w:sz w:val="28"/>
        </w:rPr>
        <w:t xml:space="preserve">
              !N   !Бар.!соның !ретте.!соның!Бар.!соның!ретте.!соның </w:t>
      </w:r>
      <w:r>
        <w:br/>
      </w:r>
      <w:r>
        <w:rPr>
          <w:rFonts w:ascii="Times New Roman"/>
          <w:b w:val="false"/>
          <w:i w:val="false"/>
          <w:color w:val="000000"/>
          <w:sz w:val="28"/>
        </w:rPr>
        <w:t xml:space="preserve">
              !    !лық !ішінде!летін !ішінде!лық!ішінде!летін!ішін. </w:t>
      </w:r>
      <w:r>
        <w:br/>
      </w:r>
      <w:r>
        <w:rPr>
          <w:rFonts w:ascii="Times New Roman"/>
          <w:b w:val="false"/>
          <w:i w:val="false"/>
          <w:color w:val="000000"/>
          <w:sz w:val="28"/>
        </w:rPr>
        <w:t xml:space="preserve">
              !    !шы. !кезең !қызмет!кезең !шы.!кезең!қызмет!де </w:t>
      </w:r>
      <w:r>
        <w:br/>
      </w:r>
      <w:r>
        <w:rPr>
          <w:rFonts w:ascii="Times New Roman"/>
          <w:b w:val="false"/>
          <w:i w:val="false"/>
          <w:color w:val="000000"/>
          <w:sz w:val="28"/>
        </w:rPr>
        <w:t xml:space="preserve">
              !    !ғыс !шығысы!бойын.!шығысы!ғыс !шығысы!бойын.ке. </w:t>
      </w:r>
      <w:r>
        <w:br/>
      </w:r>
      <w:r>
        <w:rPr>
          <w:rFonts w:ascii="Times New Roman"/>
          <w:b w:val="false"/>
          <w:i w:val="false"/>
          <w:color w:val="000000"/>
          <w:sz w:val="28"/>
        </w:rPr>
        <w:t xml:space="preserve">
              !    !    !      !ша    !      !    !      !ша  !зең </w:t>
      </w:r>
      <w:r>
        <w:br/>
      </w:r>
      <w:r>
        <w:rPr>
          <w:rFonts w:ascii="Times New Roman"/>
          <w:b w:val="false"/>
          <w:i w:val="false"/>
          <w:color w:val="000000"/>
          <w:sz w:val="28"/>
        </w:rPr>
        <w:t xml:space="preserve">
              !    !    !      !      !      !    !      !    !шы. </w:t>
      </w:r>
      <w:r>
        <w:br/>
      </w:r>
      <w:r>
        <w:rPr>
          <w:rFonts w:ascii="Times New Roman"/>
          <w:b w:val="false"/>
          <w:i w:val="false"/>
          <w:color w:val="000000"/>
          <w:sz w:val="28"/>
        </w:rPr>
        <w:t xml:space="preserve">
              !    !    !      !      !      !    !      !    !ғысы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11    12     13     14     15    16    17   18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Материалдық   </w:t>
      </w:r>
      <w:r>
        <w:br/>
      </w:r>
      <w:r>
        <w:rPr>
          <w:rFonts w:ascii="Times New Roman"/>
          <w:b w:val="false"/>
          <w:i w:val="false"/>
          <w:color w:val="000000"/>
          <w:sz w:val="28"/>
        </w:rPr>
        <w:t xml:space="preserve">
шығындар - барлығы </w:t>
      </w:r>
      <w:r>
        <w:br/>
      </w:r>
      <w:r>
        <w:rPr>
          <w:rFonts w:ascii="Times New Roman"/>
          <w:b w:val="false"/>
          <w:i w:val="false"/>
          <w:color w:val="000000"/>
          <w:sz w:val="28"/>
        </w:rPr>
        <w:t xml:space="preserve">
(қосындысы 201,  </w:t>
      </w:r>
      <w:r>
        <w:br/>
      </w:r>
      <w:r>
        <w:rPr>
          <w:rFonts w:ascii="Times New Roman"/>
          <w:b w:val="false"/>
          <w:i w:val="false"/>
          <w:color w:val="000000"/>
          <w:sz w:val="28"/>
        </w:rPr>
        <w:t xml:space="preserve">
202,203,204,205, </w:t>
      </w:r>
      <w:r>
        <w:br/>
      </w:r>
      <w:r>
        <w:rPr>
          <w:rFonts w:ascii="Times New Roman"/>
          <w:b w:val="false"/>
          <w:i w:val="false"/>
          <w:color w:val="000000"/>
          <w:sz w:val="28"/>
        </w:rPr>
        <w:t xml:space="preserve">
206,207 беттерде),  </w:t>
      </w:r>
      <w:r>
        <w:br/>
      </w:r>
      <w:r>
        <w:rPr>
          <w:rFonts w:ascii="Times New Roman"/>
          <w:b w:val="false"/>
          <w:i w:val="false"/>
          <w:color w:val="000000"/>
          <w:sz w:val="28"/>
        </w:rPr>
        <w:t xml:space="preserve">
млн. теңге         1100   74   1078      67  1200    87  1155    81 </w:t>
      </w:r>
    </w:p>
    <w:p>
      <w:pPr>
        <w:spacing w:after="0"/>
        <w:ind w:left="0"/>
        <w:jc w:val="both"/>
      </w:pPr>
      <w:r>
        <w:rPr>
          <w:rFonts w:ascii="Times New Roman"/>
          <w:b w:val="false"/>
          <w:i w:val="false"/>
          <w:color w:val="000000"/>
          <w:sz w:val="28"/>
        </w:rPr>
        <w:t xml:space="preserve">шикізат, қосалқы </w:t>
      </w:r>
      <w:r>
        <w:br/>
      </w:r>
      <w:r>
        <w:rPr>
          <w:rFonts w:ascii="Times New Roman"/>
          <w:b w:val="false"/>
          <w:i w:val="false"/>
          <w:color w:val="000000"/>
          <w:sz w:val="28"/>
        </w:rPr>
        <w:t xml:space="preserve">
бөлшектер,     </w:t>
      </w:r>
      <w:r>
        <w:br/>
      </w:r>
      <w:r>
        <w:rPr>
          <w:rFonts w:ascii="Times New Roman"/>
          <w:b w:val="false"/>
          <w:i w:val="false"/>
          <w:color w:val="000000"/>
          <w:sz w:val="28"/>
        </w:rPr>
        <w:t xml:space="preserve">
материалдар,  </w:t>
      </w:r>
      <w:r>
        <w:br/>
      </w:r>
      <w:r>
        <w:rPr>
          <w:rFonts w:ascii="Times New Roman"/>
          <w:b w:val="false"/>
          <w:i w:val="false"/>
          <w:color w:val="000000"/>
          <w:sz w:val="28"/>
        </w:rPr>
        <w:t xml:space="preserve">
барлығы, оның      180    4    176       3   190     5   183     4 </w:t>
      </w:r>
      <w:r>
        <w:br/>
      </w:r>
      <w:r>
        <w:rPr>
          <w:rFonts w:ascii="Times New Roman"/>
          <w:b w:val="false"/>
          <w:i w:val="false"/>
          <w:color w:val="000000"/>
          <w:sz w:val="28"/>
        </w:rPr>
        <w:t xml:space="preserve">
ішінде: </w:t>
      </w:r>
    </w:p>
    <w:p>
      <w:pPr>
        <w:spacing w:after="0"/>
        <w:ind w:left="0"/>
        <w:jc w:val="both"/>
      </w:pPr>
      <w:r>
        <w:rPr>
          <w:rFonts w:ascii="Times New Roman"/>
          <w:b w:val="false"/>
          <w:i w:val="false"/>
          <w:color w:val="000000"/>
          <w:sz w:val="28"/>
        </w:rPr>
        <w:t xml:space="preserve">бағам айырбасы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алынғандары  </w:t>
      </w:r>
    </w:p>
    <w:p>
      <w:pPr>
        <w:spacing w:after="0"/>
        <w:ind w:left="0"/>
        <w:jc w:val="both"/>
      </w:pPr>
      <w:r>
        <w:rPr>
          <w:rFonts w:ascii="Times New Roman"/>
          <w:b w:val="false"/>
          <w:i w:val="false"/>
          <w:color w:val="000000"/>
          <w:sz w:val="28"/>
        </w:rPr>
        <w:t xml:space="preserve">Сатып алынатын    </w:t>
      </w:r>
      <w:r>
        <w:br/>
      </w:r>
      <w:r>
        <w:rPr>
          <w:rFonts w:ascii="Times New Roman"/>
          <w:b w:val="false"/>
          <w:i w:val="false"/>
          <w:color w:val="000000"/>
          <w:sz w:val="28"/>
        </w:rPr>
        <w:t xml:space="preserve">
бұйымдар мен      </w:t>
      </w:r>
      <w:r>
        <w:br/>
      </w:r>
      <w:r>
        <w:rPr>
          <w:rFonts w:ascii="Times New Roman"/>
          <w:b w:val="false"/>
          <w:i w:val="false"/>
          <w:color w:val="000000"/>
          <w:sz w:val="28"/>
        </w:rPr>
        <w:t xml:space="preserve">
жартылай шикі    </w:t>
      </w:r>
      <w:r>
        <w:br/>
      </w:r>
      <w:r>
        <w:rPr>
          <w:rFonts w:ascii="Times New Roman"/>
          <w:b w:val="false"/>
          <w:i w:val="false"/>
          <w:color w:val="000000"/>
          <w:sz w:val="28"/>
        </w:rPr>
        <w:t xml:space="preserve">
заттар, қосымша </w:t>
      </w:r>
      <w:r>
        <w:br/>
      </w:r>
      <w:r>
        <w:rPr>
          <w:rFonts w:ascii="Times New Roman"/>
          <w:b w:val="false"/>
          <w:i w:val="false"/>
          <w:color w:val="000000"/>
          <w:sz w:val="28"/>
        </w:rPr>
        <w:t xml:space="preserve">
материалдар -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оның ішінде:      0     0       0       0     0     0     0      0 </w:t>
      </w:r>
    </w:p>
    <w:p>
      <w:pPr>
        <w:spacing w:after="0"/>
        <w:ind w:left="0"/>
        <w:jc w:val="both"/>
      </w:pPr>
      <w:r>
        <w:rPr>
          <w:rFonts w:ascii="Times New Roman"/>
          <w:b w:val="false"/>
          <w:i w:val="false"/>
          <w:color w:val="000000"/>
          <w:sz w:val="28"/>
        </w:rPr>
        <w:t xml:space="preserve">бағам айырбасы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алынғандары </w:t>
      </w:r>
    </w:p>
    <w:p>
      <w:pPr>
        <w:spacing w:after="0"/>
        <w:ind w:left="0"/>
        <w:jc w:val="both"/>
      </w:pPr>
      <w:r>
        <w:rPr>
          <w:rFonts w:ascii="Times New Roman"/>
          <w:b w:val="false"/>
          <w:i w:val="false"/>
          <w:color w:val="000000"/>
          <w:sz w:val="28"/>
        </w:rPr>
        <w:t xml:space="preserve">Жанармай - барлығы, </w:t>
      </w:r>
      <w:r>
        <w:br/>
      </w:r>
      <w:r>
        <w:rPr>
          <w:rFonts w:ascii="Times New Roman"/>
          <w:b w:val="false"/>
          <w:i w:val="false"/>
          <w:color w:val="000000"/>
          <w:sz w:val="28"/>
        </w:rPr>
        <w:t xml:space="preserve">
оның ішінде:     100     7      95     6    120     8   117     8 </w:t>
      </w:r>
    </w:p>
    <w:p>
      <w:pPr>
        <w:spacing w:after="0"/>
        <w:ind w:left="0"/>
        <w:jc w:val="both"/>
      </w:pPr>
      <w:r>
        <w:rPr>
          <w:rFonts w:ascii="Times New Roman"/>
          <w:b w:val="false"/>
          <w:i w:val="false"/>
          <w:color w:val="000000"/>
          <w:sz w:val="28"/>
        </w:rPr>
        <w:t xml:space="preserve">бағам айырбасы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алынғандары </w:t>
      </w:r>
    </w:p>
    <w:p>
      <w:pPr>
        <w:spacing w:after="0"/>
        <w:ind w:left="0"/>
        <w:jc w:val="both"/>
      </w:pPr>
      <w:r>
        <w:rPr>
          <w:rFonts w:ascii="Times New Roman"/>
          <w:b w:val="false"/>
          <w:i w:val="false"/>
          <w:color w:val="000000"/>
          <w:sz w:val="28"/>
        </w:rPr>
        <w:t xml:space="preserve">электроэнергия -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оның ішінде:     100     3      97     3    105     4   100     4 </w:t>
      </w:r>
    </w:p>
    <w:p>
      <w:pPr>
        <w:spacing w:after="0"/>
        <w:ind w:left="0"/>
        <w:jc w:val="both"/>
      </w:pPr>
      <w:r>
        <w:rPr>
          <w:rFonts w:ascii="Times New Roman"/>
          <w:b w:val="false"/>
          <w:i w:val="false"/>
          <w:color w:val="000000"/>
          <w:sz w:val="28"/>
        </w:rPr>
        <w:t xml:space="preserve">бағам айырбасы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алынғандары  </w:t>
      </w:r>
    </w:p>
    <w:p>
      <w:pPr>
        <w:spacing w:after="0"/>
        <w:ind w:left="0"/>
        <w:jc w:val="both"/>
      </w:pPr>
      <w:r>
        <w:rPr>
          <w:rFonts w:ascii="Times New Roman"/>
          <w:b w:val="false"/>
          <w:i w:val="false"/>
          <w:color w:val="000000"/>
          <w:sz w:val="28"/>
        </w:rPr>
        <w:t xml:space="preserve">тысқары ұйымдар </w:t>
      </w:r>
      <w:r>
        <w:br/>
      </w:r>
      <w:r>
        <w:rPr>
          <w:rFonts w:ascii="Times New Roman"/>
          <w:b w:val="false"/>
          <w:i w:val="false"/>
          <w:color w:val="000000"/>
          <w:sz w:val="28"/>
        </w:rPr>
        <w:t xml:space="preserve">
арқылы орындалатын </w:t>
      </w:r>
      <w:r>
        <w:br/>
      </w:r>
      <w:r>
        <w:rPr>
          <w:rFonts w:ascii="Times New Roman"/>
          <w:b w:val="false"/>
          <w:i w:val="false"/>
          <w:color w:val="000000"/>
          <w:sz w:val="28"/>
        </w:rPr>
        <w:t xml:space="preserve">
жұмыстар мен       </w:t>
      </w:r>
      <w:r>
        <w:br/>
      </w:r>
      <w:r>
        <w:rPr>
          <w:rFonts w:ascii="Times New Roman"/>
          <w:b w:val="false"/>
          <w:i w:val="false"/>
          <w:color w:val="000000"/>
          <w:sz w:val="28"/>
        </w:rPr>
        <w:t xml:space="preserve">
қызмет  </w:t>
      </w:r>
      <w:r>
        <w:br/>
      </w:r>
      <w:r>
        <w:rPr>
          <w:rFonts w:ascii="Times New Roman"/>
          <w:b w:val="false"/>
          <w:i w:val="false"/>
          <w:color w:val="000000"/>
          <w:sz w:val="28"/>
        </w:rPr>
        <w:t xml:space="preserve">
көрсетулерге </w:t>
      </w:r>
      <w:r>
        <w:br/>
      </w:r>
      <w:r>
        <w:rPr>
          <w:rFonts w:ascii="Times New Roman"/>
          <w:b w:val="false"/>
          <w:i w:val="false"/>
          <w:color w:val="000000"/>
          <w:sz w:val="28"/>
        </w:rPr>
        <w:t xml:space="preserve">
еңбекақы барлығы, </w:t>
      </w:r>
      <w:r>
        <w:br/>
      </w:r>
      <w:r>
        <w:rPr>
          <w:rFonts w:ascii="Times New Roman"/>
          <w:b w:val="false"/>
          <w:i w:val="false"/>
          <w:color w:val="000000"/>
          <w:sz w:val="28"/>
        </w:rPr>
        <w:t xml:space="preserve">
оның ішінде:     670    60     660    55    705     70    680    65 </w:t>
      </w:r>
    </w:p>
    <w:p>
      <w:pPr>
        <w:spacing w:after="0"/>
        <w:ind w:left="0"/>
        <w:jc w:val="both"/>
      </w:pPr>
      <w:r>
        <w:rPr>
          <w:rFonts w:ascii="Times New Roman"/>
          <w:b w:val="false"/>
          <w:i w:val="false"/>
          <w:color w:val="000000"/>
          <w:sz w:val="28"/>
        </w:rPr>
        <w:t xml:space="preserve">ғимараттар мен </w:t>
      </w:r>
      <w:r>
        <w:br/>
      </w:r>
      <w:r>
        <w:rPr>
          <w:rFonts w:ascii="Times New Roman"/>
          <w:b w:val="false"/>
          <w:i w:val="false"/>
          <w:color w:val="000000"/>
          <w:sz w:val="28"/>
        </w:rPr>
        <w:t xml:space="preserve">
ғимараттарды </w:t>
      </w:r>
      <w:r>
        <w:br/>
      </w:r>
      <w:r>
        <w:rPr>
          <w:rFonts w:ascii="Times New Roman"/>
          <w:b w:val="false"/>
          <w:i w:val="false"/>
          <w:color w:val="000000"/>
          <w:sz w:val="28"/>
        </w:rPr>
        <w:t xml:space="preserve">
жөндеуге         165    4      160     4    165      4    160     4 </w:t>
      </w:r>
    </w:p>
    <w:p>
      <w:pPr>
        <w:spacing w:after="0"/>
        <w:ind w:left="0"/>
        <w:jc w:val="both"/>
      </w:pPr>
      <w:r>
        <w:rPr>
          <w:rFonts w:ascii="Times New Roman"/>
          <w:b w:val="false"/>
          <w:i w:val="false"/>
          <w:color w:val="000000"/>
          <w:sz w:val="28"/>
        </w:rPr>
        <w:t xml:space="preserve">машиналар мен </w:t>
      </w:r>
      <w:r>
        <w:br/>
      </w:r>
      <w:r>
        <w:rPr>
          <w:rFonts w:ascii="Times New Roman"/>
          <w:b w:val="false"/>
          <w:i w:val="false"/>
          <w:color w:val="000000"/>
          <w:sz w:val="28"/>
        </w:rPr>
        <w:t xml:space="preserve">
жабдықтар        10     2        9     2     10      2     9      2 </w:t>
      </w:r>
    </w:p>
    <w:p>
      <w:pPr>
        <w:spacing w:after="0"/>
        <w:ind w:left="0"/>
        <w:jc w:val="both"/>
      </w:pPr>
      <w:r>
        <w:rPr>
          <w:rFonts w:ascii="Times New Roman"/>
          <w:b w:val="false"/>
          <w:i w:val="false"/>
          <w:color w:val="000000"/>
          <w:sz w:val="28"/>
        </w:rPr>
        <w:t xml:space="preserve">басқа да </w:t>
      </w:r>
      <w:r>
        <w:br/>
      </w:r>
      <w:r>
        <w:rPr>
          <w:rFonts w:ascii="Times New Roman"/>
          <w:b w:val="false"/>
          <w:i w:val="false"/>
          <w:color w:val="000000"/>
          <w:sz w:val="28"/>
        </w:rPr>
        <w:t xml:space="preserve">
материалдық   </w:t>
      </w:r>
      <w:r>
        <w:br/>
      </w:r>
      <w:r>
        <w:rPr>
          <w:rFonts w:ascii="Times New Roman"/>
          <w:b w:val="false"/>
          <w:i w:val="false"/>
          <w:color w:val="000000"/>
          <w:sz w:val="28"/>
        </w:rPr>
        <w:t xml:space="preserve">
шығындар         50     0       50     0     80      0    75      0  </w:t>
      </w:r>
      <w:r>
        <w:br/>
      </w:r>
      <w:r>
        <w:rPr>
          <w:rFonts w:ascii="Times New Roman"/>
          <w:b w:val="false"/>
          <w:i w:val="false"/>
          <w:color w:val="000000"/>
          <w:sz w:val="28"/>
        </w:rPr>
        <w:t xml:space="preserve">
негізгі         </w:t>
      </w:r>
      <w:r>
        <w:br/>
      </w:r>
      <w:r>
        <w:rPr>
          <w:rFonts w:ascii="Times New Roman"/>
          <w:b w:val="false"/>
          <w:i w:val="false"/>
          <w:color w:val="000000"/>
          <w:sz w:val="28"/>
        </w:rPr>
        <w:t xml:space="preserve">
құралдардың </w:t>
      </w:r>
      <w:r>
        <w:br/>
      </w:r>
      <w:r>
        <w:rPr>
          <w:rFonts w:ascii="Times New Roman"/>
          <w:b w:val="false"/>
          <w:i w:val="false"/>
          <w:color w:val="000000"/>
          <w:sz w:val="28"/>
        </w:rPr>
        <w:t xml:space="preserve">
тозуы           1037    17     1006    17   1207     18   1189   18 </w:t>
      </w:r>
    </w:p>
    <w:p>
      <w:pPr>
        <w:spacing w:after="0"/>
        <w:ind w:left="0"/>
        <w:jc w:val="both"/>
      </w:pPr>
      <w:r>
        <w:rPr>
          <w:rFonts w:ascii="Times New Roman"/>
          <w:b w:val="false"/>
          <w:i w:val="false"/>
          <w:color w:val="000000"/>
          <w:sz w:val="28"/>
        </w:rPr>
        <w:t xml:space="preserve">материалды емес </w:t>
      </w:r>
      <w:r>
        <w:br/>
      </w:r>
      <w:r>
        <w:rPr>
          <w:rFonts w:ascii="Times New Roman"/>
          <w:b w:val="false"/>
          <w:i w:val="false"/>
          <w:color w:val="000000"/>
          <w:sz w:val="28"/>
        </w:rPr>
        <w:t xml:space="preserve">
активтердің       </w:t>
      </w:r>
      <w:r>
        <w:br/>
      </w:r>
      <w:r>
        <w:rPr>
          <w:rFonts w:ascii="Times New Roman"/>
          <w:b w:val="false"/>
          <w:i w:val="false"/>
          <w:color w:val="000000"/>
          <w:sz w:val="28"/>
        </w:rPr>
        <w:t xml:space="preserve">
амортизациялау    3      1        3     1      3      1    3      1 </w:t>
      </w:r>
    </w:p>
    <w:p>
      <w:pPr>
        <w:spacing w:after="0"/>
        <w:ind w:left="0"/>
        <w:jc w:val="both"/>
      </w:pPr>
      <w:r>
        <w:rPr>
          <w:rFonts w:ascii="Times New Roman"/>
          <w:b w:val="false"/>
          <w:i w:val="false"/>
          <w:color w:val="000000"/>
          <w:sz w:val="28"/>
        </w:rPr>
        <w:t xml:space="preserve">жылдар бойынша  </w:t>
      </w:r>
      <w:r>
        <w:br/>
      </w:r>
      <w:r>
        <w:rPr>
          <w:rFonts w:ascii="Times New Roman"/>
          <w:b w:val="false"/>
          <w:i w:val="false"/>
          <w:color w:val="000000"/>
          <w:sz w:val="28"/>
        </w:rPr>
        <w:t xml:space="preserve">
капиталдық салым </w:t>
      </w:r>
      <w:r>
        <w:br/>
      </w:r>
      <w:r>
        <w:rPr>
          <w:rFonts w:ascii="Times New Roman"/>
          <w:b w:val="false"/>
          <w:i w:val="false"/>
          <w:color w:val="000000"/>
          <w:sz w:val="28"/>
        </w:rPr>
        <w:t xml:space="preserve">
шығының қаржы. </w:t>
      </w:r>
      <w:r>
        <w:br/>
      </w:r>
      <w:r>
        <w:rPr>
          <w:rFonts w:ascii="Times New Roman"/>
          <w:b w:val="false"/>
          <w:i w:val="false"/>
          <w:color w:val="000000"/>
          <w:sz w:val="28"/>
        </w:rPr>
        <w:t xml:space="preserve">
ландыру - барлығы, </w:t>
      </w:r>
      <w:r>
        <w:br/>
      </w:r>
      <w:r>
        <w:rPr>
          <w:rFonts w:ascii="Times New Roman"/>
          <w:b w:val="false"/>
          <w:i w:val="false"/>
          <w:color w:val="000000"/>
          <w:sz w:val="28"/>
        </w:rPr>
        <w:t xml:space="preserve">
оның ішінде:     3029          2826         3197          2997 </w:t>
      </w:r>
    </w:p>
    <w:p>
      <w:pPr>
        <w:spacing w:after="0"/>
        <w:ind w:left="0"/>
        <w:jc w:val="both"/>
      </w:pPr>
      <w:r>
        <w:rPr>
          <w:rFonts w:ascii="Times New Roman"/>
          <w:b w:val="false"/>
          <w:i w:val="false"/>
          <w:color w:val="000000"/>
          <w:sz w:val="28"/>
        </w:rPr>
        <w:t xml:space="preserve">басқа шығыстар   </w:t>
      </w:r>
      <w:r>
        <w:br/>
      </w:r>
      <w:r>
        <w:rPr>
          <w:rFonts w:ascii="Times New Roman"/>
          <w:b w:val="false"/>
          <w:i w:val="false"/>
          <w:color w:val="000000"/>
          <w:sz w:val="28"/>
        </w:rPr>
        <w:t xml:space="preserve">
(қосындысы 231, </w:t>
      </w:r>
      <w:r>
        <w:br/>
      </w:r>
      <w:r>
        <w:rPr>
          <w:rFonts w:ascii="Times New Roman"/>
          <w:b w:val="false"/>
          <w:i w:val="false"/>
          <w:color w:val="000000"/>
          <w:sz w:val="28"/>
        </w:rPr>
        <w:t xml:space="preserve">
232,233,238, </w:t>
      </w:r>
      <w:r>
        <w:br/>
      </w:r>
      <w:r>
        <w:rPr>
          <w:rFonts w:ascii="Times New Roman"/>
          <w:b w:val="false"/>
          <w:i w:val="false"/>
          <w:color w:val="000000"/>
          <w:sz w:val="28"/>
        </w:rPr>
        <w:t xml:space="preserve">
239,240 беттерде),  </w:t>
      </w:r>
      <w:r>
        <w:br/>
      </w:r>
      <w:r>
        <w:rPr>
          <w:rFonts w:ascii="Times New Roman"/>
          <w:b w:val="false"/>
          <w:i w:val="false"/>
          <w:color w:val="000000"/>
          <w:sz w:val="28"/>
        </w:rPr>
        <w:t xml:space="preserve">
оның ішінде:     1840   1397   1013   814   1997   1543   1170  916 </w:t>
      </w:r>
    </w:p>
    <w:p>
      <w:pPr>
        <w:spacing w:after="0"/>
        <w:ind w:left="0"/>
        <w:jc w:val="both"/>
      </w:pPr>
      <w:r>
        <w:rPr>
          <w:rFonts w:ascii="Times New Roman"/>
          <w:b w:val="false"/>
          <w:i w:val="false"/>
          <w:color w:val="000000"/>
          <w:sz w:val="28"/>
        </w:rPr>
        <w:t xml:space="preserve">Қызметтік іссапар  </w:t>
      </w:r>
      <w:r>
        <w:br/>
      </w:r>
      <w:r>
        <w:rPr>
          <w:rFonts w:ascii="Times New Roman"/>
          <w:b w:val="false"/>
          <w:i w:val="false"/>
          <w:color w:val="000000"/>
          <w:sz w:val="28"/>
        </w:rPr>
        <w:t xml:space="preserve">
кезіндегі тәулік </w:t>
      </w:r>
      <w:r>
        <w:br/>
      </w:r>
      <w:r>
        <w:rPr>
          <w:rFonts w:ascii="Times New Roman"/>
          <w:b w:val="false"/>
          <w:i w:val="false"/>
          <w:color w:val="000000"/>
          <w:sz w:val="28"/>
        </w:rPr>
        <w:t xml:space="preserve">
ақысы            15      4       14    3     16      5     15    5 </w:t>
      </w:r>
      <w:r>
        <w:br/>
      </w:r>
      <w:r>
        <w:rPr>
          <w:rFonts w:ascii="Times New Roman"/>
          <w:b w:val="false"/>
          <w:i w:val="false"/>
          <w:color w:val="000000"/>
          <w:sz w:val="28"/>
        </w:rPr>
        <w:t xml:space="preserve">
жалдық төлем      2      0        2    0      2      0      2    0 </w:t>
      </w:r>
      <w:r>
        <w:br/>
      </w:r>
      <w:r>
        <w:rPr>
          <w:rFonts w:ascii="Times New Roman"/>
          <w:b w:val="false"/>
          <w:i w:val="false"/>
          <w:color w:val="000000"/>
          <w:sz w:val="28"/>
        </w:rPr>
        <w:t xml:space="preserve">
салықтық төлемдер, </w:t>
      </w:r>
      <w:r>
        <w:br/>
      </w:r>
      <w:r>
        <w:rPr>
          <w:rFonts w:ascii="Times New Roman"/>
          <w:b w:val="false"/>
          <w:i w:val="false"/>
          <w:color w:val="000000"/>
          <w:sz w:val="28"/>
        </w:rPr>
        <w:t xml:space="preserve">
алымдар - барлығы, </w:t>
      </w:r>
      <w:r>
        <w:br/>
      </w:r>
      <w:r>
        <w:rPr>
          <w:rFonts w:ascii="Times New Roman"/>
          <w:b w:val="false"/>
          <w:i w:val="false"/>
          <w:color w:val="000000"/>
          <w:sz w:val="28"/>
        </w:rPr>
        <w:t xml:space="preserve">
оның ішінде:     440    223      332   188    502    284   453   241 </w:t>
      </w:r>
      <w:r>
        <w:br/>
      </w:r>
      <w:r>
        <w:rPr>
          <w:rFonts w:ascii="Times New Roman"/>
          <w:b w:val="false"/>
          <w:i w:val="false"/>
          <w:color w:val="000000"/>
          <w:sz w:val="28"/>
        </w:rPr>
        <w:t xml:space="preserve">
- әлеуметтік  </w:t>
      </w:r>
      <w:r>
        <w:br/>
      </w:r>
      <w:r>
        <w:rPr>
          <w:rFonts w:ascii="Times New Roman"/>
          <w:b w:val="false"/>
          <w:i w:val="false"/>
          <w:color w:val="000000"/>
          <w:sz w:val="28"/>
        </w:rPr>
        <w:t xml:space="preserve">
салық            234     29      228    29    249     31   242    30 </w:t>
      </w:r>
      <w:r>
        <w:br/>
      </w:r>
      <w:r>
        <w:rPr>
          <w:rFonts w:ascii="Times New Roman"/>
          <w:b w:val="false"/>
          <w:i w:val="false"/>
          <w:color w:val="000000"/>
          <w:sz w:val="28"/>
        </w:rPr>
        <w:t xml:space="preserve">
акциздер           0      0        0     0      0      0    0     0 </w:t>
      </w:r>
      <w:r>
        <w:br/>
      </w:r>
      <w:r>
        <w:rPr>
          <w:rFonts w:ascii="Times New Roman"/>
          <w:b w:val="false"/>
          <w:i w:val="false"/>
          <w:color w:val="000000"/>
          <w:sz w:val="28"/>
        </w:rPr>
        <w:t xml:space="preserve">
тысқары ұйымдар </w:t>
      </w:r>
      <w:r>
        <w:br/>
      </w:r>
      <w:r>
        <w:rPr>
          <w:rFonts w:ascii="Times New Roman"/>
          <w:b w:val="false"/>
          <w:i w:val="false"/>
          <w:color w:val="000000"/>
          <w:sz w:val="28"/>
        </w:rPr>
        <w:t xml:space="preserve">
арқылы орындалатын </w:t>
      </w:r>
      <w:r>
        <w:br/>
      </w:r>
      <w:r>
        <w:rPr>
          <w:rFonts w:ascii="Times New Roman"/>
          <w:b w:val="false"/>
          <w:i w:val="false"/>
          <w:color w:val="000000"/>
          <w:sz w:val="28"/>
        </w:rPr>
        <w:t xml:space="preserve">
жұмыстар мен       </w:t>
      </w:r>
      <w:r>
        <w:br/>
      </w:r>
      <w:r>
        <w:rPr>
          <w:rFonts w:ascii="Times New Roman"/>
          <w:b w:val="false"/>
          <w:i w:val="false"/>
          <w:color w:val="000000"/>
          <w:sz w:val="28"/>
        </w:rPr>
        <w:t xml:space="preserve">
қызмет  </w:t>
      </w:r>
      <w:r>
        <w:br/>
      </w:r>
      <w:r>
        <w:rPr>
          <w:rFonts w:ascii="Times New Roman"/>
          <w:b w:val="false"/>
          <w:i w:val="false"/>
          <w:color w:val="000000"/>
          <w:sz w:val="28"/>
        </w:rPr>
        <w:t xml:space="preserve">
көрсетулерге </w:t>
      </w:r>
      <w:r>
        <w:br/>
      </w:r>
      <w:r>
        <w:rPr>
          <w:rFonts w:ascii="Times New Roman"/>
          <w:b w:val="false"/>
          <w:i w:val="false"/>
          <w:color w:val="000000"/>
          <w:sz w:val="28"/>
        </w:rPr>
        <w:t xml:space="preserve">
еңбекақы барлығы, </w:t>
      </w:r>
      <w:r>
        <w:br/>
      </w:r>
      <w:r>
        <w:rPr>
          <w:rFonts w:ascii="Times New Roman"/>
          <w:b w:val="false"/>
          <w:i w:val="false"/>
          <w:color w:val="000000"/>
          <w:sz w:val="28"/>
        </w:rPr>
        <w:t xml:space="preserve">
оның ішінде:     500   452      280   272    550    497     300  291 </w:t>
      </w:r>
      <w:r>
        <w:br/>
      </w:r>
      <w:r>
        <w:rPr>
          <w:rFonts w:ascii="Times New Roman"/>
          <w:b w:val="false"/>
          <w:i w:val="false"/>
          <w:color w:val="000000"/>
          <w:sz w:val="28"/>
        </w:rPr>
        <w:t xml:space="preserve">
басқа шығындар   883   718      385   351    927    757     400  379 </w:t>
      </w:r>
      <w:r>
        <w:br/>
      </w:r>
      <w:r>
        <w:rPr>
          <w:rFonts w:ascii="Times New Roman"/>
          <w:b w:val="false"/>
          <w:i w:val="false"/>
          <w:color w:val="000000"/>
          <w:sz w:val="28"/>
        </w:rPr>
        <w:t xml:space="preserve">
пайыздар бойынша </w:t>
      </w:r>
      <w:r>
        <w:br/>
      </w:r>
      <w:r>
        <w:rPr>
          <w:rFonts w:ascii="Times New Roman"/>
          <w:b w:val="false"/>
          <w:i w:val="false"/>
          <w:color w:val="000000"/>
          <w:sz w:val="28"/>
        </w:rPr>
        <w:t xml:space="preserve">
шығыс            215   215      215   215    155    155     155  155 </w:t>
      </w:r>
    </w:p>
    <w:p>
      <w:pPr>
        <w:spacing w:after="0"/>
        <w:ind w:left="0"/>
        <w:jc w:val="both"/>
      </w:pPr>
      <w:r>
        <w:rPr>
          <w:rFonts w:ascii="Times New Roman"/>
          <w:b w:val="false"/>
          <w:i w:val="false"/>
          <w:color w:val="000000"/>
          <w:sz w:val="28"/>
        </w:rPr>
        <w:t xml:space="preserve">жалақы қоры     1116   140     1085   137   1188    147    1150  143 </w:t>
      </w:r>
    </w:p>
    <w:p>
      <w:pPr>
        <w:spacing w:after="0"/>
        <w:ind w:left="0"/>
        <w:jc w:val="both"/>
      </w:pPr>
      <w:r>
        <w:rPr>
          <w:rFonts w:ascii="Times New Roman"/>
          <w:b w:val="false"/>
          <w:i w:val="false"/>
          <w:color w:val="000000"/>
          <w:sz w:val="28"/>
        </w:rPr>
        <w:t xml:space="preserve">табиғи түрдегі </w:t>
      </w:r>
      <w:r>
        <w:br/>
      </w:r>
      <w:r>
        <w:rPr>
          <w:rFonts w:ascii="Times New Roman"/>
          <w:b w:val="false"/>
          <w:i w:val="false"/>
          <w:color w:val="000000"/>
          <w:sz w:val="28"/>
        </w:rPr>
        <w:t xml:space="preserve">
төлемі </w:t>
      </w:r>
    </w:p>
    <w:p>
      <w:pPr>
        <w:spacing w:after="0"/>
        <w:ind w:left="0"/>
        <w:jc w:val="both"/>
      </w:pPr>
      <w:r>
        <w:rPr>
          <w:rFonts w:ascii="Times New Roman"/>
          <w:b w:val="false"/>
          <w:i w:val="false"/>
          <w:color w:val="000000"/>
          <w:sz w:val="28"/>
        </w:rPr>
        <w:t xml:space="preserve">өндірістік         </w:t>
      </w:r>
      <w:r>
        <w:br/>
      </w:r>
      <w:r>
        <w:rPr>
          <w:rFonts w:ascii="Times New Roman"/>
          <w:b w:val="false"/>
          <w:i w:val="false"/>
          <w:color w:val="000000"/>
          <w:sz w:val="28"/>
        </w:rPr>
        <w:t xml:space="preserve">
қызметші        911             884          971            942 </w:t>
      </w:r>
    </w:p>
    <w:p>
      <w:pPr>
        <w:spacing w:after="0"/>
        <w:ind w:left="0"/>
        <w:jc w:val="both"/>
      </w:pPr>
      <w:r>
        <w:rPr>
          <w:rFonts w:ascii="Times New Roman"/>
          <w:b w:val="false"/>
          <w:i w:val="false"/>
          <w:color w:val="000000"/>
          <w:sz w:val="28"/>
        </w:rPr>
        <w:t xml:space="preserve">қосымша          </w:t>
      </w:r>
      <w:r>
        <w:br/>
      </w:r>
      <w:r>
        <w:rPr>
          <w:rFonts w:ascii="Times New Roman"/>
          <w:b w:val="false"/>
          <w:i w:val="false"/>
          <w:color w:val="000000"/>
          <w:sz w:val="28"/>
        </w:rPr>
        <w:t xml:space="preserve">
қызметші        65              64           70              65 </w:t>
      </w:r>
    </w:p>
    <w:p>
      <w:pPr>
        <w:spacing w:after="0"/>
        <w:ind w:left="0"/>
        <w:jc w:val="both"/>
      </w:pPr>
      <w:r>
        <w:rPr>
          <w:rFonts w:ascii="Times New Roman"/>
          <w:b w:val="false"/>
          <w:i w:val="false"/>
          <w:color w:val="000000"/>
          <w:sz w:val="28"/>
        </w:rPr>
        <w:t xml:space="preserve">әкімшілік          </w:t>
      </w:r>
      <w:r>
        <w:br/>
      </w:r>
      <w:r>
        <w:rPr>
          <w:rFonts w:ascii="Times New Roman"/>
          <w:b w:val="false"/>
          <w:i w:val="false"/>
          <w:color w:val="000000"/>
          <w:sz w:val="28"/>
        </w:rPr>
        <w:t xml:space="preserve">
қызметші - барлығы, </w:t>
      </w:r>
      <w:r>
        <w:br/>
      </w:r>
      <w:r>
        <w:rPr>
          <w:rFonts w:ascii="Times New Roman"/>
          <w:b w:val="false"/>
          <w:i w:val="false"/>
          <w:color w:val="000000"/>
          <w:sz w:val="28"/>
        </w:rPr>
        <w:t xml:space="preserve">
оның ішінде:    140    140     137   137    147    147      143  143 </w:t>
      </w:r>
      <w:r>
        <w:br/>
      </w:r>
      <w:r>
        <w:rPr>
          <w:rFonts w:ascii="Times New Roman"/>
          <w:b w:val="false"/>
          <w:i w:val="false"/>
          <w:color w:val="000000"/>
          <w:sz w:val="28"/>
        </w:rPr>
        <w:t xml:space="preserve">
басты кеңсе     77     77      75    75     81     81       80   80 </w:t>
      </w:r>
    </w:p>
    <w:p>
      <w:pPr>
        <w:spacing w:after="0"/>
        <w:ind w:left="0"/>
        <w:jc w:val="both"/>
      </w:pPr>
      <w:r>
        <w:rPr>
          <w:rFonts w:ascii="Times New Roman"/>
          <w:b w:val="false"/>
          <w:i w:val="false"/>
          <w:color w:val="000000"/>
          <w:sz w:val="28"/>
        </w:rPr>
        <w:t xml:space="preserve">жинақтау        </w:t>
      </w:r>
      <w:r>
        <w:br/>
      </w:r>
      <w:r>
        <w:rPr>
          <w:rFonts w:ascii="Times New Roman"/>
          <w:b w:val="false"/>
          <w:i w:val="false"/>
          <w:color w:val="000000"/>
          <w:sz w:val="28"/>
        </w:rPr>
        <w:t xml:space="preserve">
қорларына       </w:t>
      </w:r>
      <w:r>
        <w:br/>
      </w:r>
      <w:r>
        <w:rPr>
          <w:rFonts w:ascii="Times New Roman"/>
          <w:b w:val="false"/>
          <w:i w:val="false"/>
          <w:color w:val="000000"/>
          <w:sz w:val="28"/>
        </w:rPr>
        <w:t xml:space="preserve">
аударулар       124     16      120    15    132    16      128   16 </w:t>
      </w:r>
      <w:r>
        <w:br/>
      </w:r>
      <w:r>
        <w:rPr>
          <w:rFonts w:ascii="Times New Roman"/>
          <w:b w:val="false"/>
          <w:i w:val="false"/>
          <w:color w:val="000000"/>
          <w:sz w:val="28"/>
        </w:rPr>
        <w:t xml:space="preserve">
кәсіпорын   </w:t>
      </w:r>
      <w:r>
        <w:br/>
      </w:r>
      <w:r>
        <w:rPr>
          <w:rFonts w:ascii="Times New Roman"/>
          <w:b w:val="false"/>
          <w:i w:val="false"/>
          <w:color w:val="000000"/>
          <w:sz w:val="28"/>
        </w:rPr>
        <w:t xml:space="preserve">
қаражатының         </w:t>
      </w:r>
      <w:r>
        <w:br/>
      </w:r>
      <w:r>
        <w:rPr>
          <w:rFonts w:ascii="Times New Roman"/>
          <w:b w:val="false"/>
          <w:i w:val="false"/>
          <w:color w:val="000000"/>
          <w:sz w:val="28"/>
        </w:rPr>
        <w:t xml:space="preserve">
есебінен        </w:t>
      </w:r>
      <w:r>
        <w:br/>
      </w:r>
      <w:r>
        <w:rPr>
          <w:rFonts w:ascii="Times New Roman"/>
          <w:b w:val="false"/>
          <w:i w:val="false"/>
          <w:color w:val="000000"/>
          <w:sz w:val="28"/>
        </w:rPr>
        <w:t xml:space="preserve">
қызметшілерге </w:t>
      </w:r>
      <w:r>
        <w:br/>
      </w:r>
      <w:r>
        <w:rPr>
          <w:rFonts w:ascii="Times New Roman"/>
          <w:b w:val="false"/>
          <w:i w:val="false"/>
          <w:color w:val="000000"/>
          <w:sz w:val="28"/>
        </w:rPr>
        <w:t xml:space="preserve">
әлеуметтік </w:t>
      </w:r>
      <w:r>
        <w:br/>
      </w:r>
      <w:r>
        <w:rPr>
          <w:rFonts w:ascii="Times New Roman"/>
          <w:b w:val="false"/>
          <w:i w:val="false"/>
          <w:color w:val="000000"/>
          <w:sz w:val="28"/>
        </w:rPr>
        <w:t xml:space="preserve">
жәрдемақы        55     55        0     0     58     58        0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(қосынды      </w:t>
      </w:r>
      <w:r>
        <w:br/>
      </w:r>
      <w:r>
        <w:rPr>
          <w:rFonts w:ascii="Times New Roman"/>
          <w:b w:val="false"/>
          <w:i w:val="false"/>
          <w:color w:val="000000"/>
          <w:sz w:val="28"/>
        </w:rPr>
        <w:t xml:space="preserve">
жолдары </w:t>
      </w:r>
      <w:r>
        <w:br/>
      </w:r>
      <w:r>
        <w:rPr>
          <w:rFonts w:ascii="Times New Roman"/>
          <w:b w:val="false"/>
          <w:i w:val="false"/>
          <w:color w:val="000000"/>
          <w:sz w:val="28"/>
        </w:rPr>
        <w:t xml:space="preserve">
200, 210, 220, </w:t>
      </w:r>
      <w:r>
        <w:br/>
      </w:r>
      <w:r>
        <w:rPr>
          <w:rFonts w:ascii="Times New Roman"/>
          <w:b w:val="false"/>
          <w:i w:val="false"/>
          <w:color w:val="000000"/>
          <w:sz w:val="28"/>
        </w:rPr>
        <w:t xml:space="preserve">
230, 245, </w:t>
      </w:r>
      <w:r>
        <w:br/>
      </w:r>
      <w:r>
        <w:rPr>
          <w:rFonts w:ascii="Times New Roman"/>
          <w:b w:val="false"/>
          <w:i w:val="false"/>
          <w:color w:val="000000"/>
          <w:sz w:val="28"/>
        </w:rPr>
        <w:t xml:space="preserve">
250, 260)     5490    1915    4520  1266   5940    2025   4950  1330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Көрсеткіштер. !Бет.!  2004 ж. болжам       !   2005 ж. болжам       </w:t>
      </w:r>
      <w:r>
        <w:br/>
      </w:r>
      <w:r>
        <w:rPr>
          <w:rFonts w:ascii="Times New Roman"/>
          <w:b w:val="false"/>
          <w:i w:val="false"/>
          <w:color w:val="000000"/>
          <w:sz w:val="28"/>
        </w:rPr>
        <w:t xml:space="preserve">
  дің атауы   !тің !_______________________!_______________________ </w:t>
      </w:r>
      <w:r>
        <w:br/>
      </w:r>
      <w:r>
        <w:rPr>
          <w:rFonts w:ascii="Times New Roman"/>
          <w:b w:val="false"/>
          <w:i w:val="false"/>
          <w:color w:val="000000"/>
          <w:sz w:val="28"/>
        </w:rPr>
        <w:t xml:space="preserve">
              !N   !Бар.!соның !ретте.!соның!Бар.!соның!ретте.!соның </w:t>
      </w:r>
      <w:r>
        <w:br/>
      </w:r>
      <w:r>
        <w:rPr>
          <w:rFonts w:ascii="Times New Roman"/>
          <w:b w:val="false"/>
          <w:i w:val="false"/>
          <w:color w:val="000000"/>
          <w:sz w:val="28"/>
        </w:rPr>
        <w:t xml:space="preserve">
              !    !лық !ішінде!летін !ішінде!лық!ішінде!летін!ішін. </w:t>
      </w:r>
      <w:r>
        <w:br/>
      </w:r>
      <w:r>
        <w:rPr>
          <w:rFonts w:ascii="Times New Roman"/>
          <w:b w:val="false"/>
          <w:i w:val="false"/>
          <w:color w:val="000000"/>
          <w:sz w:val="28"/>
        </w:rPr>
        <w:t xml:space="preserve">
              !    !шы. !кезең !қызмет!кезең !шы.!кезең!қызмет!де </w:t>
      </w:r>
      <w:r>
        <w:br/>
      </w:r>
      <w:r>
        <w:rPr>
          <w:rFonts w:ascii="Times New Roman"/>
          <w:b w:val="false"/>
          <w:i w:val="false"/>
          <w:color w:val="000000"/>
          <w:sz w:val="28"/>
        </w:rPr>
        <w:t xml:space="preserve">
              !    !ғыс !шығысы!бойын.!шығысы!ғыс !шығысы!бойын.ке. </w:t>
      </w:r>
      <w:r>
        <w:br/>
      </w:r>
      <w:r>
        <w:rPr>
          <w:rFonts w:ascii="Times New Roman"/>
          <w:b w:val="false"/>
          <w:i w:val="false"/>
          <w:color w:val="000000"/>
          <w:sz w:val="28"/>
        </w:rPr>
        <w:t xml:space="preserve">
              !    !    !      !ша    !      !    !      !ша  !зең </w:t>
      </w:r>
      <w:r>
        <w:br/>
      </w:r>
      <w:r>
        <w:rPr>
          <w:rFonts w:ascii="Times New Roman"/>
          <w:b w:val="false"/>
          <w:i w:val="false"/>
          <w:color w:val="000000"/>
          <w:sz w:val="28"/>
        </w:rPr>
        <w:t xml:space="preserve">
              !    !    !      !      !      !    !      !    !шы. </w:t>
      </w:r>
      <w:r>
        <w:br/>
      </w:r>
      <w:r>
        <w:rPr>
          <w:rFonts w:ascii="Times New Roman"/>
          <w:b w:val="false"/>
          <w:i w:val="false"/>
          <w:color w:val="000000"/>
          <w:sz w:val="28"/>
        </w:rPr>
        <w:t xml:space="preserve">
              !    !    !      !      !      !    !      !    !ғысы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1           !  19! 20   !  21  !  22  ! 23 ! 24   ! 25 !  26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Материалдық   </w:t>
      </w:r>
      <w:r>
        <w:br/>
      </w:r>
      <w:r>
        <w:rPr>
          <w:rFonts w:ascii="Times New Roman"/>
          <w:b w:val="false"/>
          <w:i w:val="false"/>
          <w:color w:val="000000"/>
          <w:sz w:val="28"/>
        </w:rPr>
        <w:t xml:space="preserve">
шығындар - барлығы </w:t>
      </w:r>
      <w:r>
        <w:br/>
      </w:r>
      <w:r>
        <w:rPr>
          <w:rFonts w:ascii="Times New Roman"/>
          <w:b w:val="false"/>
          <w:i w:val="false"/>
          <w:color w:val="000000"/>
          <w:sz w:val="28"/>
        </w:rPr>
        <w:t xml:space="preserve">
(қосындысы 201,  </w:t>
      </w:r>
      <w:r>
        <w:br/>
      </w:r>
      <w:r>
        <w:rPr>
          <w:rFonts w:ascii="Times New Roman"/>
          <w:b w:val="false"/>
          <w:i w:val="false"/>
          <w:color w:val="000000"/>
          <w:sz w:val="28"/>
        </w:rPr>
        <w:t xml:space="preserve">
202,203,204,205, </w:t>
      </w:r>
      <w:r>
        <w:br/>
      </w:r>
      <w:r>
        <w:rPr>
          <w:rFonts w:ascii="Times New Roman"/>
          <w:b w:val="false"/>
          <w:i w:val="false"/>
          <w:color w:val="000000"/>
          <w:sz w:val="28"/>
        </w:rPr>
        <w:t xml:space="preserve">
206,207 беттерде),  </w:t>
      </w:r>
      <w:r>
        <w:br/>
      </w:r>
      <w:r>
        <w:rPr>
          <w:rFonts w:ascii="Times New Roman"/>
          <w:b w:val="false"/>
          <w:i w:val="false"/>
          <w:color w:val="000000"/>
          <w:sz w:val="28"/>
        </w:rPr>
        <w:t xml:space="preserve">
млн. теңге          1300   97    1259    94   1500  105   1465   99 </w:t>
      </w:r>
    </w:p>
    <w:p>
      <w:pPr>
        <w:spacing w:after="0"/>
        <w:ind w:left="0"/>
        <w:jc w:val="both"/>
      </w:pPr>
      <w:r>
        <w:rPr>
          <w:rFonts w:ascii="Times New Roman"/>
          <w:b w:val="false"/>
          <w:i w:val="false"/>
          <w:color w:val="000000"/>
          <w:sz w:val="28"/>
        </w:rPr>
        <w:t xml:space="preserve">шикізат, қосалқы </w:t>
      </w:r>
      <w:r>
        <w:br/>
      </w:r>
      <w:r>
        <w:rPr>
          <w:rFonts w:ascii="Times New Roman"/>
          <w:b w:val="false"/>
          <w:i w:val="false"/>
          <w:color w:val="000000"/>
          <w:sz w:val="28"/>
        </w:rPr>
        <w:t xml:space="preserve">
бөлшектер,     </w:t>
      </w:r>
      <w:r>
        <w:br/>
      </w:r>
      <w:r>
        <w:rPr>
          <w:rFonts w:ascii="Times New Roman"/>
          <w:b w:val="false"/>
          <w:i w:val="false"/>
          <w:color w:val="000000"/>
          <w:sz w:val="28"/>
        </w:rPr>
        <w:t xml:space="preserve">
материалдар,  </w:t>
      </w:r>
      <w:r>
        <w:br/>
      </w:r>
      <w:r>
        <w:rPr>
          <w:rFonts w:ascii="Times New Roman"/>
          <w:b w:val="false"/>
          <w:i w:val="false"/>
          <w:color w:val="000000"/>
          <w:sz w:val="28"/>
        </w:rPr>
        <w:t xml:space="preserve">
барлығы, оның       200     5    195     4    325   10    315     9 </w:t>
      </w:r>
      <w:r>
        <w:br/>
      </w:r>
      <w:r>
        <w:rPr>
          <w:rFonts w:ascii="Times New Roman"/>
          <w:b w:val="false"/>
          <w:i w:val="false"/>
          <w:color w:val="000000"/>
          <w:sz w:val="28"/>
        </w:rPr>
        <w:t xml:space="preserve">
ішінде </w:t>
      </w:r>
    </w:p>
    <w:p>
      <w:pPr>
        <w:spacing w:after="0"/>
        <w:ind w:left="0"/>
        <w:jc w:val="both"/>
      </w:pPr>
      <w:r>
        <w:rPr>
          <w:rFonts w:ascii="Times New Roman"/>
          <w:b w:val="false"/>
          <w:i w:val="false"/>
          <w:color w:val="000000"/>
          <w:sz w:val="28"/>
        </w:rPr>
        <w:t xml:space="preserve">бағам айырбасы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алынғандары  </w:t>
      </w:r>
    </w:p>
    <w:p>
      <w:pPr>
        <w:spacing w:after="0"/>
        <w:ind w:left="0"/>
        <w:jc w:val="both"/>
      </w:pPr>
      <w:r>
        <w:rPr>
          <w:rFonts w:ascii="Times New Roman"/>
          <w:b w:val="false"/>
          <w:i w:val="false"/>
          <w:color w:val="000000"/>
          <w:sz w:val="28"/>
        </w:rPr>
        <w:t xml:space="preserve">Сатып алынатын    </w:t>
      </w:r>
      <w:r>
        <w:br/>
      </w:r>
      <w:r>
        <w:rPr>
          <w:rFonts w:ascii="Times New Roman"/>
          <w:b w:val="false"/>
          <w:i w:val="false"/>
          <w:color w:val="000000"/>
          <w:sz w:val="28"/>
        </w:rPr>
        <w:t xml:space="preserve">
бұйымдар мен      </w:t>
      </w:r>
      <w:r>
        <w:br/>
      </w:r>
      <w:r>
        <w:rPr>
          <w:rFonts w:ascii="Times New Roman"/>
          <w:b w:val="false"/>
          <w:i w:val="false"/>
          <w:color w:val="000000"/>
          <w:sz w:val="28"/>
        </w:rPr>
        <w:t xml:space="preserve">
жартылай шикі    </w:t>
      </w:r>
      <w:r>
        <w:br/>
      </w:r>
      <w:r>
        <w:rPr>
          <w:rFonts w:ascii="Times New Roman"/>
          <w:b w:val="false"/>
          <w:i w:val="false"/>
          <w:color w:val="000000"/>
          <w:sz w:val="28"/>
        </w:rPr>
        <w:t xml:space="preserve">
заттар, қосымша </w:t>
      </w:r>
      <w:r>
        <w:br/>
      </w:r>
      <w:r>
        <w:rPr>
          <w:rFonts w:ascii="Times New Roman"/>
          <w:b w:val="false"/>
          <w:i w:val="false"/>
          <w:color w:val="000000"/>
          <w:sz w:val="28"/>
        </w:rPr>
        <w:t xml:space="preserve">
материалдар -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оның ішінде:       0      0       0      0     0     0     0      0 </w:t>
      </w:r>
    </w:p>
    <w:p>
      <w:pPr>
        <w:spacing w:after="0"/>
        <w:ind w:left="0"/>
        <w:jc w:val="both"/>
      </w:pPr>
      <w:r>
        <w:rPr>
          <w:rFonts w:ascii="Times New Roman"/>
          <w:b w:val="false"/>
          <w:i w:val="false"/>
          <w:color w:val="000000"/>
          <w:sz w:val="28"/>
        </w:rPr>
        <w:t xml:space="preserve">бағам айырбасы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алынғандары  </w:t>
      </w:r>
    </w:p>
    <w:p>
      <w:pPr>
        <w:spacing w:after="0"/>
        <w:ind w:left="0"/>
        <w:jc w:val="both"/>
      </w:pPr>
      <w:r>
        <w:rPr>
          <w:rFonts w:ascii="Times New Roman"/>
          <w:b w:val="false"/>
          <w:i w:val="false"/>
          <w:color w:val="000000"/>
          <w:sz w:val="28"/>
        </w:rPr>
        <w:t xml:space="preserve">Жанармай - барлығы, </w:t>
      </w:r>
      <w:r>
        <w:br/>
      </w:r>
      <w:r>
        <w:rPr>
          <w:rFonts w:ascii="Times New Roman"/>
          <w:b w:val="false"/>
          <w:i w:val="false"/>
          <w:color w:val="000000"/>
          <w:sz w:val="28"/>
        </w:rPr>
        <w:t xml:space="preserve">
оның ішінде:     150     10     145     10   180    10   170     10 </w:t>
      </w:r>
    </w:p>
    <w:p>
      <w:pPr>
        <w:spacing w:after="0"/>
        <w:ind w:left="0"/>
        <w:jc w:val="both"/>
      </w:pPr>
      <w:r>
        <w:rPr>
          <w:rFonts w:ascii="Times New Roman"/>
          <w:b w:val="false"/>
          <w:i w:val="false"/>
          <w:color w:val="000000"/>
          <w:sz w:val="28"/>
        </w:rPr>
        <w:t xml:space="preserve">бағам айырбасы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алынғандары </w:t>
      </w:r>
      <w:r>
        <w:br/>
      </w:r>
      <w:r>
        <w:rPr>
          <w:rFonts w:ascii="Times New Roman"/>
          <w:b w:val="false"/>
          <w:i w:val="false"/>
          <w:color w:val="000000"/>
          <w:sz w:val="28"/>
        </w:rPr>
        <w:t xml:space="preserve">
электроэнергия -  </w:t>
      </w:r>
      <w:r>
        <w:br/>
      </w:r>
      <w:r>
        <w:rPr>
          <w:rFonts w:ascii="Times New Roman"/>
          <w:b w:val="false"/>
          <w:i w:val="false"/>
          <w:color w:val="000000"/>
          <w:sz w:val="28"/>
        </w:rPr>
        <w:t xml:space="preserve">
барлығы, оның    110      5     105     5   115     5    110      5 </w:t>
      </w:r>
      <w:r>
        <w:br/>
      </w:r>
      <w:r>
        <w:rPr>
          <w:rFonts w:ascii="Times New Roman"/>
          <w:b w:val="false"/>
          <w:i w:val="false"/>
          <w:color w:val="000000"/>
          <w:sz w:val="28"/>
        </w:rPr>
        <w:t xml:space="preserve">
ішінде:      </w:t>
      </w:r>
    </w:p>
    <w:p>
      <w:pPr>
        <w:spacing w:after="0"/>
        <w:ind w:left="0"/>
        <w:jc w:val="both"/>
      </w:pPr>
      <w:r>
        <w:rPr>
          <w:rFonts w:ascii="Times New Roman"/>
          <w:b w:val="false"/>
          <w:i w:val="false"/>
          <w:color w:val="000000"/>
          <w:sz w:val="28"/>
        </w:rPr>
        <w:t xml:space="preserve">бағам айырбасы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алынғандары </w:t>
      </w:r>
      <w:r>
        <w:br/>
      </w:r>
      <w:r>
        <w:rPr>
          <w:rFonts w:ascii="Times New Roman"/>
          <w:b w:val="false"/>
          <w:i w:val="false"/>
          <w:color w:val="000000"/>
          <w:sz w:val="28"/>
        </w:rPr>
        <w:t xml:space="preserve">
тысқары ұйымдар </w:t>
      </w:r>
      <w:r>
        <w:br/>
      </w:r>
      <w:r>
        <w:rPr>
          <w:rFonts w:ascii="Times New Roman"/>
          <w:b w:val="false"/>
          <w:i w:val="false"/>
          <w:color w:val="000000"/>
          <w:sz w:val="28"/>
        </w:rPr>
        <w:t xml:space="preserve">
арқылы орындалатын </w:t>
      </w:r>
      <w:r>
        <w:br/>
      </w:r>
      <w:r>
        <w:rPr>
          <w:rFonts w:ascii="Times New Roman"/>
          <w:b w:val="false"/>
          <w:i w:val="false"/>
          <w:color w:val="000000"/>
          <w:sz w:val="28"/>
        </w:rPr>
        <w:t xml:space="preserve">
жұмыстар мен       </w:t>
      </w:r>
      <w:r>
        <w:br/>
      </w:r>
      <w:r>
        <w:rPr>
          <w:rFonts w:ascii="Times New Roman"/>
          <w:b w:val="false"/>
          <w:i w:val="false"/>
          <w:color w:val="000000"/>
          <w:sz w:val="28"/>
        </w:rPr>
        <w:t xml:space="preserve">
қызмет  </w:t>
      </w:r>
      <w:r>
        <w:br/>
      </w:r>
      <w:r>
        <w:rPr>
          <w:rFonts w:ascii="Times New Roman"/>
          <w:b w:val="false"/>
          <w:i w:val="false"/>
          <w:color w:val="000000"/>
          <w:sz w:val="28"/>
        </w:rPr>
        <w:t xml:space="preserve">
көрсетулерге </w:t>
      </w:r>
      <w:r>
        <w:br/>
      </w:r>
      <w:r>
        <w:rPr>
          <w:rFonts w:ascii="Times New Roman"/>
          <w:b w:val="false"/>
          <w:i w:val="false"/>
          <w:color w:val="000000"/>
          <w:sz w:val="28"/>
        </w:rPr>
        <w:t xml:space="preserve">
еңбекақы барлығы, </w:t>
      </w:r>
      <w:r>
        <w:br/>
      </w:r>
      <w:r>
        <w:rPr>
          <w:rFonts w:ascii="Times New Roman"/>
          <w:b w:val="false"/>
          <w:i w:val="false"/>
          <w:color w:val="000000"/>
          <w:sz w:val="28"/>
        </w:rPr>
        <w:t xml:space="preserve">
оның ішінде:    750     77     729    75    785     80   780     75 </w:t>
      </w:r>
    </w:p>
    <w:p>
      <w:pPr>
        <w:spacing w:after="0"/>
        <w:ind w:left="0"/>
        <w:jc w:val="both"/>
      </w:pPr>
      <w:r>
        <w:rPr>
          <w:rFonts w:ascii="Times New Roman"/>
          <w:b w:val="false"/>
          <w:i w:val="false"/>
          <w:color w:val="000000"/>
          <w:sz w:val="28"/>
        </w:rPr>
        <w:t xml:space="preserve">ғимараттар мен </w:t>
      </w:r>
      <w:r>
        <w:br/>
      </w:r>
      <w:r>
        <w:rPr>
          <w:rFonts w:ascii="Times New Roman"/>
          <w:b w:val="false"/>
          <w:i w:val="false"/>
          <w:color w:val="000000"/>
          <w:sz w:val="28"/>
        </w:rPr>
        <w:t xml:space="preserve">
ғимараттарды </w:t>
      </w:r>
      <w:r>
        <w:br/>
      </w:r>
      <w:r>
        <w:rPr>
          <w:rFonts w:ascii="Times New Roman"/>
          <w:b w:val="false"/>
          <w:i w:val="false"/>
          <w:color w:val="000000"/>
          <w:sz w:val="28"/>
        </w:rPr>
        <w:t xml:space="preserve">
жөндеуге        170     5      165     5    170     5    165      5 </w:t>
      </w:r>
    </w:p>
    <w:p>
      <w:pPr>
        <w:spacing w:after="0"/>
        <w:ind w:left="0"/>
        <w:jc w:val="both"/>
      </w:pPr>
      <w:r>
        <w:rPr>
          <w:rFonts w:ascii="Times New Roman"/>
          <w:b w:val="false"/>
          <w:i w:val="false"/>
          <w:color w:val="000000"/>
          <w:sz w:val="28"/>
        </w:rPr>
        <w:t xml:space="preserve">машиналар мен </w:t>
      </w:r>
      <w:r>
        <w:br/>
      </w:r>
      <w:r>
        <w:rPr>
          <w:rFonts w:ascii="Times New Roman"/>
          <w:b w:val="false"/>
          <w:i w:val="false"/>
          <w:color w:val="000000"/>
          <w:sz w:val="28"/>
        </w:rPr>
        <w:t xml:space="preserve">
жабдықтар        10     2       9      2     10      2    9       2 </w:t>
      </w:r>
    </w:p>
    <w:p>
      <w:pPr>
        <w:spacing w:after="0"/>
        <w:ind w:left="0"/>
        <w:jc w:val="both"/>
      </w:pPr>
      <w:r>
        <w:rPr>
          <w:rFonts w:ascii="Times New Roman"/>
          <w:b w:val="false"/>
          <w:i w:val="false"/>
          <w:color w:val="000000"/>
          <w:sz w:val="28"/>
        </w:rPr>
        <w:t xml:space="preserve">басқа да </w:t>
      </w:r>
      <w:r>
        <w:br/>
      </w:r>
      <w:r>
        <w:rPr>
          <w:rFonts w:ascii="Times New Roman"/>
          <w:b w:val="false"/>
          <w:i w:val="false"/>
          <w:color w:val="000000"/>
          <w:sz w:val="28"/>
        </w:rPr>
        <w:t xml:space="preserve">
материалдық   </w:t>
      </w:r>
      <w:r>
        <w:br/>
      </w:r>
      <w:r>
        <w:rPr>
          <w:rFonts w:ascii="Times New Roman"/>
          <w:b w:val="false"/>
          <w:i w:val="false"/>
          <w:color w:val="000000"/>
          <w:sz w:val="28"/>
        </w:rPr>
        <w:t xml:space="preserve">
шығындар         90     0       85     0     95      0    90      0 </w:t>
      </w:r>
    </w:p>
    <w:p>
      <w:pPr>
        <w:spacing w:after="0"/>
        <w:ind w:left="0"/>
        <w:jc w:val="both"/>
      </w:pPr>
      <w:r>
        <w:rPr>
          <w:rFonts w:ascii="Times New Roman"/>
          <w:b w:val="false"/>
          <w:i w:val="false"/>
          <w:color w:val="000000"/>
          <w:sz w:val="28"/>
        </w:rPr>
        <w:t xml:space="preserve">негізгі         </w:t>
      </w:r>
      <w:r>
        <w:br/>
      </w:r>
      <w:r>
        <w:rPr>
          <w:rFonts w:ascii="Times New Roman"/>
          <w:b w:val="false"/>
          <w:i w:val="false"/>
          <w:color w:val="000000"/>
          <w:sz w:val="28"/>
        </w:rPr>
        <w:t xml:space="preserve">
құралдардың </w:t>
      </w:r>
      <w:r>
        <w:br/>
      </w:r>
      <w:r>
        <w:rPr>
          <w:rFonts w:ascii="Times New Roman"/>
          <w:b w:val="false"/>
          <w:i w:val="false"/>
          <w:color w:val="000000"/>
          <w:sz w:val="28"/>
        </w:rPr>
        <w:t xml:space="preserve">
тозуы          1377     19     1358    19   1537     20  1517    20 </w:t>
      </w:r>
    </w:p>
    <w:p>
      <w:pPr>
        <w:spacing w:after="0"/>
        <w:ind w:left="0"/>
        <w:jc w:val="both"/>
      </w:pPr>
      <w:r>
        <w:rPr>
          <w:rFonts w:ascii="Times New Roman"/>
          <w:b w:val="false"/>
          <w:i w:val="false"/>
          <w:color w:val="000000"/>
          <w:sz w:val="28"/>
        </w:rPr>
        <w:t xml:space="preserve">материалды емес </w:t>
      </w:r>
      <w:r>
        <w:br/>
      </w:r>
      <w:r>
        <w:rPr>
          <w:rFonts w:ascii="Times New Roman"/>
          <w:b w:val="false"/>
          <w:i w:val="false"/>
          <w:color w:val="000000"/>
          <w:sz w:val="28"/>
        </w:rPr>
        <w:t xml:space="preserve">
активтердің      </w:t>
      </w:r>
      <w:r>
        <w:br/>
      </w:r>
      <w:r>
        <w:rPr>
          <w:rFonts w:ascii="Times New Roman"/>
          <w:b w:val="false"/>
          <w:i w:val="false"/>
          <w:color w:val="000000"/>
          <w:sz w:val="28"/>
        </w:rPr>
        <w:t xml:space="preserve">
амортизац.       3      1        3     1      3      1     3      1 </w:t>
      </w:r>
    </w:p>
    <w:p>
      <w:pPr>
        <w:spacing w:after="0"/>
        <w:ind w:left="0"/>
        <w:jc w:val="both"/>
      </w:pPr>
      <w:r>
        <w:rPr>
          <w:rFonts w:ascii="Times New Roman"/>
          <w:b w:val="false"/>
          <w:i w:val="false"/>
          <w:color w:val="000000"/>
          <w:sz w:val="28"/>
        </w:rPr>
        <w:t xml:space="preserve">жылдар бойынша  </w:t>
      </w:r>
      <w:r>
        <w:br/>
      </w:r>
      <w:r>
        <w:rPr>
          <w:rFonts w:ascii="Times New Roman"/>
          <w:b w:val="false"/>
          <w:i w:val="false"/>
          <w:color w:val="000000"/>
          <w:sz w:val="28"/>
        </w:rPr>
        <w:t xml:space="preserve">
капиталдық салым </w:t>
      </w:r>
      <w:r>
        <w:br/>
      </w:r>
      <w:r>
        <w:rPr>
          <w:rFonts w:ascii="Times New Roman"/>
          <w:b w:val="false"/>
          <w:i w:val="false"/>
          <w:color w:val="000000"/>
          <w:sz w:val="28"/>
        </w:rPr>
        <w:t xml:space="preserve">
шығының қаржы. </w:t>
      </w:r>
      <w:r>
        <w:br/>
      </w:r>
      <w:r>
        <w:rPr>
          <w:rFonts w:ascii="Times New Roman"/>
          <w:b w:val="false"/>
          <w:i w:val="false"/>
          <w:color w:val="000000"/>
          <w:sz w:val="28"/>
        </w:rPr>
        <w:t xml:space="preserve">
ландыру - барлығы, </w:t>
      </w:r>
      <w:r>
        <w:br/>
      </w:r>
      <w:r>
        <w:rPr>
          <w:rFonts w:ascii="Times New Roman"/>
          <w:b w:val="false"/>
          <w:i w:val="false"/>
          <w:color w:val="000000"/>
          <w:sz w:val="28"/>
        </w:rPr>
        <w:t xml:space="preserve">
оның ішінде:    3274           3212         3245            3245 </w:t>
      </w:r>
    </w:p>
    <w:p>
      <w:pPr>
        <w:spacing w:after="0"/>
        <w:ind w:left="0"/>
        <w:jc w:val="both"/>
      </w:pPr>
      <w:r>
        <w:rPr>
          <w:rFonts w:ascii="Times New Roman"/>
          <w:b w:val="false"/>
          <w:i w:val="false"/>
          <w:color w:val="000000"/>
          <w:sz w:val="28"/>
        </w:rPr>
        <w:t xml:space="preserve">басқа шығыстар   </w:t>
      </w:r>
      <w:r>
        <w:br/>
      </w:r>
      <w:r>
        <w:rPr>
          <w:rFonts w:ascii="Times New Roman"/>
          <w:b w:val="false"/>
          <w:i w:val="false"/>
          <w:color w:val="000000"/>
          <w:sz w:val="28"/>
        </w:rPr>
        <w:t xml:space="preserve">
(қосындысы 231, </w:t>
      </w:r>
      <w:r>
        <w:br/>
      </w:r>
      <w:r>
        <w:rPr>
          <w:rFonts w:ascii="Times New Roman"/>
          <w:b w:val="false"/>
          <w:i w:val="false"/>
          <w:color w:val="000000"/>
          <w:sz w:val="28"/>
        </w:rPr>
        <w:t xml:space="preserve">
232,233,238, </w:t>
      </w:r>
      <w:r>
        <w:br/>
      </w:r>
      <w:r>
        <w:rPr>
          <w:rFonts w:ascii="Times New Roman"/>
          <w:b w:val="false"/>
          <w:i w:val="false"/>
          <w:color w:val="000000"/>
          <w:sz w:val="28"/>
        </w:rPr>
        <w:t xml:space="preserve">
239,240 беттерде),  </w:t>
      </w:r>
      <w:r>
        <w:br/>
      </w:r>
      <w:r>
        <w:rPr>
          <w:rFonts w:ascii="Times New Roman"/>
          <w:b w:val="false"/>
          <w:i w:val="false"/>
          <w:color w:val="000000"/>
          <w:sz w:val="28"/>
        </w:rPr>
        <w:t xml:space="preserve">
оның ішінде:    2111   1632    1263   995   2227   1728    1358 1075 </w:t>
      </w:r>
    </w:p>
    <w:p>
      <w:pPr>
        <w:spacing w:after="0"/>
        <w:ind w:left="0"/>
        <w:jc w:val="both"/>
      </w:pPr>
      <w:r>
        <w:rPr>
          <w:rFonts w:ascii="Times New Roman"/>
          <w:b w:val="false"/>
          <w:i w:val="false"/>
          <w:color w:val="000000"/>
          <w:sz w:val="28"/>
        </w:rPr>
        <w:t xml:space="preserve">Қызметтік іссапар  </w:t>
      </w:r>
      <w:r>
        <w:br/>
      </w:r>
      <w:r>
        <w:rPr>
          <w:rFonts w:ascii="Times New Roman"/>
          <w:b w:val="false"/>
          <w:i w:val="false"/>
          <w:color w:val="000000"/>
          <w:sz w:val="28"/>
        </w:rPr>
        <w:t xml:space="preserve">
кезіндегі тәулік </w:t>
      </w:r>
      <w:r>
        <w:br/>
      </w:r>
      <w:r>
        <w:rPr>
          <w:rFonts w:ascii="Times New Roman"/>
          <w:b w:val="false"/>
          <w:i w:val="false"/>
          <w:color w:val="000000"/>
          <w:sz w:val="28"/>
        </w:rPr>
        <w:t xml:space="preserve">
ақысы            17     6      16     6     18      7      17     7 </w:t>
      </w:r>
    </w:p>
    <w:p>
      <w:pPr>
        <w:spacing w:after="0"/>
        <w:ind w:left="0"/>
        <w:jc w:val="both"/>
      </w:pPr>
      <w:r>
        <w:rPr>
          <w:rFonts w:ascii="Times New Roman"/>
          <w:b w:val="false"/>
          <w:i w:val="false"/>
          <w:color w:val="000000"/>
          <w:sz w:val="28"/>
        </w:rPr>
        <w:t xml:space="preserve">жалдық төлем      2     0       2     0      2      0       2     0 </w:t>
      </w:r>
    </w:p>
    <w:p>
      <w:pPr>
        <w:spacing w:after="0"/>
        <w:ind w:left="0"/>
        <w:jc w:val="both"/>
      </w:pPr>
      <w:r>
        <w:rPr>
          <w:rFonts w:ascii="Times New Roman"/>
          <w:b w:val="false"/>
          <w:i w:val="false"/>
          <w:color w:val="000000"/>
          <w:sz w:val="28"/>
        </w:rPr>
        <w:t xml:space="preserve">салықтық төлемдер, </w:t>
      </w:r>
      <w:r>
        <w:br/>
      </w:r>
      <w:r>
        <w:rPr>
          <w:rFonts w:ascii="Times New Roman"/>
          <w:b w:val="false"/>
          <w:i w:val="false"/>
          <w:color w:val="000000"/>
          <w:sz w:val="28"/>
        </w:rPr>
        <w:t xml:space="preserve">
алымдар - барлығы, </w:t>
      </w:r>
      <w:r>
        <w:br/>
      </w:r>
      <w:r>
        <w:rPr>
          <w:rFonts w:ascii="Times New Roman"/>
          <w:b w:val="false"/>
          <w:i w:val="false"/>
          <w:color w:val="000000"/>
          <w:sz w:val="28"/>
        </w:rPr>
        <w:t xml:space="preserve">
оның ішінде:    542    309     526   300    602    356     584   345 </w:t>
      </w:r>
    </w:p>
    <w:p>
      <w:pPr>
        <w:spacing w:after="0"/>
        <w:ind w:left="0"/>
        <w:jc w:val="both"/>
      </w:pPr>
      <w:r>
        <w:rPr>
          <w:rFonts w:ascii="Times New Roman"/>
          <w:b w:val="false"/>
          <w:i w:val="false"/>
          <w:color w:val="000000"/>
          <w:sz w:val="28"/>
        </w:rPr>
        <w:t xml:space="preserve">- әлеуметтік  </w:t>
      </w:r>
      <w:r>
        <w:br/>
      </w:r>
      <w:r>
        <w:rPr>
          <w:rFonts w:ascii="Times New Roman"/>
          <w:b w:val="false"/>
          <w:i w:val="false"/>
          <w:color w:val="000000"/>
          <w:sz w:val="28"/>
        </w:rPr>
        <w:t xml:space="preserve">
салық           265    32      257    31    280     34     272   33 </w:t>
      </w:r>
    </w:p>
    <w:p>
      <w:pPr>
        <w:spacing w:after="0"/>
        <w:ind w:left="0"/>
        <w:jc w:val="both"/>
      </w:pPr>
      <w:r>
        <w:rPr>
          <w:rFonts w:ascii="Times New Roman"/>
          <w:b w:val="false"/>
          <w:i w:val="false"/>
          <w:color w:val="000000"/>
          <w:sz w:val="28"/>
        </w:rPr>
        <w:t xml:space="preserve">акциздер         0      0        0     0      0      0     0      0 </w:t>
      </w:r>
    </w:p>
    <w:p>
      <w:pPr>
        <w:spacing w:after="0"/>
        <w:ind w:left="0"/>
        <w:jc w:val="both"/>
      </w:pPr>
      <w:r>
        <w:rPr>
          <w:rFonts w:ascii="Times New Roman"/>
          <w:b w:val="false"/>
          <w:i w:val="false"/>
          <w:color w:val="000000"/>
          <w:sz w:val="28"/>
        </w:rPr>
        <w:t xml:space="preserve">тысқары ұйымдар </w:t>
      </w:r>
      <w:r>
        <w:br/>
      </w:r>
      <w:r>
        <w:rPr>
          <w:rFonts w:ascii="Times New Roman"/>
          <w:b w:val="false"/>
          <w:i w:val="false"/>
          <w:color w:val="000000"/>
          <w:sz w:val="28"/>
        </w:rPr>
        <w:t xml:space="preserve">
арқылы орындалатын </w:t>
      </w:r>
      <w:r>
        <w:br/>
      </w:r>
      <w:r>
        <w:rPr>
          <w:rFonts w:ascii="Times New Roman"/>
          <w:b w:val="false"/>
          <w:i w:val="false"/>
          <w:color w:val="000000"/>
          <w:sz w:val="28"/>
        </w:rPr>
        <w:t xml:space="preserve">
жұмыстар мен       </w:t>
      </w:r>
      <w:r>
        <w:br/>
      </w:r>
      <w:r>
        <w:rPr>
          <w:rFonts w:ascii="Times New Roman"/>
          <w:b w:val="false"/>
          <w:i w:val="false"/>
          <w:color w:val="000000"/>
          <w:sz w:val="28"/>
        </w:rPr>
        <w:t xml:space="preserve">
қызмет  </w:t>
      </w:r>
      <w:r>
        <w:br/>
      </w:r>
      <w:r>
        <w:rPr>
          <w:rFonts w:ascii="Times New Roman"/>
          <w:b w:val="false"/>
          <w:i w:val="false"/>
          <w:color w:val="000000"/>
          <w:sz w:val="28"/>
        </w:rPr>
        <w:t xml:space="preserve">
көрсетулерге </w:t>
      </w:r>
      <w:r>
        <w:br/>
      </w:r>
      <w:r>
        <w:rPr>
          <w:rFonts w:ascii="Times New Roman"/>
          <w:b w:val="false"/>
          <w:i w:val="false"/>
          <w:color w:val="000000"/>
          <w:sz w:val="28"/>
        </w:rPr>
        <w:t xml:space="preserve">
еңбекақы барлығы, </w:t>
      </w:r>
      <w:r>
        <w:br/>
      </w:r>
      <w:r>
        <w:rPr>
          <w:rFonts w:ascii="Times New Roman"/>
          <w:b w:val="false"/>
          <w:i w:val="false"/>
          <w:color w:val="000000"/>
          <w:sz w:val="28"/>
        </w:rPr>
        <w:t xml:space="preserve">
оның ішінде:    577    519      309   300    605    545   335   325 </w:t>
      </w:r>
    </w:p>
    <w:p>
      <w:pPr>
        <w:spacing w:after="0"/>
        <w:ind w:left="0"/>
        <w:jc w:val="both"/>
      </w:pPr>
      <w:r>
        <w:rPr>
          <w:rFonts w:ascii="Times New Roman"/>
          <w:b w:val="false"/>
          <w:i w:val="false"/>
          <w:color w:val="000000"/>
          <w:sz w:val="28"/>
        </w:rPr>
        <w:t xml:space="preserve">басқа шығындар  973    798      410   389   1000    820   420   398 </w:t>
      </w:r>
    </w:p>
    <w:p>
      <w:pPr>
        <w:spacing w:after="0"/>
        <w:ind w:left="0"/>
        <w:jc w:val="both"/>
      </w:pPr>
      <w:r>
        <w:rPr>
          <w:rFonts w:ascii="Times New Roman"/>
          <w:b w:val="false"/>
          <w:i w:val="false"/>
          <w:color w:val="000000"/>
          <w:sz w:val="28"/>
        </w:rPr>
        <w:t xml:space="preserve">пайыздар бойынша </w:t>
      </w:r>
      <w:r>
        <w:br/>
      </w:r>
      <w:r>
        <w:rPr>
          <w:rFonts w:ascii="Times New Roman"/>
          <w:b w:val="false"/>
          <w:i w:val="false"/>
          <w:color w:val="000000"/>
          <w:sz w:val="28"/>
        </w:rPr>
        <w:t xml:space="preserve">
шығыс           138    138      138   138    119    119   119   119 </w:t>
      </w:r>
    </w:p>
    <w:p>
      <w:pPr>
        <w:spacing w:after="0"/>
        <w:ind w:left="0"/>
        <w:jc w:val="both"/>
      </w:pPr>
      <w:r>
        <w:rPr>
          <w:rFonts w:ascii="Times New Roman"/>
          <w:b w:val="false"/>
          <w:i w:val="false"/>
          <w:color w:val="000000"/>
          <w:sz w:val="28"/>
        </w:rPr>
        <w:t xml:space="preserve">жалақы қоры    1260    154     1223   150   1332    162   1294  158 </w:t>
      </w:r>
    </w:p>
    <w:p>
      <w:pPr>
        <w:spacing w:after="0"/>
        <w:ind w:left="0"/>
        <w:jc w:val="both"/>
      </w:pPr>
      <w:r>
        <w:rPr>
          <w:rFonts w:ascii="Times New Roman"/>
          <w:b w:val="false"/>
          <w:i w:val="false"/>
          <w:color w:val="000000"/>
          <w:sz w:val="28"/>
        </w:rPr>
        <w:t xml:space="preserve">табиғи түрдегі </w:t>
      </w:r>
      <w:r>
        <w:br/>
      </w:r>
      <w:r>
        <w:rPr>
          <w:rFonts w:ascii="Times New Roman"/>
          <w:b w:val="false"/>
          <w:i w:val="false"/>
          <w:color w:val="000000"/>
          <w:sz w:val="28"/>
        </w:rPr>
        <w:t xml:space="preserve">
төлемі </w:t>
      </w:r>
      <w:r>
        <w:br/>
      </w:r>
      <w:r>
        <w:rPr>
          <w:rFonts w:ascii="Times New Roman"/>
          <w:b w:val="false"/>
          <w:i w:val="false"/>
          <w:color w:val="000000"/>
          <w:sz w:val="28"/>
        </w:rPr>
        <w:t xml:space="preserve">
өндірістік          </w:t>
      </w:r>
      <w:r>
        <w:br/>
      </w:r>
      <w:r>
        <w:rPr>
          <w:rFonts w:ascii="Times New Roman"/>
          <w:b w:val="false"/>
          <w:i w:val="false"/>
          <w:color w:val="000000"/>
          <w:sz w:val="28"/>
        </w:rPr>
        <w:t xml:space="preserve">
қызметші      1033            1002          1094          1061 </w:t>
      </w:r>
    </w:p>
    <w:p>
      <w:pPr>
        <w:spacing w:after="0"/>
        <w:ind w:left="0"/>
        <w:jc w:val="both"/>
      </w:pPr>
      <w:r>
        <w:rPr>
          <w:rFonts w:ascii="Times New Roman"/>
          <w:b w:val="false"/>
          <w:i w:val="false"/>
          <w:color w:val="000000"/>
          <w:sz w:val="28"/>
        </w:rPr>
        <w:t xml:space="preserve">қосымша  </w:t>
      </w:r>
      <w:r>
        <w:br/>
      </w:r>
      <w:r>
        <w:rPr>
          <w:rFonts w:ascii="Times New Roman"/>
          <w:b w:val="false"/>
          <w:i w:val="false"/>
          <w:color w:val="000000"/>
          <w:sz w:val="28"/>
        </w:rPr>
        <w:t xml:space="preserve">
қызметші        73              71           76             75 </w:t>
      </w:r>
    </w:p>
    <w:p>
      <w:pPr>
        <w:spacing w:after="0"/>
        <w:ind w:left="0"/>
        <w:jc w:val="both"/>
      </w:pPr>
      <w:r>
        <w:rPr>
          <w:rFonts w:ascii="Times New Roman"/>
          <w:b w:val="false"/>
          <w:i w:val="false"/>
          <w:color w:val="000000"/>
          <w:sz w:val="28"/>
        </w:rPr>
        <w:t xml:space="preserve">әкімшілік         </w:t>
      </w:r>
      <w:r>
        <w:br/>
      </w:r>
      <w:r>
        <w:rPr>
          <w:rFonts w:ascii="Times New Roman"/>
          <w:b w:val="false"/>
          <w:i w:val="false"/>
          <w:color w:val="000000"/>
          <w:sz w:val="28"/>
        </w:rPr>
        <w:t xml:space="preserve">
қызметші - барлығы, </w:t>
      </w:r>
      <w:r>
        <w:br/>
      </w:r>
      <w:r>
        <w:rPr>
          <w:rFonts w:ascii="Times New Roman"/>
          <w:b w:val="false"/>
          <w:i w:val="false"/>
          <w:color w:val="000000"/>
          <w:sz w:val="28"/>
        </w:rPr>
        <w:t xml:space="preserve">
оның ішінде:   154    154      150   150    162    162     158   158 </w:t>
      </w:r>
    </w:p>
    <w:p>
      <w:pPr>
        <w:spacing w:after="0"/>
        <w:ind w:left="0"/>
        <w:jc w:val="both"/>
      </w:pPr>
      <w:r>
        <w:rPr>
          <w:rFonts w:ascii="Times New Roman"/>
          <w:b w:val="false"/>
          <w:i w:val="false"/>
          <w:color w:val="000000"/>
          <w:sz w:val="28"/>
        </w:rPr>
        <w:t xml:space="preserve">басты кеңсе     85     85       84    84     89     89     87    87 </w:t>
      </w:r>
    </w:p>
    <w:p>
      <w:pPr>
        <w:spacing w:after="0"/>
        <w:ind w:left="0"/>
        <w:jc w:val="both"/>
      </w:pPr>
      <w:r>
        <w:rPr>
          <w:rFonts w:ascii="Times New Roman"/>
          <w:b w:val="false"/>
          <w:i w:val="false"/>
          <w:color w:val="000000"/>
          <w:sz w:val="28"/>
        </w:rPr>
        <w:t xml:space="preserve">жинақтау      </w:t>
      </w:r>
      <w:r>
        <w:br/>
      </w:r>
      <w:r>
        <w:rPr>
          <w:rFonts w:ascii="Times New Roman"/>
          <w:b w:val="false"/>
          <w:i w:val="false"/>
          <w:color w:val="000000"/>
          <w:sz w:val="28"/>
        </w:rPr>
        <w:t xml:space="preserve">
қорларына       </w:t>
      </w:r>
      <w:r>
        <w:br/>
      </w:r>
      <w:r>
        <w:rPr>
          <w:rFonts w:ascii="Times New Roman"/>
          <w:b w:val="false"/>
          <w:i w:val="false"/>
          <w:color w:val="000000"/>
          <w:sz w:val="28"/>
        </w:rPr>
        <w:t xml:space="preserve">
аударулар      140     17      136    17    148     18    144    18 </w:t>
      </w:r>
    </w:p>
    <w:p>
      <w:pPr>
        <w:spacing w:after="0"/>
        <w:ind w:left="0"/>
        <w:jc w:val="both"/>
      </w:pPr>
      <w:r>
        <w:rPr>
          <w:rFonts w:ascii="Times New Roman"/>
          <w:b w:val="false"/>
          <w:i w:val="false"/>
          <w:color w:val="000000"/>
          <w:sz w:val="28"/>
        </w:rPr>
        <w:t xml:space="preserve">кәсіпорын   </w:t>
      </w:r>
      <w:r>
        <w:br/>
      </w:r>
      <w:r>
        <w:rPr>
          <w:rFonts w:ascii="Times New Roman"/>
          <w:b w:val="false"/>
          <w:i w:val="false"/>
          <w:color w:val="000000"/>
          <w:sz w:val="28"/>
        </w:rPr>
        <w:t xml:space="preserve">
қаражатының         </w:t>
      </w:r>
      <w:r>
        <w:br/>
      </w:r>
      <w:r>
        <w:rPr>
          <w:rFonts w:ascii="Times New Roman"/>
          <w:b w:val="false"/>
          <w:i w:val="false"/>
          <w:color w:val="000000"/>
          <w:sz w:val="28"/>
        </w:rPr>
        <w:t xml:space="preserve">
есебінен        </w:t>
      </w:r>
      <w:r>
        <w:br/>
      </w:r>
      <w:r>
        <w:rPr>
          <w:rFonts w:ascii="Times New Roman"/>
          <w:b w:val="false"/>
          <w:i w:val="false"/>
          <w:color w:val="000000"/>
          <w:sz w:val="28"/>
        </w:rPr>
        <w:t xml:space="preserve">
қызметшілерге </w:t>
      </w:r>
      <w:r>
        <w:br/>
      </w:r>
      <w:r>
        <w:rPr>
          <w:rFonts w:ascii="Times New Roman"/>
          <w:b w:val="false"/>
          <w:i w:val="false"/>
          <w:color w:val="000000"/>
          <w:sz w:val="28"/>
        </w:rPr>
        <w:t xml:space="preserve">
әлеуметтік </w:t>
      </w:r>
      <w:r>
        <w:br/>
      </w:r>
      <w:r>
        <w:rPr>
          <w:rFonts w:ascii="Times New Roman"/>
          <w:b w:val="false"/>
          <w:i w:val="false"/>
          <w:color w:val="000000"/>
          <w:sz w:val="28"/>
        </w:rPr>
        <w:t xml:space="preserve">
жәрдемақы       61     61        0     0     64     64     0      0 </w:t>
      </w:r>
    </w:p>
    <w:p>
      <w:pPr>
        <w:spacing w:after="0"/>
        <w:ind w:left="0"/>
        <w:jc w:val="both"/>
      </w:pPr>
      <w:r>
        <w:rPr>
          <w:rFonts w:ascii="Times New Roman"/>
          <w:b w:val="false"/>
          <w:i w:val="false"/>
          <w:color w:val="000000"/>
          <w:sz w:val="28"/>
        </w:rPr>
        <w:t xml:space="preserve">шығындар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(қосынды      </w:t>
      </w:r>
      <w:r>
        <w:br/>
      </w:r>
      <w:r>
        <w:rPr>
          <w:rFonts w:ascii="Times New Roman"/>
          <w:b w:val="false"/>
          <w:i w:val="false"/>
          <w:color w:val="000000"/>
          <w:sz w:val="28"/>
        </w:rPr>
        <w:t xml:space="preserve">
жолдары </w:t>
      </w:r>
      <w:r>
        <w:br/>
      </w:r>
      <w:r>
        <w:rPr>
          <w:rFonts w:ascii="Times New Roman"/>
          <w:b w:val="false"/>
          <w:i w:val="false"/>
          <w:color w:val="000000"/>
          <w:sz w:val="28"/>
        </w:rPr>
        <w:t xml:space="preserve">
200,210,220,230, </w:t>
      </w:r>
      <w:r>
        <w:br/>
      </w:r>
      <w:r>
        <w:rPr>
          <w:rFonts w:ascii="Times New Roman"/>
          <w:b w:val="false"/>
          <w:i w:val="false"/>
          <w:color w:val="000000"/>
          <w:sz w:val="28"/>
        </w:rPr>
        <w:t xml:space="preserve">
245,250,260)   6390   2119     5380  1414   6930   2217   5900  1490 </w:t>
      </w:r>
      <w:r>
        <w:br/>
      </w:r>
      <w:r>
        <w:rPr>
          <w:rFonts w:ascii="Times New Roman"/>
          <w:b w:val="false"/>
          <w:i w:val="false"/>
          <w:color w:val="000000"/>
          <w:sz w:val="28"/>
        </w:rPr>
        <w:t xml:space="preserve">
____________________________________________________________________ </w:t>
      </w:r>
    </w:p>
    <w:bookmarkStart w:name="z25" w:id="24"/>
    <w:p>
      <w:pPr>
        <w:spacing w:after="0"/>
        <w:ind w:left="0"/>
        <w:jc w:val="both"/>
      </w:pPr>
      <w:r>
        <w:rPr>
          <w:rFonts w:ascii="Times New Roman"/>
          <w:b w:val="false"/>
          <w:i w:val="false"/>
          <w:color w:val="000000"/>
          <w:sz w:val="28"/>
        </w:rPr>
        <w:t xml:space="preserve">
                                                       5-қосымша    </w:t>
      </w:r>
    </w:p>
    <w:bookmarkEnd w:id="24"/>
    <w:p>
      <w:pPr>
        <w:spacing w:after="0"/>
        <w:ind w:left="0"/>
        <w:jc w:val="both"/>
      </w:pPr>
      <w:r>
        <w:rPr>
          <w:rFonts w:ascii="Times New Roman"/>
          <w:b/>
          <w:i w:val="false"/>
          <w:color w:val="000000"/>
          <w:sz w:val="28"/>
        </w:rPr>
        <w:t xml:space="preserve">  РТЖ мен электр байланысы құралдарын ауыстыру және дамытудың </w:t>
      </w:r>
      <w:r>
        <w:br/>
      </w:r>
      <w:r>
        <w:rPr>
          <w:rFonts w:ascii="Times New Roman"/>
          <w:b w:val="false"/>
          <w:i w:val="false"/>
          <w:color w:val="000000"/>
          <w:sz w:val="28"/>
        </w:rPr>
        <w:t>
</w:t>
      </w:r>
      <w:r>
        <w:rPr>
          <w:rFonts w:ascii="Times New Roman"/>
          <w:b/>
          <w:i w:val="false"/>
          <w:color w:val="000000"/>
          <w:sz w:val="28"/>
        </w:rPr>
        <w:t xml:space="preserve">     2001-2005 жылдарға арналған қаржы салымының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Ауыстыруға жататын     ! Ауыстыруға арналған         !  Құны  </w:t>
      </w:r>
      <w:r>
        <w:br/>
      </w:r>
      <w:r>
        <w:rPr>
          <w:rFonts w:ascii="Times New Roman"/>
          <w:b w:val="false"/>
          <w:i w:val="false"/>
          <w:color w:val="000000"/>
          <w:sz w:val="28"/>
        </w:rPr>
        <w:t xml:space="preserve">
п/п !     жабдықтар          !   жабдықтар                 !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     Тұрпаты     ! Саны !      Тұрпаты         ! Саны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    Магниттік дыбысжазу  102  көп каналды, санды      36    520000 </w:t>
      </w:r>
      <w:r>
        <w:br/>
      </w:r>
      <w:r>
        <w:rPr>
          <w:rFonts w:ascii="Times New Roman"/>
          <w:b w:val="false"/>
          <w:i w:val="false"/>
          <w:color w:val="000000"/>
          <w:sz w:val="28"/>
        </w:rPr>
        <w:t xml:space="preserve">
     құралдары                 магнитофондар </w:t>
      </w:r>
      <w:r>
        <w:br/>
      </w:r>
      <w:r>
        <w:rPr>
          <w:rFonts w:ascii="Times New Roman"/>
          <w:b w:val="false"/>
          <w:i w:val="false"/>
          <w:color w:val="000000"/>
          <w:sz w:val="28"/>
        </w:rPr>
        <w:t xml:space="preserve">
                               а) 128 каналдан тұратын       200000 </w:t>
      </w:r>
      <w:r>
        <w:br/>
      </w:r>
      <w:r>
        <w:rPr>
          <w:rFonts w:ascii="Times New Roman"/>
          <w:b w:val="false"/>
          <w:i w:val="false"/>
          <w:color w:val="000000"/>
          <w:sz w:val="28"/>
        </w:rPr>
        <w:t xml:space="preserve">
                               4 кешен (Алматы, Астана) </w:t>
      </w:r>
      <w:r>
        <w:br/>
      </w:r>
      <w:r>
        <w:rPr>
          <w:rFonts w:ascii="Times New Roman"/>
          <w:b w:val="false"/>
          <w:i w:val="false"/>
          <w:color w:val="000000"/>
          <w:sz w:val="28"/>
        </w:rPr>
        <w:t xml:space="preserve">
                               ә) 32 каналдан тұратын </w:t>
      </w:r>
      <w:r>
        <w:br/>
      </w:r>
      <w:r>
        <w:rPr>
          <w:rFonts w:ascii="Times New Roman"/>
          <w:b w:val="false"/>
          <w:i w:val="false"/>
          <w:color w:val="000000"/>
          <w:sz w:val="28"/>
        </w:rPr>
        <w:t xml:space="preserve">
                               4 кешен (барлық </w:t>
      </w:r>
      <w:r>
        <w:br/>
      </w:r>
      <w:r>
        <w:rPr>
          <w:rFonts w:ascii="Times New Roman"/>
          <w:b w:val="false"/>
          <w:i w:val="false"/>
          <w:color w:val="000000"/>
          <w:sz w:val="28"/>
        </w:rPr>
        <w:t xml:space="preserve">
                               филиалдар)                    320000 </w:t>
      </w:r>
    </w:p>
    <w:p>
      <w:pPr>
        <w:spacing w:after="0"/>
        <w:ind w:left="0"/>
        <w:jc w:val="both"/>
      </w:pPr>
      <w:r>
        <w:rPr>
          <w:rFonts w:ascii="Times New Roman"/>
          <w:b w:val="false"/>
          <w:i w:val="false"/>
          <w:color w:val="000000"/>
          <w:sz w:val="28"/>
        </w:rPr>
        <w:t xml:space="preserve">2    Радиоқұралдарының    786  ӨЖҚ радиоқұралдары 8,33 </w:t>
      </w:r>
      <w:r>
        <w:br/>
      </w:r>
      <w:r>
        <w:rPr>
          <w:rFonts w:ascii="Times New Roman"/>
          <w:b w:val="false"/>
          <w:i w:val="false"/>
          <w:color w:val="000000"/>
          <w:sz w:val="28"/>
        </w:rPr>
        <w:t xml:space="preserve">
     ӨЖҚ                       КГц адымымен            160   9345870 </w:t>
      </w:r>
      <w:r>
        <w:br/>
      </w:r>
      <w:r>
        <w:rPr>
          <w:rFonts w:ascii="Times New Roman"/>
          <w:b w:val="false"/>
          <w:i w:val="false"/>
          <w:color w:val="000000"/>
          <w:sz w:val="28"/>
        </w:rPr>
        <w:t xml:space="preserve">
     а) радиотаратушы          а) радиожеткізуші  </w:t>
      </w:r>
      <w:r>
        <w:br/>
      </w:r>
      <w:r>
        <w:rPr>
          <w:rFonts w:ascii="Times New Roman"/>
          <w:b w:val="false"/>
          <w:i w:val="false"/>
          <w:color w:val="000000"/>
          <w:sz w:val="28"/>
        </w:rPr>
        <w:t xml:space="preserve">
     құрылғы              247  құрылғы                  60 </w:t>
      </w:r>
      <w:r>
        <w:br/>
      </w:r>
      <w:r>
        <w:rPr>
          <w:rFonts w:ascii="Times New Roman"/>
          <w:b w:val="false"/>
          <w:i w:val="false"/>
          <w:color w:val="000000"/>
          <w:sz w:val="28"/>
        </w:rPr>
        <w:t xml:space="preserve">
     ә) радиоқабылдағыш        ә) радиоқабылдағыш </w:t>
      </w:r>
      <w:r>
        <w:br/>
      </w:r>
      <w:r>
        <w:rPr>
          <w:rFonts w:ascii="Times New Roman"/>
          <w:b w:val="false"/>
          <w:i w:val="false"/>
          <w:color w:val="000000"/>
          <w:sz w:val="28"/>
        </w:rPr>
        <w:t xml:space="preserve">
     құрылғы              205  құрылғы                  60 </w:t>
      </w:r>
      <w:r>
        <w:br/>
      </w:r>
      <w:r>
        <w:rPr>
          <w:rFonts w:ascii="Times New Roman"/>
          <w:b w:val="false"/>
          <w:i w:val="false"/>
          <w:color w:val="000000"/>
          <w:sz w:val="28"/>
        </w:rPr>
        <w:t xml:space="preserve">
     б) радиостанциялар   334  в) радиостанция          40 </w:t>
      </w:r>
    </w:p>
    <w:p>
      <w:pPr>
        <w:spacing w:after="0"/>
        <w:ind w:left="0"/>
        <w:jc w:val="both"/>
      </w:pPr>
      <w:r>
        <w:rPr>
          <w:rFonts w:ascii="Times New Roman"/>
          <w:b w:val="false"/>
          <w:i w:val="false"/>
          <w:color w:val="000000"/>
          <w:sz w:val="28"/>
        </w:rPr>
        <w:t xml:space="preserve">3    "Ива-14" аппараты     31  Сайлаулық шақыру  </w:t>
      </w:r>
      <w:r>
        <w:br/>
      </w:r>
      <w:r>
        <w:rPr>
          <w:rFonts w:ascii="Times New Roman"/>
          <w:b w:val="false"/>
          <w:i w:val="false"/>
          <w:color w:val="000000"/>
          <w:sz w:val="28"/>
        </w:rPr>
        <w:t xml:space="preserve">
                               аппараты                 18   140000 </w:t>
      </w:r>
    </w:p>
    <w:p>
      <w:pPr>
        <w:spacing w:after="0"/>
        <w:ind w:left="0"/>
        <w:jc w:val="both"/>
      </w:pPr>
      <w:r>
        <w:rPr>
          <w:rFonts w:ascii="Times New Roman"/>
          <w:b w:val="false"/>
          <w:i w:val="false"/>
          <w:color w:val="000000"/>
          <w:sz w:val="28"/>
        </w:rPr>
        <w:t xml:space="preserve">4    ТРБ жабдығы           24  Дистанциялық  </w:t>
      </w:r>
      <w:r>
        <w:br/>
      </w:r>
      <w:r>
        <w:rPr>
          <w:rFonts w:ascii="Times New Roman"/>
          <w:b w:val="false"/>
          <w:i w:val="false"/>
          <w:color w:val="000000"/>
          <w:sz w:val="28"/>
        </w:rPr>
        <w:t xml:space="preserve">
                               радиоқұралдарын басқару </w:t>
      </w:r>
      <w:r>
        <w:br/>
      </w:r>
      <w:r>
        <w:rPr>
          <w:rFonts w:ascii="Times New Roman"/>
          <w:b w:val="false"/>
          <w:i w:val="false"/>
          <w:color w:val="000000"/>
          <w:sz w:val="28"/>
        </w:rPr>
        <w:t xml:space="preserve">
                               аппараты                 20   140000 </w:t>
      </w:r>
      <w:r>
        <w:br/>
      </w:r>
      <w:r>
        <w:rPr>
          <w:rFonts w:ascii="Times New Roman"/>
          <w:b w:val="false"/>
          <w:i w:val="false"/>
          <w:color w:val="000000"/>
          <w:sz w:val="28"/>
        </w:rPr>
        <w:t xml:space="preserve">
                               1. Көкшетау                  1 </w:t>
      </w:r>
      <w:r>
        <w:br/>
      </w:r>
      <w:r>
        <w:rPr>
          <w:rFonts w:ascii="Times New Roman"/>
          <w:b w:val="false"/>
          <w:i w:val="false"/>
          <w:color w:val="000000"/>
          <w:sz w:val="28"/>
        </w:rPr>
        <w:t xml:space="preserve">
                               2. Жезқазған                 2 </w:t>
      </w:r>
      <w:r>
        <w:br/>
      </w:r>
      <w:r>
        <w:rPr>
          <w:rFonts w:ascii="Times New Roman"/>
          <w:b w:val="false"/>
          <w:i w:val="false"/>
          <w:color w:val="000000"/>
          <w:sz w:val="28"/>
        </w:rPr>
        <w:t xml:space="preserve">
                               3. Қостанай                  2 </w:t>
      </w:r>
      <w:r>
        <w:br/>
      </w:r>
      <w:r>
        <w:rPr>
          <w:rFonts w:ascii="Times New Roman"/>
          <w:b w:val="false"/>
          <w:i w:val="false"/>
          <w:color w:val="000000"/>
          <w:sz w:val="28"/>
        </w:rPr>
        <w:t xml:space="preserve">
                               4. Қызылорда                 2 </w:t>
      </w:r>
      <w:r>
        <w:br/>
      </w:r>
      <w:r>
        <w:rPr>
          <w:rFonts w:ascii="Times New Roman"/>
          <w:b w:val="false"/>
          <w:i w:val="false"/>
          <w:color w:val="000000"/>
          <w:sz w:val="28"/>
        </w:rPr>
        <w:t xml:space="preserve">
                               5. Бейнеу                    1 </w:t>
      </w:r>
      <w:r>
        <w:br/>
      </w:r>
      <w:r>
        <w:rPr>
          <w:rFonts w:ascii="Times New Roman"/>
          <w:b w:val="false"/>
          <w:i w:val="false"/>
          <w:color w:val="000000"/>
          <w:sz w:val="28"/>
        </w:rPr>
        <w:t xml:space="preserve">
                               6. Арал                      2 </w:t>
      </w:r>
      <w:r>
        <w:br/>
      </w:r>
      <w:r>
        <w:rPr>
          <w:rFonts w:ascii="Times New Roman"/>
          <w:b w:val="false"/>
          <w:i w:val="false"/>
          <w:color w:val="000000"/>
          <w:sz w:val="28"/>
        </w:rPr>
        <w:t xml:space="preserve">
                               7. Ақтау                     2 </w:t>
      </w:r>
      <w:r>
        <w:br/>
      </w:r>
      <w:r>
        <w:rPr>
          <w:rFonts w:ascii="Times New Roman"/>
          <w:b w:val="false"/>
          <w:i w:val="false"/>
          <w:color w:val="000000"/>
          <w:sz w:val="28"/>
        </w:rPr>
        <w:t xml:space="preserve">
                               8. Атырау                    2 </w:t>
      </w:r>
      <w:r>
        <w:br/>
      </w:r>
      <w:r>
        <w:rPr>
          <w:rFonts w:ascii="Times New Roman"/>
          <w:b w:val="false"/>
          <w:i w:val="false"/>
          <w:color w:val="000000"/>
          <w:sz w:val="28"/>
        </w:rPr>
        <w:t xml:space="preserve">
                               9. Орал                      1 </w:t>
      </w:r>
      <w:r>
        <w:br/>
      </w:r>
      <w:r>
        <w:rPr>
          <w:rFonts w:ascii="Times New Roman"/>
          <w:b w:val="false"/>
          <w:i w:val="false"/>
          <w:color w:val="000000"/>
          <w:sz w:val="28"/>
        </w:rPr>
        <w:t xml:space="preserve">
                               10. Семей                    2 </w:t>
      </w:r>
      <w:r>
        <w:br/>
      </w:r>
      <w:r>
        <w:rPr>
          <w:rFonts w:ascii="Times New Roman"/>
          <w:b w:val="false"/>
          <w:i w:val="false"/>
          <w:color w:val="000000"/>
          <w:sz w:val="28"/>
        </w:rPr>
        <w:t xml:space="preserve">
                               11. Тараз                    1 </w:t>
      </w:r>
      <w:r>
        <w:br/>
      </w:r>
      <w:r>
        <w:rPr>
          <w:rFonts w:ascii="Times New Roman"/>
          <w:b w:val="false"/>
          <w:i w:val="false"/>
          <w:color w:val="000000"/>
          <w:sz w:val="28"/>
        </w:rPr>
        <w:t xml:space="preserve">
                               12. Шымкент                  2 </w:t>
      </w:r>
    </w:p>
    <w:p>
      <w:pPr>
        <w:spacing w:after="0"/>
        <w:ind w:left="0"/>
        <w:jc w:val="both"/>
      </w:pPr>
      <w:r>
        <w:rPr>
          <w:rFonts w:ascii="Times New Roman"/>
          <w:b w:val="false"/>
          <w:i w:val="false"/>
          <w:color w:val="000000"/>
          <w:sz w:val="28"/>
        </w:rPr>
        <w:t xml:space="preserve">5    "Горн" хабар беру         АҚҚ және АА үшін хабардар </w:t>
      </w:r>
      <w:r>
        <w:br/>
      </w:r>
      <w:r>
        <w:rPr>
          <w:rFonts w:ascii="Times New Roman"/>
          <w:b w:val="false"/>
          <w:i w:val="false"/>
          <w:color w:val="000000"/>
          <w:sz w:val="28"/>
        </w:rPr>
        <w:t xml:space="preserve">
     аппараты               6  ету аппараты             18   136000 </w:t>
      </w:r>
      <w:r>
        <w:br/>
      </w:r>
      <w:r>
        <w:rPr>
          <w:rFonts w:ascii="Times New Roman"/>
          <w:b w:val="false"/>
          <w:i w:val="false"/>
          <w:color w:val="000000"/>
          <w:sz w:val="28"/>
        </w:rPr>
        <w:t xml:space="preserve">
6                              Спутниктік байланыстың </w:t>
      </w:r>
      <w:r>
        <w:br/>
      </w:r>
      <w:r>
        <w:rPr>
          <w:rFonts w:ascii="Times New Roman"/>
          <w:b w:val="false"/>
          <w:i w:val="false"/>
          <w:color w:val="000000"/>
          <w:sz w:val="28"/>
        </w:rPr>
        <w:t xml:space="preserve">
                               жерүсті станц.           6    540000 </w:t>
      </w:r>
      <w:r>
        <w:br/>
      </w:r>
      <w:r>
        <w:rPr>
          <w:rFonts w:ascii="Times New Roman"/>
          <w:b w:val="false"/>
          <w:i w:val="false"/>
          <w:color w:val="000000"/>
          <w:sz w:val="28"/>
        </w:rPr>
        <w:t xml:space="preserve">
                               Астана </w:t>
      </w:r>
      <w:r>
        <w:br/>
      </w:r>
      <w:r>
        <w:rPr>
          <w:rFonts w:ascii="Times New Roman"/>
          <w:b w:val="false"/>
          <w:i w:val="false"/>
          <w:color w:val="000000"/>
          <w:sz w:val="28"/>
        </w:rPr>
        <w:t xml:space="preserve">
                               Атырау </w:t>
      </w:r>
      <w:r>
        <w:br/>
      </w:r>
      <w:r>
        <w:rPr>
          <w:rFonts w:ascii="Times New Roman"/>
          <w:b w:val="false"/>
          <w:i w:val="false"/>
          <w:color w:val="000000"/>
          <w:sz w:val="28"/>
        </w:rPr>
        <w:t xml:space="preserve">
                               Ақтау </w:t>
      </w:r>
      <w:r>
        <w:br/>
      </w:r>
      <w:r>
        <w:rPr>
          <w:rFonts w:ascii="Times New Roman"/>
          <w:b w:val="false"/>
          <w:i w:val="false"/>
          <w:color w:val="000000"/>
          <w:sz w:val="28"/>
        </w:rPr>
        <w:t xml:space="preserve">
                               Арал      </w:t>
      </w:r>
      <w:r>
        <w:br/>
      </w:r>
      <w:r>
        <w:rPr>
          <w:rFonts w:ascii="Times New Roman"/>
          <w:b w:val="false"/>
          <w:i w:val="false"/>
          <w:color w:val="000000"/>
          <w:sz w:val="28"/>
        </w:rPr>
        <w:t xml:space="preserve">
                               Қостанай </w:t>
      </w:r>
      <w:r>
        <w:br/>
      </w:r>
      <w:r>
        <w:rPr>
          <w:rFonts w:ascii="Times New Roman"/>
          <w:b w:val="false"/>
          <w:i w:val="false"/>
          <w:color w:val="000000"/>
          <w:sz w:val="28"/>
        </w:rPr>
        <w:t xml:space="preserve">
                               Жезқазған </w:t>
      </w:r>
      <w:r>
        <w:br/>
      </w:r>
      <w:r>
        <w:rPr>
          <w:rFonts w:ascii="Times New Roman"/>
          <w:b w:val="false"/>
          <w:i w:val="false"/>
          <w:color w:val="000000"/>
          <w:sz w:val="28"/>
        </w:rPr>
        <w:t xml:space="preserve">
7    АТББ                      АТББ </w:t>
      </w:r>
      <w:r>
        <w:br/>
      </w:r>
      <w:r>
        <w:rPr>
          <w:rFonts w:ascii="Times New Roman"/>
          <w:b w:val="false"/>
          <w:i w:val="false"/>
          <w:color w:val="000000"/>
          <w:sz w:val="28"/>
        </w:rPr>
        <w:t xml:space="preserve">
                               жетілдіру                     290000 </w:t>
      </w:r>
    </w:p>
    <w:p>
      <w:pPr>
        <w:spacing w:after="0"/>
        <w:ind w:left="0"/>
        <w:jc w:val="both"/>
      </w:pPr>
      <w:r>
        <w:rPr>
          <w:rFonts w:ascii="Times New Roman"/>
          <w:b w:val="false"/>
          <w:i w:val="false"/>
          <w:color w:val="000000"/>
          <w:sz w:val="28"/>
        </w:rPr>
        <w:t xml:space="preserve">8    Радиобайланысының    427  ЖҚ қабылдау-жеткізу  </w:t>
      </w:r>
      <w:r>
        <w:br/>
      </w:r>
      <w:r>
        <w:rPr>
          <w:rFonts w:ascii="Times New Roman"/>
          <w:b w:val="false"/>
          <w:i w:val="false"/>
          <w:color w:val="000000"/>
          <w:sz w:val="28"/>
        </w:rPr>
        <w:t xml:space="preserve">
     ЖҚ                        құралдары                52   5187860 </w:t>
      </w:r>
      <w:r>
        <w:br/>
      </w:r>
      <w:r>
        <w:rPr>
          <w:rFonts w:ascii="Times New Roman"/>
          <w:b w:val="false"/>
          <w:i w:val="false"/>
          <w:color w:val="000000"/>
          <w:sz w:val="28"/>
        </w:rPr>
        <w:t xml:space="preserve">
     а) радиотаратушы          а) радиожеткізуші   </w:t>
      </w:r>
      <w:r>
        <w:br/>
      </w:r>
      <w:r>
        <w:rPr>
          <w:rFonts w:ascii="Times New Roman"/>
          <w:b w:val="false"/>
          <w:i w:val="false"/>
          <w:color w:val="000000"/>
          <w:sz w:val="28"/>
        </w:rPr>
        <w:t xml:space="preserve">
     құрылғы              292  құрылғылары </w:t>
      </w:r>
      <w:r>
        <w:br/>
      </w:r>
      <w:r>
        <w:rPr>
          <w:rFonts w:ascii="Times New Roman"/>
          <w:b w:val="false"/>
          <w:i w:val="false"/>
          <w:color w:val="000000"/>
          <w:sz w:val="28"/>
        </w:rPr>
        <w:t xml:space="preserve">
     ә) радиоқабылдағыш        ә) радиоқабылдағыш </w:t>
      </w:r>
      <w:r>
        <w:br/>
      </w:r>
      <w:r>
        <w:rPr>
          <w:rFonts w:ascii="Times New Roman"/>
          <w:b w:val="false"/>
          <w:i w:val="false"/>
          <w:color w:val="000000"/>
          <w:sz w:val="28"/>
        </w:rPr>
        <w:t xml:space="preserve">
     құрылғы              135  құрылғы     </w:t>
      </w:r>
    </w:p>
    <w:p>
      <w:pPr>
        <w:spacing w:after="0"/>
        <w:ind w:left="0"/>
        <w:jc w:val="both"/>
      </w:pPr>
      <w:r>
        <w:rPr>
          <w:rFonts w:ascii="Times New Roman"/>
          <w:b w:val="false"/>
          <w:i w:val="false"/>
          <w:color w:val="000000"/>
          <w:sz w:val="28"/>
        </w:rPr>
        <w:t xml:space="preserve">9    Ішкіпорттық р-байл.  179  Ішкіпортты р-байл. </w:t>
      </w:r>
      <w:r>
        <w:br/>
      </w:r>
      <w:r>
        <w:rPr>
          <w:rFonts w:ascii="Times New Roman"/>
          <w:b w:val="false"/>
          <w:i w:val="false"/>
          <w:color w:val="000000"/>
          <w:sz w:val="28"/>
        </w:rPr>
        <w:t xml:space="preserve">
     станциялары               станциялары              135    - </w:t>
      </w:r>
      <w:r>
        <w:br/>
      </w:r>
      <w:r>
        <w:rPr>
          <w:rFonts w:ascii="Times New Roman"/>
          <w:b w:val="false"/>
          <w:i w:val="false"/>
          <w:color w:val="000000"/>
          <w:sz w:val="28"/>
        </w:rPr>
        <w:t xml:space="preserve">
     а) стационарлық       52  а) стационарлық           23 </w:t>
      </w:r>
      <w:r>
        <w:br/>
      </w:r>
      <w:r>
        <w:rPr>
          <w:rFonts w:ascii="Times New Roman"/>
          <w:b w:val="false"/>
          <w:i w:val="false"/>
          <w:color w:val="000000"/>
          <w:sz w:val="28"/>
        </w:rPr>
        <w:t xml:space="preserve">
     ә) мобильдік          58  ә) мобильдік              45 </w:t>
      </w:r>
      <w:r>
        <w:br/>
      </w:r>
      <w:r>
        <w:rPr>
          <w:rFonts w:ascii="Times New Roman"/>
          <w:b w:val="false"/>
          <w:i w:val="false"/>
          <w:color w:val="000000"/>
          <w:sz w:val="28"/>
        </w:rPr>
        <w:t xml:space="preserve">
     б) қалталық           69  б) қалталық               67 </w:t>
      </w:r>
    </w:p>
    <w:p>
      <w:pPr>
        <w:spacing w:after="0"/>
        <w:ind w:left="0"/>
        <w:jc w:val="both"/>
      </w:pPr>
      <w:r>
        <w:rPr>
          <w:rFonts w:ascii="Times New Roman"/>
          <w:b w:val="false"/>
          <w:i w:val="false"/>
          <w:color w:val="000000"/>
          <w:sz w:val="28"/>
        </w:rPr>
        <w:t xml:space="preserve">10   Радиорелейлі          61  Радиорелейлі станциялар   28  1500000 </w:t>
      </w:r>
      <w:r>
        <w:br/>
      </w:r>
      <w:r>
        <w:rPr>
          <w:rFonts w:ascii="Times New Roman"/>
          <w:b w:val="false"/>
          <w:i w:val="false"/>
          <w:color w:val="000000"/>
          <w:sz w:val="28"/>
        </w:rPr>
        <w:t xml:space="preserve">
     станциялар                (радиомодемдар) </w:t>
      </w:r>
      <w:r>
        <w:br/>
      </w:r>
      <w:r>
        <w:rPr>
          <w:rFonts w:ascii="Times New Roman"/>
          <w:b w:val="false"/>
          <w:i w:val="false"/>
          <w:color w:val="000000"/>
          <w:sz w:val="28"/>
        </w:rPr>
        <w:t xml:space="preserve">
                               1. Әуежай-қала Қарағанды </w:t>
      </w:r>
      <w:r>
        <w:br/>
      </w:r>
      <w:r>
        <w:rPr>
          <w:rFonts w:ascii="Times New Roman"/>
          <w:b w:val="false"/>
          <w:i w:val="false"/>
          <w:color w:val="000000"/>
          <w:sz w:val="28"/>
        </w:rPr>
        <w:t xml:space="preserve">
                               2. Әуежай-қала Қостанай </w:t>
      </w:r>
      <w:r>
        <w:br/>
      </w:r>
      <w:r>
        <w:rPr>
          <w:rFonts w:ascii="Times New Roman"/>
          <w:b w:val="false"/>
          <w:i w:val="false"/>
          <w:color w:val="000000"/>
          <w:sz w:val="28"/>
        </w:rPr>
        <w:t xml:space="preserve">
                               3. Әуежай-қала Көкшетау </w:t>
      </w:r>
      <w:r>
        <w:br/>
      </w:r>
      <w:r>
        <w:rPr>
          <w:rFonts w:ascii="Times New Roman"/>
          <w:b w:val="false"/>
          <w:i w:val="false"/>
          <w:color w:val="000000"/>
          <w:sz w:val="28"/>
        </w:rPr>
        <w:t xml:space="preserve">
                               4. Әуежай-қала Арал      </w:t>
      </w:r>
      <w:r>
        <w:br/>
      </w:r>
      <w:r>
        <w:rPr>
          <w:rFonts w:ascii="Times New Roman"/>
          <w:b w:val="false"/>
          <w:i w:val="false"/>
          <w:color w:val="000000"/>
          <w:sz w:val="28"/>
        </w:rPr>
        <w:t xml:space="preserve">
                               5. Әуежай-қала Ақтау </w:t>
      </w:r>
      <w:r>
        <w:br/>
      </w:r>
      <w:r>
        <w:rPr>
          <w:rFonts w:ascii="Times New Roman"/>
          <w:b w:val="false"/>
          <w:i w:val="false"/>
          <w:color w:val="000000"/>
          <w:sz w:val="28"/>
        </w:rPr>
        <w:t xml:space="preserve">
                               6. Әуежай-қала Өскемен </w:t>
      </w:r>
      <w:r>
        <w:br/>
      </w:r>
      <w:r>
        <w:rPr>
          <w:rFonts w:ascii="Times New Roman"/>
          <w:b w:val="false"/>
          <w:i w:val="false"/>
          <w:color w:val="000000"/>
          <w:sz w:val="28"/>
        </w:rPr>
        <w:t xml:space="preserve">
                               7. Әуежай-қала Балқаш </w:t>
      </w:r>
      <w:r>
        <w:br/>
      </w:r>
      <w:r>
        <w:rPr>
          <w:rFonts w:ascii="Times New Roman"/>
          <w:b w:val="false"/>
          <w:i w:val="false"/>
          <w:color w:val="000000"/>
          <w:sz w:val="28"/>
        </w:rPr>
        <w:t xml:space="preserve">
                               8. Әуежай-қала Орал     </w:t>
      </w:r>
      <w:r>
        <w:br/>
      </w:r>
      <w:r>
        <w:rPr>
          <w:rFonts w:ascii="Times New Roman"/>
          <w:b w:val="false"/>
          <w:i w:val="false"/>
          <w:color w:val="000000"/>
          <w:sz w:val="28"/>
        </w:rPr>
        <w:t xml:space="preserve">
                               9. Әуежай-қала Жезқазған </w:t>
      </w:r>
      <w:r>
        <w:br/>
      </w:r>
      <w:r>
        <w:rPr>
          <w:rFonts w:ascii="Times New Roman"/>
          <w:b w:val="false"/>
          <w:i w:val="false"/>
          <w:color w:val="000000"/>
          <w:sz w:val="28"/>
        </w:rPr>
        <w:t xml:space="preserve">
                               10. Әуежай-қала Ақтөбе     </w:t>
      </w:r>
      <w:r>
        <w:br/>
      </w:r>
      <w:r>
        <w:rPr>
          <w:rFonts w:ascii="Times New Roman"/>
          <w:b w:val="false"/>
          <w:i w:val="false"/>
          <w:color w:val="000000"/>
          <w:sz w:val="28"/>
        </w:rPr>
        <w:t xml:space="preserve">
                               11. Әуежай-қала Қызылорда </w:t>
      </w:r>
      <w:r>
        <w:br/>
      </w:r>
      <w:r>
        <w:rPr>
          <w:rFonts w:ascii="Times New Roman"/>
          <w:b w:val="false"/>
          <w:i w:val="false"/>
          <w:color w:val="000000"/>
          <w:sz w:val="28"/>
        </w:rPr>
        <w:t xml:space="preserve">
                               12. Әуежай-қала Павлодар </w:t>
      </w:r>
      <w:r>
        <w:br/>
      </w:r>
      <w:r>
        <w:rPr>
          <w:rFonts w:ascii="Times New Roman"/>
          <w:b w:val="false"/>
          <w:i w:val="false"/>
          <w:color w:val="000000"/>
          <w:sz w:val="28"/>
        </w:rPr>
        <w:t xml:space="preserve">
                               13. ӘДО-ЖРО Астана </w:t>
      </w:r>
      <w:r>
        <w:br/>
      </w:r>
      <w:r>
        <w:rPr>
          <w:rFonts w:ascii="Times New Roman"/>
          <w:b w:val="false"/>
          <w:i w:val="false"/>
          <w:color w:val="000000"/>
          <w:sz w:val="28"/>
        </w:rPr>
        <w:t xml:space="preserve">
                               14. ӘДО-ЖРО Қарағанды </w:t>
      </w:r>
      <w:r>
        <w:br/>
      </w:r>
      <w:r>
        <w:rPr>
          <w:rFonts w:ascii="Times New Roman"/>
          <w:b w:val="false"/>
          <w:i w:val="false"/>
          <w:color w:val="000000"/>
          <w:sz w:val="28"/>
        </w:rPr>
        <w:t xml:space="preserve">
                               15. ӘДО-ЖРО Көкшетау </w:t>
      </w:r>
      <w:r>
        <w:br/>
      </w:r>
      <w:r>
        <w:rPr>
          <w:rFonts w:ascii="Times New Roman"/>
          <w:b w:val="false"/>
          <w:i w:val="false"/>
          <w:color w:val="000000"/>
          <w:sz w:val="28"/>
        </w:rPr>
        <w:t xml:space="preserve">
                               16. ӘДО-ЖРО Қостанай </w:t>
      </w:r>
      <w:r>
        <w:br/>
      </w:r>
      <w:r>
        <w:rPr>
          <w:rFonts w:ascii="Times New Roman"/>
          <w:b w:val="false"/>
          <w:i w:val="false"/>
          <w:color w:val="000000"/>
          <w:sz w:val="28"/>
        </w:rPr>
        <w:t xml:space="preserve">
                               17. ӘДО-ЖРО Жезқазған </w:t>
      </w:r>
      <w:r>
        <w:br/>
      </w:r>
      <w:r>
        <w:rPr>
          <w:rFonts w:ascii="Times New Roman"/>
          <w:b w:val="false"/>
          <w:i w:val="false"/>
          <w:color w:val="000000"/>
          <w:sz w:val="28"/>
        </w:rPr>
        <w:t xml:space="preserve">
                               18. ӘДО-ЖРО Қызылорда </w:t>
      </w:r>
      <w:r>
        <w:br/>
      </w:r>
      <w:r>
        <w:rPr>
          <w:rFonts w:ascii="Times New Roman"/>
          <w:b w:val="false"/>
          <w:i w:val="false"/>
          <w:color w:val="000000"/>
          <w:sz w:val="28"/>
        </w:rPr>
        <w:t xml:space="preserve">
                               19. ӘДО-ЖРО Ақтау </w:t>
      </w:r>
      <w:r>
        <w:br/>
      </w:r>
      <w:r>
        <w:rPr>
          <w:rFonts w:ascii="Times New Roman"/>
          <w:b w:val="false"/>
          <w:i w:val="false"/>
          <w:color w:val="000000"/>
          <w:sz w:val="28"/>
        </w:rPr>
        <w:t xml:space="preserve">
                               20. ӘДО-ЖРО Атырау </w:t>
      </w:r>
      <w:r>
        <w:br/>
      </w:r>
      <w:r>
        <w:rPr>
          <w:rFonts w:ascii="Times New Roman"/>
          <w:b w:val="false"/>
          <w:i w:val="false"/>
          <w:color w:val="000000"/>
          <w:sz w:val="28"/>
        </w:rPr>
        <w:t xml:space="preserve">
                               21. ӘДО-ЖРО Өскемен           </w:t>
      </w:r>
      <w:r>
        <w:br/>
      </w:r>
      <w:r>
        <w:rPr>
          <w:rFonts w:ascii="Times New Roman"/>
          <w:b w:val="false"/>
          <w:i w:val="false"/>
          <w:color w:val="000000"/>
          <w:sz w:val="28"/>
        </w:rPr>
        <w:t xml:space="preserve">
                               22. ӘДО-ЖРО Өскемен       </w:t>
      </w:r>
      <w:r>
        <w:br/>
      </w:r>
      <w:r>
        <w:rPr>
          <w:rFonts w:ascii="Times New Roman"/>
          <w:b w:val="false"/>
          <w:i w:val="false"/>
          <w:color w:val="000000"/>
          <w:sz w:val="28"/>
        </w:rPr>
        <w:t xml:space="preserve">
                               23. ӘДО-ЖРО Шымкент </w:t>
      </w:r>
      <w:r>
        <w:br/>
      </w:r>
      <w:r>
        <w:rPr>
          <w:rFonts w:ascii="Times New Roman"/>
          <w:b w:val="false"/>
          <w:i w:val="false"/>
          <w:color w:val="000000"/>
          <w:sz w:val="28"/>
        </w:rPr>
        <w:t xml:space="preserve">
                               24. ӘДО-ЖРО Тараз </w:t>
      </w:r>
      <w:r>
        <w:br/>
      </w:r>
      <w:r>
        <w:rPr>
          <w:rFonts w:ascii="Times New Roman"/>
          <w:b w:val="false"/>
          <w:i w:val="false"/>
          <w:color w:val="000000"/>
          <w:sz w:val="28"/>
        </w:rPr>
        <w:t xml:space="preserve">
                               25. ӘДО-ЖРО Ақтөбе     </w:t>
      </w:r>
      <w:r>
        <w:br/>
      </w:r>
      <w:r>
        <w:rPr>
          <w:rFonts w:ascii="Times New Roman"/>
          <w:b w:val="false"/>
          <w:i w:val="false"/>
          <w:color w:val="000000"/>
          <w:sz w:val="28"/>
        </w:rPr>
        <w:t xml:space="preserve">
                               26. ӘДО-ЖРО Семей         </w:t>
      </w:r>
      <w:r>
        <w:br/>
      </w:r>
      <w:r>
        <w:rPr>
          <w:rFonts w:ascii="Times New Roman"/>
          <w:b w:val="false"/>
          <w:i w:val="false"/>
          <w:color w:val="000000"/>
          <w:sz w:val="28"/>
        </w:rPr>
        <w:t xml:space="preserve">
                               27. ӘДО-ЖРО Жезқазған </w:t>
      </w:r>
      <w:r>
        <w:br/>
      </w:r>
      <w:r>
        <w:rPr>
          <w:rFonts w:ascii="Times New Roman"/>
          <w:b w:val="false"/>
          <w:i w:val="false"/>
          <w:color w:val="000000"/>
          <w:sz w:val="28"/>
        </w:rPr>
        <w:t xml:space="preserve">
                               28. ӘДО-ЖРО Тараз </w:t>
      </w:r>
    </w:p>
    <w:p>
      <w:pPr>
        <w:spacing w:after="0"/>
        <w:ind w:left="0"/>
        <w:jc w:val="both"/>
      </w:pPr>
      <w:r>
        <w:rPr>
          <w:rFonts w:ascii="Times New Roman"/>
          <w:b w:val="false"/>
          <w:i w:val="false"/>
          <w:color w:val="000000"/>
          <w:sz w:val="28"/>
        </w:rPr>
        <w:t xml:space="preserve">11   ПРБ-5 пульті          50  Радиобюроның балама     18   130000 </w:t>
      </w:r>
      <w:r>
        <w:br/>
      </w:r>
      <w:r>
        <w:rPr>
          <w:rFonts w:ascii="Times New Roman"/>
          <w:b w:val="false"/>
          <w:i w:val="false"/>
          <w:color w:val="000000"/>
          <w:sz w:val="28"/>
        </w:rPr>
        <w:t xml:space="preserve">
                               пульттері </w:t>
      </w:r>
    </w:p>
    <w:p>
      <w:pPr>
        <w:spacing w:after="0"/>
        <w:ind w:left="0"/>
        <w:jc w:val="both"/>
      </w:pPr>
      <w:r>
        <w:rPr>
          <w:rFonts w:ascii="Times New Roman"/>
          <w:b w:val="false"/>
          <w:i w:val="false"/>
          <w:color w:val="000000"/>
          <w:sz w:val="28"/>
        </w:rPr>
        <w:t xml:space="preserve">12   ДПУ жабдығы          233  Технологиялық </w:t>
      </w:r>
      <w:r>
        <w:br/>
      </w:r>
      <w:r>
        <w:rPr>
          <w:rFonts w:ascii="Times New Roman"/>
          <w:b w:val="false"/>
          <w:i w:val="false"/>
          <w:color w:val="000000"/>
          <w:sz w:val="28"/>
        </w:rPr>
        <w:t xml:space="preserve">
                               жабдықталуы                  </w:t>
      </w:r>
      <w:r>
        <w:br/>
      </w:r>
      <w:r>
        <w:rPr>
          <w:rFonts w:ascii="Times New Roman"/>
          <w:b w:val="false"/>
          <w:i w:val="false"/>
          <w:color w:val="000000"/>
          <w:sz w:val="28"/>
        </w:rPr>
        <w:t xml:space="preserve">
                               дауыстап сөйлеу </w:t>
      </w:r>
      <w:r>
        <w:br/>
      </w:r>
      <w:r>
        <w:rPr>
          <w:rFonts w:ascii="Times New Roman"/>
          <w:b w:val="false"/>
          <w:i w:val="false"/>
          <w:color w:val="000000"/>
          <w:sz w:val="28"/>
        </w:rPr>
        <w:t xml:space="preserve">
                               байланысы              15    1946270 </w:t>
      </w:r>
      <w:r>
        <w:br/>
      </w:r>
      <w:r>
        <w:rPr>
          <w:rFonts w:ascii="Times New Roman"/>
          <w:b w:val="false"/>
          <w:i w:val="false"/>
          <w:color w:val="000000"/>
          <w:sz w:val="28"/>
        </w:rPr>
        <w:t xml:space="preserve">
                               1. Қарағанды </w:t>
      </w:r>
      <w:r>
        <w:br/>
      </w:r>
      <w:r>
        <w:rPr>
          <w:rFonts w:ascii="Times New Roman"/>
          <w:b w:val="false"/>
          <w:i w:val="false"/>
          <w:color w:val="000000"/>
          <w:sz w:val="28"/>
        </w:rPr>
        <w:t xml:space="preserve">
                               2. Ақтау </w:t>
      </w:r>
      <w:r>
        <w:br/>
      </w:r>
      <w:r>
        <w:rPr>
          <w:rFonts w:ascii="Times New Roman"/>
          <w:b w:val="false"/>
          <w:i w:val="false"/>
          <w:color w:val="000000"/>
          <w:sz w:val="28"/>
        </w:rPr>
        <w:t xml:space="preserve">
                               3. Атырау </w:t>
      </w:r>
      <w:r>
        <w:br/>
      </w:r>
      <w:r>
        <w:rPr>
          <w:rFonts w:ascii="Times New Roman"/>
          <w:b w:val="false"/>
          <w:i w:val="false"/>
          <w:color w:val="000000"/>
          <w:sz w:val="28"/>
        </w:rPr>
        <w:t xml:space="preserve">
                               4. Балқаш </w:t>
      </w:r>
      <w:r>
        <w:br/>
      </w:r>
      <w:r>
        <w:rPr>
          <w:rFonts w:ascii="Times New Roman"/>
          <w:b w:val="false"/>
          <w:i w:val="false"/>
          <w:color w:val="000000"/>
          <w:sz w:val="28"/>
        </w:rPr>
        <w:t xml:space="preserve">
                               5. Тараз </w:t>
      </w:r>
      <w:r>
        <w:br/>
      </w:r>
      <w:r>
        <w:rPr>
          <w:rFonts w:ascii="Times New Roman"/>
          <w:b w:val="false"/>
          <w:i w:val="false"/>
          <w:color w:val="000000"/>
          <w:sz w:val="28"/>
        </w:rPr>
        <w:t xml:space="preserve">
                               6. Жезқазған </w:t>
      </w:r>
      <w:r>
        <w:br/>
      </w:r>
      <w:r>
        <w:rPr>
          <w:rFonts w:ascii="Times New Roman"/>
          <w:b w:val="false"/>
          <w:i w:val="false"/>
          <w:color w:val="000000"/>
          <w:sz w:val="28"/>
        </w:rPr>
        <w:t xml:space="preserve">
                               7. Қызылорда </w:t>
      </w:r>
      <w:r>
        <w:br/>
      </w:r>
      <w:r>
        <w:rPr>
          <w:rFonts w:ascii="Times New Roman"/>
          <w:b w:val="false"/>
          <w:i w:val="false"/>
          <w:color w:val="000000"/>
          <w:sz w:val="28"/>
        </w:rPr>
        <w:t xml:space="preserve">
                               8. Көкшетау </w:t>
      </w:r>
      <w:r>
        <w:br/>
      </w:r>
      <w:r>
        <w:rPr>
          <w:rFonts w:ascii="Times New Roman"/>
          <w:b w:val="false"/>
          <w:i w:val="false"/>
          <w:color w:val="000000"/>
          <w:sz w:val="28"/>
        </w:rPr>
        <w:t xml:space="preserve">
                               9. Қостанай </w:t>
      </w:r>
      <w:r>
        <w:br/>
      </w:r>
      <w:r>
        <w:rPr>
          <w:rFonts w:ascii="Times New Roman"/>
          <w:b w:val="false"/>
          <w:i w:val="false"/>
          <w:color w:val="000000"/>
          <w:sz w:val="28"/>
        </w:rPr>
        <w:t xml:space="preserve">
                               10. Павлодар </w:t>
      </w:r>
      <w:r>
        <w:br/>
      </w:r>
      <w:r>
        <w:rPr>
          <w:rFonts w:ascii="Times New Roman"/>
          <w:b w:val="false"/>
          <w:i w:val="false"/>
          <w:color w:val="000000"/>
          <w:sz w:val="28"/>
        </w:rPr>
        <w:t xml:space="preserve">
                               11. Петропавл         </w:t>
      </w:r>
      <w:r>
        <w:br/>
      </w:r>
      <w:r>
        <w:rPr>
          <w:rFonts w:ascii="Times New Roman"/>
          <w:b w:val="false"/>
          <w:i w:val="false"/>
          <w:color w:val="000000"/>
          <w:sz w:val="28"/>
        </w:rPr>
        <w:t xml:space="preserve">
                               12. Семей         </w:t>
      </w:r>
      <w:r>
        <w:br/>
      </w:r>
      <w:r>
        <w:rPr>
          <w:rFonts w:ascii="Times New Roman"/>
          <w:b w:val="false"/>
          <w:i w:val="false"/>
          <w:color w:val="000000"/>
          <w:sz w:val="28"/>
        </w:rPr>
        <w:t xml:space="preserve">
                               13. Орал      </w:t>
      </w:r>
      <w:r>
        <w:br/>
      </w:r>
      <w:r>
        <w:rPr>
          <w:rFonts w:ascii="Times New Roman"/>
          <w:b w:val="false"/>
          <w:i w:val="false"/>
          <w:color w:val="000000"/>
          <w:sz w:val="28"/>
        </w:rPr>
        <w:t xml:space="preserve">
                               14. Өскемен           </w:t>
      </w:r>
      <w:r>
        <w:br/>
      </w:r>
      <w:r>
        <w:rPr>
          <w:rFonts w:ascii="Times New Roman"/>
          <w:b w:val="false"/>
          <w:i w:val="false"/>
          <w:color w:val="000000"/>
          <w:sz w:val="28"/>
        </w:rPr>
        <w:t xml:space="preserve">
                               15. Шымкент </w:t>
      </w:r>
    </w:p>
    <w:p>
      <w:pPr>
        <w:spacing w:after="0"/>
        <w:ind w:left="0"/>
        <w:jc w:val="both"/>
      </w:pPr>
      <w:r>
        <w:rPr>
          <w:rFonts w:ascii="Times New Roman"/>
          <w:b w:val="false"/>
          <w:i w:val="false"/>
          <w:color w:val="000000"/>
          <w:sz w:val="28"/>
        </w:rPr>
        <w:t xml:space="preserve">13                             Қызмет үшін жабдық           </w:t>
      </w:r>
      <w:r>
        <w:br/>
      </w:r>
      <w:r>
        <w:rPr>
          <w:rFonts w:ascii="Times New Roman"/>
          <w:b w:val="false"/>
          <w:i w:val="false"/>
          <w:color w:val="000000"/>
          <w:sz w:val="28"/>
        </w:rPr>
        <w:t xml:space="preserve">
                               дәл уақыты (GPS)      18        -  </w:t>
      </w:r>
    </w:p>
    <w:p>
      <w:pPr>
        <w:spacing w:after="0"/>
        <w:ind w:left="0"/>
        <w:jc w:val="both"/>
      </w:pPr>
      <w:r>
        <w:rPr>
          <w:rFonts w:ascii="Times New Roman"/>
          <w:b w:val="false"/>
          <w:i w:val="false"/>
          <w:color w:val="000000"/>
          <w:sz w:val="28"/>
        </w:rPr>
        <w:t xml:space="preserve">14                             Мультиплексорлар, ИКМ 22     390000 </w:t>
      </w:r>
      <w:r>
        <w:br/>
      </w:r>
      <w:r>
        <w:rPr>
          <w:rFonts w:ascii="Times New Roman"/>
          <w:b w:val="false"/>
          <w:i w:val="false"/>
          <w:color w:val="000000"/>
          <w:sz w:val="28"/>
        </w:rPr>
        <w:t xml:space="preserve">
15                             Басқару орталығы            </w:t>
      </w:r>
      <w:r>
        <w:br/>
      </w:r>
      <w:r>
        <w:rPr>
          <w:rFonts w:ascii="Times New Roman"/>
          <w:b w:val="false"/>
          <w:i w:val="false"/>
          <w:color w:val="000000"/>
          <w:sz w:val="28"/>
        </w:rPr>
        <w:t xml:space="preserve">
                               желісімен жабдықтау </w:t>
      </w:r>
      <w:r>
        <w:br/>
      </w:r>
      <w:r>
        <w:rPr>
          <w:rFonts w:ascii="Times New Roman"/>
          <w:b w:val="false"/>
          <w:i w:val="false"/>
          <w:color w:val="000000"/>
          <w:sz w:val="28"/>
        </w:rPr>
        <w:t xml:space="preserve">
                               және бағдарламамен    1         -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16   АТС                    7  120-150 портқа АТС   17       415000 </w:t>
      </w:r>
      <w:r>
        <w:br/>
      </w:r>
      <w:r>
        <w:rPr>
          <w:rFonts w:ascii="Times New Roman"/>
          <w:b w:val="false"/>
          <w:i w:val="false"/>
          <w:color w:val="000000"/>
          <w:sz w:val="28"/>
        </w:rPr>
        <w:t xml:space="preserve">
                               Балқаш </w:t>
      </w:r>
      <w:r>
        <w:br/>
      </w:r>
      <w:r>
        <w:rPr>
          <w:rFonts w:ascii="Times New Roman"/>
          <w:b w:val="false"/>
          <w:i w:val="false"/>
          <w:color w:val="000000"/>
          <w:sz w:val="28"/>
        </w:rPr>
        <w:t xml:space="preserve">
                               Жезқазған </w:t>
      </w:r>
      <w:r>
        <w:br/>
      </w:r>
      <w:r>
        <w:rPr>
          <w:rFonts w:ascii="Times New Roman"/>
          <w:b w:val="false"/>
          <w:i w:val="false"/>
          <w:color w:val="000000"/>
          <w:sz w:val="28"/>
        </w:rPr>
        <w:t xml:space="preserve">
                               Петропавл       </w:t>
      </w:r>
      <w:r>
        <w:br/>
      </w:r>
      <w:r>
        <w:rPr>
          <w:rFonts w:ascii="Times New Roman"/>
          <w:b w:val="false"/>
          <w:i w:val="false"/>
          <w:color w:val="000000"/>
          <w:sz w:val="28"/>
        </w:rPr>
        <w:t xml:space="preserve">
                               Семей           </w:t>
      </w:r>
      <w:r>
        <w:br/>
      </w:r>
      <w:r>
        <w:rPr>
          <w:rFonts w:ascii="Times New Roman"/>
          <w:b w:val="false"/>
          <w:i w:val="false"/>
          <w:color w:val="000000"/>
          <w:sz w:val="28"/>
        </w:rPr>
        <w:t xml:space="preserve">
                               Өскемен            </w:t>
      </w:r>
      <w:r>
        <w:br/>
      </w:r>
      <w:r>
        <w:rPr>
          <w:rFonts w:ascii="Times New Roman"/>
          <w:b w:val="false"/>
          <w:i w:val="false"/>
          <w:color w:val="000000"/>
          <w:sz w:val="28"/>
        </w:rPr>
        <w:t xml:space="preserve">
                               Астана </w:t>
      </w:r>
      <w:r>
        <w:br/>
      </w:r>
      <w:r>
        <w:rPr>
          <w:rFonts w:ascii="Times New Roman"/>
          <w:b w:val="false"/>
          <w:i w:val="false"/>
          <w:color w:val="000000"/>
          <w:sz w:val="28"/>
        </w:rPr>
        <w:t xml:space="preserve">
                               Басқа филиалдар </w:t>
      </w:r>
    </w:p>
    <w:p>
      <w:pPr>
        <w:spacing w:after="0"/>
        <w:ind w:left="0"/>
        <w:jc w:val="both"/>
      </w:pPr>
      <w:r>
        <w:rPr>
          <w:rFonts w:ascii="Times New Roman"/>
          <w:b w:val="false"/>
          <w:i w:val="false"/>
          <w:color w:val="000000"/>
          <w:sz w:val="28"/>
        </w:rPr>
        <w:t xml:space="preserve">17   Кабельді желілер  148 км  ТОБЖ                 148 км   2273500 </w:t>
      </w:r>
      <w:r>
        <w:br/>
      </w:r>
      <w:r>
        <w:rPr>
          <w:rFonts w:ascii="Times New Roman"/>
          <w:b w:val="false"/>
          <w:i w:val="false"/>
          <w:color w:val="000000"/>
          <w:sz w:val="28"/>
        </w:rPr>
        <w:t xml:space="preserve">
                               Астана               19 км </w:t>
      </w:r>
      <w:r>
        <w:br/>
      </w:r>
      <w:r>
        <w:rPr>
          <w:rFonts w:ascii="Times New Roman"/>
          <w:b w:val="false"/>
          <w:i w:val="false"/>
          <w:color w:val="000000"/>
          <w:sz w:val="28"/>
        </w:rPr>
        <w:t xml:space="preserve">
                               Алматы               10 км </w:t>
      </w:r>
      <w:r>
        <w:br/>
      </w:r>
      <w:r>
        <w:rPr>
          <w:rFonts w:ascii="Times New Roman"/>
          <w:b w:val="false"/>
          <w:i w:val="false"/>
          <w:color w:val="000000"/>
          <w:sz w:val="28"/>
        </w:rPr>
        <w:t xml:space="preserve">
                               Ақтөбе                8 км </w:t>
      </w:r>
      <w:r>
        <w:br/>
      </w:r>
      <w:r>
        <w:rPr>
          <w:rFonts w:ascii="Times New Roman"/>
          <w:b w:val="false"/>
          <w:i w:val="false"/>
          <w:color w:val="000000"/>
          <w:sz w:val="28"/>
        </w:rPr>
        <w:t xml:space="preserve">
                               Тараз                 8 км </w:t>
      </w:r>
      <w:r>
        <w:br/>
      </w:r>
      <w:r>
        <w:rPr>
          <w:rFonts w:ascii="Times New Roman"/>
          <w:b w:val="false"/>
          <w:i w:val="false"/>
          <w:color w:val="000000"/>
          <w:sz w:val="28"/>
        </w:rPr>
        <w:t xml:space="preserve">
                               Шымкент              14 км </w:t>
      </w:r>
      <w:r>
        <w:br/>
      </w:r>
      <w:r>
        <w:rPr>
          <w:rFonts w:ascii="Times New Roman"/>
          <w:b w:val="false"/>
          <w:i w:val="false"/>
          <w:color w:val="000000"/>
          <w:sz w:val="28"/>
        </w:rPr>
        <w:t xml:space="preserve">
                               Атырау               14 км </w:t>
      </w:r>
      <w:r>
        <w:br/>
      </w:r>
      <w:r>
        <w:rPr>
          <w:rFonts w:ascii="Times New Roman"/>
          <w:b w:val="false"/>
          <w:i w:val="false"/>
          <w:color w:val="000000"/>
          <w:sz w:val="28"/>
        </w:rPr>
        <w:t xml:space="preserve">
                               Семей                7,5 км </w:t>
      </w:r>
      <w:r>
        <w:br/>
      </w:r>
      <w:r>
        <w:rPr>
          <w:rFonts w:ascii="Times New Roman"/>
          <w:b w:val="false"/>
          <w:i w:val="false"/>
          <w:color w:val="000000"/>
          <w:sz w:val="28"/>
        </w:rPr>
        <w:t xml:space="preserve">
                               Басқа филиалдар      67,5 км </w:t>
      </w:r>
    </w:p>
    <w:p>
      <w:pPr>
        <w:spacing w:after="0"/>
        <w:ind w:left="0"/>
        <w:jc w:val="both"/>
      </w:pPr>
      <w:r>
        <w:rPr>
          <w:rFonts w:ascii="Times New Roman"/>
          <w:b w:val="false"/>
          <w:i w:val="false"/>
          <w:color w:val="000000"/>
          <w:sz w:val="28"/>
        </w:rPr>
        <w:t xml:space="preserve">18   "Чинара" АББ          12  Желкендік АФУ </w:t>
      </w:r>
      <w:r>
        <w:br/>
      </w:r>
      <w:r>
        <w:rPr>
          <w:rFonts w:ascii="Times New Roman"/>
          <w:b w:val="false"/>
          <w:i w:val="false"/>
          <w:color w:val="000000"/>
          <w:sz w:val="28"/>
        </w:rPr>
        <w:t xml:space="preserve">
                               (алыстылықтың ұлғаюы)  18     190000 </w:t>
      </w:r>
      <w:r>
        <w:br/>
      </w:r>
      <w:r>
        <w:rPr>
          <w:rFonts w:ascii="Times New Roman"/>
          <w:b w:val="false"/>
          <w:i w:val="false"/>
          <w:color w:val="000000"/>
          <w:sz w:val="28"/>
        </w:rPr>
        <w:t xml:space="preserve">
                               Атырау </w:t>
      </w:r>
      <w:r>
        <w:br/>
      </w:r>
      <w:r>
        <w:rPr>
          <w:rFonts w:ascii="Times New Roman"/>
          <w:b w:val="false"/>
          <w:i w:val="false"/>
          <w:color w:val="000000"/>
          <w:sz w:val="28"/>
        </w:rPr>
        <w:t xml:space="preserve">
                               Ақтөбе     </w:t>
      </w:r>
      <w:r>
        <w:br/>
      </w:r>
      <w:r>
        <w:rPr>
          <w:rFonts w:ascii="Times New Roman"/>
          <w:b w:val="false"/>
          <w:i w:val="false"/>
          <w:color w:val="000000"/>
          <w:sz w:val="28"/>
        </w:rPr>
        <w:t xml:space="preserve">
                               Астана </w:t>
      </w:r>
      <w:r>
        <w:br/>
      </w:r>
      <w:r>
        <w:rPr>
          <w:rFonts w:ascii="Times New Roman"/>
          <w:b w:val="false"/>
          <w:i w:val="false"/>
          <w:color w:val="000000"/>
          <w:sz w:val="28"/>
        </w:rPr>
        <w:t xml:space="preserve">
                               Қызылорда </w:t>
      </w:r>
      <w:r>
        <w:br/>
      </w:r>
      <w:r>
        <w:rPr>
          <w:rFonts w:ascii="Times New Roman"/>
          <w:b w:val="false"/>
          <w:i w:val="false"/>
          <w:color w:val="000000"/>
          <w:sz w:val="28"/>
        </w:rPr>
        <w:t xml:space="preserve">
                               Басқа филиалдар </w:t>
      </w:r>
    </w:p>
    <w:p>
      <w:pPr>
        <w:spacing w:after="0"/>
        <w:ind w:left="0"/>
        <w:jc w:val="both"/>
      </w:pPr>
      <w:r>
        <w:rPr>
          <w:rFonts w:ascii="Times New Roman"/>
          <w:b w:val="false"/>
          <w:i w:val="false"/>
          <w:color w:val="000000"/>
          <w:sz w:val="28"/>
        </w:rPr>
        <w:t xml:space="preserve">19                             Өлшегіш жабдықтар             390000 </w:t>
      </w:r>
    </w:p>
    <w:p>
      <w:pPr>
        <w:spacing w:after="0"/>
        <w:ind w:left="0"/>
        <w:jc w:val="both"/>
      </w:pPr>
      <w:r>
        <w:rPr>
          <w:rFonts w:ascii="Times New Roman"/>
          <w:b w:val="false"/>
          <w:i w:val="false"/>
          <w:color w:val="000000"/>
          <w:sz w:val="28"/>
        </w:rPr>
        <w:t xml:space="preserve">      Жиынтығы                                             23534500 </w:t>
      </w:r>
    </w:p>
    <w:p>
      <w:pPr>
        <w:spacing w:after="0"/>
        <w:ind w:left="0"/>
        <w:jc w:val="both"/>
      </w:pPr>
      <w:r>
        <w:rPr>
          <w:rFonts w:ascii="Times New Roman"/>
          <w:b w:val="false"/>
          <w:i w:val="false"/>
          <w:color w:val="000000"/>
          <w:sz w:val="28"/>
        </w:rPr>
        <w:t xml:space="preserve">20                             Радиолокациялық ақпаратты </w:t>
      </w:r>
      <w:r>
        <w:br/>
      </w:r>
      <w:r>
        <w:rPr>
          <w:rFonts w:ascii="Times New Roman"/>
          <w:b w:val="false"/>
          <w:i w:val="false"/>
          <w:color w:val="000000"/>
          <w:sz w:val="28"/>
        </w:rPr>
        <w:t xml:space="preserve">
                               бейнелейтін аппарат           </w:t>
      </w:r>
      <w:r>
        <w:br/>
      </w:r>
      <w:r>
        <w:rPr>
          <w:rFonts w:ascii="Times New Roman"/>
          <w:b w:val="false"/>
          <w:i w:val="false"/>
          <w:color w:val="000000"/>
          <w:sz w:val="28"/>
        </w:rPr>
        <w:t xml:space="preserve">
                               (диспетчердің АЖО)          6485000 </w:t>
      </w:r>
      <w:r>
        <w:br/>
      </w:r>
      <w:r>
        <w:rPr>
          <w:rFonts w:ascii="Times New Roman"/>
          <w:b w:val="false"/>
          <w:i w:val="false"/>
          <w:color w:val="000000"/>
          <w:sz w:val="28"/>
        </w:rPr>
        <w:t xml:space="preserve">
22                             Диспетчерлік тренажерлар   </w:t>
      </w:r>
      <w:r>
        <w:br/>
      </w:r>
      <w:r>
        <w:rPr>
          <w:rFonts w:ascii="Times New Roman"/>
          <w:b w:val="false"/>
          <w:i w:val="false"/>
          <w:color w:val="000000"/>
          <w:sz w:val="28"/>
        </w:rPr>
        <w:t xml:space="preserve">
                               (АЖО-Т)                      824000 </w:t>
      </w:r>
      <w:r>
        <w:br/>
      </w:r>
      <w:r>
        <w:rPr>
          <w:rFonts w:ascii="Times New Roman"/>
          <w:b w:val="false"/>
          <w:i w:val="false"/>
          <w:color w:val="000000"/>
          <w:sz w:val="28"/>
        </w:rPr>
        <w:t xml:space="preserve">
21                             Трассалық РЛБ               4686000 </w:t>
      </w:r>
    </w:p>
    <w:p>
      <w:pPr>
        <w:spacing w:after="0"/>
        <w:ind w:left="0"/>
        <w:jc w:val="both"/>
      </w:pPr>
      <w:r>
        <w:rPr>
          <w:rFonts w:ascii="Times New Roman"/>
          <w:b w:val="false"/>
          <w:i w:val="false"/>
          <w:color w:val="000000"/>
          <w:sz w:val="28"/>
        </w:rPr>
        <w:t xml:space="preserve">22                             Аэродромдық радиолокаторлар </w:t>
      </w:r>
      <w:r>
        <w:br/>
      </w:r>
      <w:r>
        <w:rPr>
          <w:rFonts w:ascii="Times New Roman"/>
          <w:b w:val="false"/>
          <w:i w:val="false"/>
          <w:color w:val="000000"/>
          <w:sz w:val="28"/>
        </w:rPr>
        <w:t xml:space="preserve">
                               (ШРЛ-А)                     12654000 </w:t>
      </w:r>
      <w:r>
        <w:br/>
      </w:r>
      <w:r>
        <w:rPr>
          <w:rFonts w:ascii="Times New Roman"/>
          <w:b w:val="false"/>
          <w:i w:val="false"/>
          <w:color w:val="000000"/>
          <w:sz w:val="28"/>
        </w:rPr>
        <w:t xml:space="preserve">
23                             Келтірілген радиостанциялар  </w:t>
      </w:r>
      <w:r>
        <w:br/>
      </w:r>
      <w:r>
        <w:rPr>
          <w:rFonts w:ascii="Times New Roman"/>
          <w:b w:val="false"/>
          <w:i w:val="false"/>
          <w:color w:val="000000"/>
          <w:sz w:val="28"/>
        </w:rPr>
        <w:t xml:space="preserve">
                               ЖРМ-мен                     3400000 </w:t>
      </w:r>
      <w:r>
        <w:br/>
      </w:r>
      <w:r>
        <w:rPr>
          <w:rFonts w:ascii="Times New Roman"/>
          <w:b w:val="false"/>
          <w:i w:val="false"/>
          <w:color w:val="000000"/>
          <w:sz w:val="28"/>
        </w:rPr>
        <w:t xml:space="preserve">
24                             Қонудың радиомаяктік   </w:t>
      </w:r>
      <w:r>
        <w:br/>
      </w:r>
      <w:r>
        <w:rPr>
          <w:rFonts w:ascii="Times New Roman"/>
          <w:b w:val="false"/>
          <w:i w:val="false"/>
          <w:color w:val="000000"/>
          <w:sz w:val="28"/>
        </w:rPr>
        <w:t xml:space="preserve">
                               жүйелері (РМЖ)              4552500 </w:t>
      </w:r>
      <w:r>
        <w:br/>
      </w:r>
      <w:r>
        <w:rPr>
          <w:rFonts w:ascii="Times New Roman"/>
          <w:b w:val="false"/>
          <w:i w:val="false"/>
          <w:color w:val="000000"/>
          <w:sz w:val="28"/>
        </w:rPr>
        <w:t xml:space="preserve">
25                             Навигация жүйелері (ВОР/ДМЕ) 3964500 </w:t>
      </w:r>
      <w:r>
        <w:br/>
      </w:r>
      <w:r>
        <w:rPr>
          <w:rFonts w:ascii="Times New Roman"/>
          <w:b w:val="false"/>
          <w:i w:val="false"/>
          <w:color w:val="000000"/>
          <w:sz w:val="28"/>
        </w:rPr>
        <w:t xml:space="preserve">
26                             Автоматтық радиопеленгаторлар                                (АРП)                        1120000 </w:t>
      </w:r>
      <w:r>
        <w:br/>
      </w:r>
      <w:r>
        <w:rPr>
          <w:rFonts w:ascii="Times New Roman"/>
          <w:b w:val="false"/>
          <w:i w:val="false"/>
          <w:color w:val="000000"/>
          <w:sz w:val="28"/>
        </w:rPr>
        <w:t xml:space="preserve">
27                             ШРЛ-А ДРЛ-7СМ жетілдіру,     4102000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28                             Дизель-генераторлар алу      244465 </w:t>
      </w:r>
      <w:r>
        <w:br/>
      </w:r>
      <w:r>
        <w:rPr>
          <w:rFonts w:ascii="Times New Roman"/>
          <w:b w:val="false"/>
          <w:i w:val="false"/>
          <w:color w:val="000000"/>
          <w:sz w:val="28"/>
        </w:rPr>
        <w:t xml:space="preserve">
29                             Жүйелерді жетілдіру жөнінде </w:t>
      </w:r>
      <w:r>
        <w:br/>
      </w:r>
      <w:r>
        <w:rPr>
          <w:rFonts w:ascii="Times New Roman"/>
          <w:b w:val="false"/>
          <w:i w:val="false"/>
          <w:color w:val="000000"/>
          <w:sz w:val="28"/>
        </w:rPr>
        <w:t xml:space="preserve">
                               келісім-шарттар              10345000 </w:t>
      </w:r>
      <w:r>
        <w:br/>
      </w:r>
      <w:r>
        <w:rPr>
          <w:rFonts w:ascii="Times New Roman"/>
          <w:b w:val="false"/>
          <w:i w:val="false"/>
          <w:color w:val="000000"/>
          <w:sz w:val="28"/>
        </w:rPr>
        <w:t xml:space="preserve">
                               Қазақстан Республикасының ӘҚҰ: </w:t>
      </w:r>
      <w:r>
        <w:br/>
      </w:r>
      <w:r>
        <w:rPr>
          <w:rFonts w:ascii="Times New Roman"/>
          <w:b w:val="false"/>
          <w:i w:val="false"/>
          <w:color w:val="000000"/>
          <w:sz w:val="28"/>
        </w:rPr>
        <w:t xml:space="preserve">
                               - Сименс                     2440000 </w:t>
      </w:r>
      <w:r>
        <w:br/>
      </w:r>
      <w:r>
        <w:rPr>
          <w:rFonts w:ascii="Times New Roman"/>
          <w:b w:val="false"/>
          <w:i w:val="false"/>
          <w:color w:val="000000"/>
          <w:sz w:val="28"/>
        </w:rPr>
        <w:t xml:space="preserve">
                               - Томсон                     7905000 </w:t>
      </w:r>
      <w:r>
        <w:br/>
      </w:r>
      <w:r>
        <w:rPr>
          <w:rFonts w:ascii="Times New Roman"/>
          <w:b w:val="false"/>
          <w:i w:val="false"/>
          <w:color w:val="000000"/>
          <w:sz w:val="28"/>
        </w:rPr>
        <w:t xml:space="preserve">
30                             ҚР банкісінің несиесі        6000000 </w:t>
      </w:r>
      <w:r>
        <w:br/>
      </w:r>
      <w:r>
        <w:rPr>
          <w:rFonts w:ascii="Times New Roman"/>
          <w:b w:val="false"/>
          <w:i w:val="false"/>
          <w:color w:val="000000"/>
          <w:sz w:val="28"/>
        </w:rPr>
        <w:t xml:space="preserve">
31                             Кедендік салықтар            550000 </w:t>
      </w:r>
      <w:r>
        <w:br/>
      </w:r>
      <w:r>
        <w:rPr>
          <w:rFonts w:ascii="Times New Roman"/>
          <w:b w:val="false"/>
          <w:i w:val="false"/>
          <w:color w:val="000000"/>
          <w:sz w:val="28"/>
        </w:rPr>
        <w:t xml:space="preserve">
32                             Келісім-шарттар бойынша </w:t>
      </w:r>
      <w:r>
        <w:br/>
      </w:r>
      <w:r>
        <w:rPr>
          <w:rFonts w:ascii="Times New Roman"/>
          <w:b w:val="false"/>
          <w:i w:val="false"/>
          <w:color w:val="000000"/>
          <w:sz w:val="28"/>
        </w:rPr>
        <w:t xml:space="preserve">
                               ауысатын сом.-р              913500 </w:t>
      </w:r>
    </w:p>
    <w:p>
      <w:pPr>
        <w:spacing w:after="0"/>
        <w:ind w:left="0"/>
        <w:jc w:val="both"/>
      </w:pPr>
      <w:r>
        <w:rPr>
          <w:rFonts w:ascii="Times New Roman"/>
          <w:b w:val="false"/>
          <w:i w:val="false"/>
          <w:color w:val="000000"/>
          <w:sz w:val="28"/>
        </w:rPr>
        <w:t xml:space="preserve">      Жиынтығы                                             59840965 </w:t>
      </w:r>
    </w:p>
    <w:p>
      <w:pPr>
        <w:spacing w:after="0"/>
        <w:ind w:left="0"/>
        <w:jc w:val="both"/>
      </w:pPr>
      <w:r>
        <w:rPr>
          <w:rFonts w:ascii="Times New Roman"/>
          <w:b w:val="false"/>
          <w:i w:val="false"/>
          <w:color w:val="000000"/>
          <w:sz w:val="28"/>
        </w:rPr>
        <w:t xml:space="preserve">33                             Есептегіш техника           2834850 </w:t>
      </w:r>
      <w:r>
        <w:br/>
      </w:r>
      <w:r>
        <w:rPr>
          <w:rFonts w:ascii="Times New Roman"/>
          <w:b w:val="false"/>
          <w:i w:val="false"/>
          <w:color w:val="000000"/>
          <w:sz w:val="28"/>
        </w:rPr>
        <w:t xml:space="preserve">
                               жабдығы </w:t>
      </w:r>
      <w:r>
        <w:br/>
      </w:r>
      <w:r>
        <w:rPr>
          <w:rFonts w:ascii="Times New Roman"/>
          <w:b w:val="false"/>
          <w:i w:val="false"/>
          <w:color w:val="000000"/>
          <w:sz w:val="28"/>
        </w:rPr>
        <w:t xml:space="preserve">
34                             "Создание НОФ в РК" </w:t>
      </w:r>
      <w:r>
        <w:br/>
      </w:r>
      <w:r>
        <w:rPr>
          <w:rFonts w:ascii="Times New Roman"/>
          <w:b w:val="false"/>
          <w:i w:val="false"/>
          <w:color w:val="000000"/>
          <w:sz w:val="28"/>
        </w:rPr>
        <w:t xml:space="preserve">
                                бағдарламасы           0 </w:t>
      </w:r>
    </w:p>
    <w:p>
      <w:pPr>
        <w:spacing w:after="0"/>
        <w:ind w:left="0"/>
        <w:jc w:val="both"/>
      </w:pPr>
      <w:r>
        <w:rPr>
          <w:rFonts w:ascii="Times New Roman"/>
          <w:b w:val="false"/>
          <w:i w:val="false"/>
          <w:color w:val="000000"/>
          <w:sz w:val="28"/>
        </w:rPr>
        <w:t xml:space="preserve">35                             "Транспорт Тауер" ғимаратының 3019700 </w:t>
      </w:r>
      <w:r>
        <w:br/>
      </w:r>
      <w:r>
        <w:rPr>
          <w:rFonts w:ascii="Times New Roman"/>
          <w:b w:val="false"/>
          <w:i w:val="false"/>
          <w:color w:val="000000"/>
          <w:sz w:val="28"/>
        </w:rPr>
        <w:t xml:space="preserve">
36                             құрылыс-жинақтау жұмысы       5000000 </w:t>
      </w:r>
      <w:r>
        <w:br/>
      </w:r>
      <w:r>
        <w:rPr>
          <w:rFonts w:ascii="Times New Roman"/>
          <w:b w:val="false"/>
          <w:i w:val="false"/>
          <w:color w:val="000000"/>
          <w:sz w:val="28"/>
        </w:rPr>
        <w:t xml:space="preserve">
37                             Жиһаз алу                     535000 </w:t>
      </w:r>
      <w:r>
        <w:br/>
      </w:r>
      <w:r>
        <w:rPr>
          <w:rFonts w:ascii="Times New Roman"/>
          <w:b w:val="false"/>
          <w:i w:val="false"/>
          <w:color w:val="000000"/>
          <w:sz w:val="28"/>
        </w:rPr>
        <w:t xml:space="preserve">
38                             Көліктік қаражаттар           356000 </w:t>
      </w:r>
      <w:r>
        <w:br/>
      </w:r>
      <w:r>
        <w:rPr>
          <w:rFonts w:ascii="Times New Roman"/>
          <w:b w:val="false"/>
          <w:i w:val="false"/>
          <w:color w:val="000000"/>
          <w:sz w:val="28"/>
        </w:rPr>
        <w:t xml:space="preserve">
39                             Инфрақұрылым жабдықтары       483420 </w:t>
      </w:r>
      <w:r>
        <w:br/>
      </w:r>
      <w:r>
        <w:rPr>
          <w:rFonts w:ascii="Times New Roman"/>
          <w:b w:val="false"/>
          <w:i w:val="false"/>
          <w:color w:val="000000"/>
          <w:sz w:val="28"/>
        </w:rPr>
        <w:t xml:space="preserve">
        Жиынтығы                                           12228970 </w:t>
      </w:r>
      <w:r>
        <w:br/>
      </w:r>
      <w:r>
        <w:rPr>
          <w:rFonts w:ascii="Times New Roman"/>
          <w:b w:val="false"/>
          <w:i w:val="false"/>
          <w:color w:val="000000"/>
          <w:sz w:val="28"/>
        </w:rPr>
        <w:t xml:space="preserve">
        Барлығы                                            95604435 </w:t>
      </w:r>
      <w:r>
        <w:br/>
      </w:r>
      <w:r>
        <w:rPr>
          <w:rFonts w:ascii="Times New Roman"/>
          <w:b w:val="false"/>
          <w:i w:val="false"/>
          <w:color w:val="000000"/>
          <w:sz w:val="28"/>
        </w:rPr>
        <w:t xml:space="preserve">
        с. іш.-де мың теңгемен                             15341146 </w:t>
      </w:r>
      <w:r>
        <w:br/>
      </w:r>
      <w:r>
        <w:rPr>
          <w:rFonts w:ascii="Times New Roman"/>
          <w:b w:val="false"/>
          <w:i w:val="false"/>
          <w:color w:val="000000"/>
          <w:sz w:val="28"/>
        </w:rPr>
        <w:t xml:space="preserve">
        $ бағамы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!Жабдықтарды ауыстыруды жылдарға шаққанда (АҚШ долларының құнымен) </w:t>
      </w:r>
      <w:r>
        <w:br/>
      </w:r>
      <w:r>
        <w:rPr>
          <w:rFonts w:ascii="Times New Roman"/>
          <w:b w:val="false"/>
          <w:i w:val="false"/>
          <w:color w:val="000000"/>
          <w:sz w:val="28"/>
        </w:rPr>
        <w:t xml:space="preserve">
п/!________________________________________________________________ </w:t>
      </w:r>
      <w:r>
        <w:br/>
      </w:r>
      <w:r>
        <w:rPr>
          <w:rFonts w:ascii="Times New Roman"/>
          <w:b w:val="false"/>
          <w:i w:val="false"/>
          <w:color w:val="000000"/>
          <w:sz w:val="28"/>
        </w:rPr>
        <w:t xml:space="preserve">
п !  2001 жыл   !  2002 жыл   !  2003 жыл   !   2004 жыл  ! 2005 жыл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!Саны!  Құны  !Саны!  Құны  !Саны!  Құны  !Саны!  Құны  !Саны!Құны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1!  7 !    8   !  9 !   10   ! 11 !   12   ! 13 !   14   ! 15 !  16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1           520000      </w:t>
      </w:r>
    </w:p>
    <w:p>
      <w:pPr>
        <w:spacing w:after="0"/>
        <w:ind w:left="0"/>
        <w:jc w:val="both"/>
      </w:pPr>
      <w:r>
        <w:rPr>
          <w:rFonts w:ascii="Times New Roman"/>
          <w:b w:val="false"/>
          <w:i w:val="false"/>
          <w:color w:val="000000"/>
          <w:sz w:val="28"/>
        </w:rPr>
        <w:t xml:space="preserve">            200000 </w:t>
      </w:r>
    </w:p>
    <w:p>
      <w:pPr>
        <w:spacing w:after="0"/>
        <w:ind w:left="0"/>
        <w:jc w:val="both"/>
      </w:pPr>
      <w:r>
        <w:rPr>
          <w:rFonts w:ascii="Times New Roman"/>
          <w:b w:val="false"/>
          <w:i w:val="false"/>
          <w:color w:val="000000"/>
          <w:sz w:val="28"/>
        </w:rPr>
        <w:t xml:space="preserve">            320000 </w:t>
      </w:r>
    </w:p>
    <w:p>
      <w:pPr>
        <w:spacing w:after="0"/>
        <w:ind w:left="0"/>
        <w:jc w:val="both"/>
      </w:pPr>
      <w:r>
        <w:rPr>
          <w:rFonts w:ascii="Times New Roman"/>
          <w:b w:val="false"/>
          <w:i w:val="false"/>
          <w:color w:val="000000"/>
          <w:sz w:val="28"/>
        </w:rPr>
        <w:t xml:space="preserve">2                     2365870        1160000       2820000  3000000 </w:t>
      </w:r>
      <w:r>
        <w:br/>
      </w:r>
      <w:r>
        <w:rPr>
          <w:rFonts w:ascii="Times New Roman"/>
          <w:b w:val="false"/>
          <w:i w:val="false"/>
          <w:color w:val="000000"/>
          <w:sz w:val="28"/>
        </w:rPr>
        <w:t xml:space="preserve">
3                                    20000         50000    70000 </w:t>
      </w:r>
      <w:r>
        <w:br/>
      </w:r>
      <w:r>
        <w:rPr>
          <w:rFonts w:ascii="Times New Roman"/>
          <w:b w:val="false"/>
          <w:i w:val="false"/>
          <w:color w:val="000000"/>
          <w:sz w:val="28"/>
        </w:rPr>
        <w:t xml:space="preserve">
4                                    20000         50000    70000 </w:t>
      </w:r>
      <w:r>
        <w:br/>
      </w:r>
      <w:r>
        <w:rPr>
          <w:rFonts w:ascii="Times New Roman"/>
          <w:b w:val="false"/>
          <w:i w:val="false"/>
          <w:color w:val="000000"/>
          <w:sz w:val="28"/>
        </w:rPr>
        <w:t xml:space="preserve">
5                                    22000         42000    72000 </w:t>
      </w:r>
      <w:r>
        <w:br/>
      </w:r>
      <w:r>
        <w:rPr>
          <w:rFonts w:ascii="Times New Roman"/>
          <w:b w:val="false"/>
          <w:i w:val="false"/>
          <w:color w:val="000000"/>
          <w:sz w:val="28"/>
        </w:rPr>
        <w:t xml:space="preserve">
6           540000 </w:t>
      </w:r>
      <w:r>
        <w:br/>
      </w:r>
      <w:r>
        <w:rPr>
          <w:rFonts w:ascii="Times New Roman"/>
          <w:b w:val="false"/>
          <w:i w:val="false"/>
          <w:color w:val="000000"/>
          <w:sz w:val="28"/>
        </w:rPr>
        <w:t xml:space="preserve">
7           30000                    60000         100000   100000 </w:t>
      </w:r>
      <w:r>
        <w:br/>
      </w:r>
      <w:r>
        <w:rPr>
          <w:rFonts w:ascii="Times New Roman"/>
          <w:b w:val="false"/>
          <w:i w:val="false"/>
          <w:color w:val="000000"/>
          <w:sz w:val="28"/>
        </w:rPr>
        <w:t xml:space="preserve">
8                     657860         1030000       1700000  1800000 </w:t>
      </w:r>
      <w:r>
        <w:br/>
      </w:r>
      <w:r>
        <w:rPr>
          <w:rFonts w:ascii="Times New Roman"/>
          <w:b w:val="false"/>
          <w:i w:val="false"/>
          <w:color w:val="000000"/>
          <w:sz w:val="28"/>
        </w:rPr>
        <w:t xml:space="preserve">
9 </w:t>
      </w:r>
      <w:r>
        <w:br/>
      </w:r>
      <w:r>
        <w:rPr>
          <w:rFonts w:ascii="Times New Roman"/>
          <w:b w:val="false"/>
          <w:i w:val="false"/>
          <w:color w:val="000000"/>
          <w:sz w:val="28"/>
        </w:rPr>
        <w:t xml:space="preserve">
10         1500000 </w:t>
      </w:r>
      <w:r>
        <w:br/>
      </w:r>
      <w:r>
        <w:rPr>
          <w:rFonts w:ascii="Times New Roman"/>
          <w:b w:val="false"/>
          <w:i w:val="false"/>
          <w:color w:val="000000"/>
          <w:sz w:val="28"/>
        </w:rPr>
        <w:t xml:space="preserve">
11                                    20000         50000   60000 </w:t>
      </w:r>
      <w:r>
        <w:br/>
      </w:r>
      <w:r>
        <w:rPr>
          <w:rFonts w:ascii="Times New Roman"/>
          <w:b w:val="false"/>
          <w:i w:val="false"/>
          <w:color w:val="000000"/>
          <w:sz w:val="28"/>
        </w:rPr>
        <w:t xml:space="preserve">
12                    166270          240000        740000  800000 </w:t>
      </w:r>
      <w:r>
        <w:br/>
      </w:r>
      <w:r>
        <w:rPr>
          <w:rFonts w:ascii="Times New Roman"/>
          <w:b w:val="false"/>
          <w:i w:val="false"/>
          <w:color w:val="000000"/>
          <w:sz w:val="28"/>
        </w:rPr>
        <w:t xml:space="preserve">
13 </w:t>
      </w:r>
      <w:r>
        <w:br/>
      </w:r>
      <w:r>
        <w:rPr>
          <w:rFonts w:ascii="Times New Roman"/>
          <w:b w:val="false"/>
          <w:i w:val="false"/>
          <w:color w:val="000000"/>
          <w:sz w:val="28"/>
        </w:rPr>
        <w:t xml:space="preserve">
14         390000 </w:t>
      </w:r>
      <w:r>
        <w:br/>
      </w:r>
      <w:r>
        <w:rPr>
          <w:rFonts w:ascii="Times New Roman"/>
          <w:b w:val="false"/>
          <w:i w:val="false"/>
          <w:color w:val="000000"/>
          <w:sz w:val="28"/>
        </w:rPr>
        <w:t xml:space="preserve">
15 </w:t>
      </w:r>
      <w:r>
        <w:br/>
      </w:r>
      <w:r>
        <w:rPr>
          <w:rFonts w:ascii="Times New Roman"/>
          <w:b w:val="false"/>
          <w:i w:val="false"/>
          <w:color w:val="000000"/>
          <w:sz w:val="28"/>
        </w:rPr>
        <w:t xml:space="preserve">
16                                    100000        140000   175000 </w:t>
      </w:r>
      <w:r>
        <w:br/>
      </w:r>
      <w:r>
        <w:rPr>
          <w:rFonts w:ascii="Times New Roman"/>
          <w:b w:val="false"/>
          <w:i w:val="false"/>
          <w:color w:val="000000"/>
          <w:sz w:val="28"/>
        </w:rPr>
        <w:t xml:space="preserve">
17         1260000     190000         280000        266000   277500 </w:t>
      </w:r>
      <w:r>
        <w:br/>
      </w:r>
      <w:r>
        <w:rPr>
          <w:rFonts w:ascii="Times New Roman"/>
          <w:b w:val="false"/>
          <w:i w:val="false"/>
          <w:color w:val="000000"/>
          <w:sz w:val="28"/>
        </w:rPr>
        <w:t xml:space="preserve">
18                     30000           30000         60000   70000 </w:t>
      </w:r>
      <w:r>
        <w:br/>
      </w:r>
      <w:r>
        <w:rPr>
          <w:rFonts w:ascii="Times New Roman"/>
          <w:b w:val="false"/>
          <w:i w:val="false"/>
          <w:color w:val="000000"/>
          <w:sz w:val="28"/>
        </w:rPr>
        <w:t xml:space="preserve">
19                     60000           60000        120000   150000 </w:t>
      </w:r>
      <w:r>
        <w:br/>
      </w:r>
      <w:r>
        <w:rPr>
          <w:rFonts w:ascii="Times New Roman"/>
          <w:b w:val="false"/>
          <w:i w:val="false"/>
          <w:color w:val="000000"/>
          <w:sz w:val="28"/>
        </w:rPr>
        <w:t xml:space="preserve">
Жиынтығы   4240000     3470000        3042000       6138000  6644500 </w:t>
      </w:r>
      <w:r>
        <w:br/>
      </w:r>
      <w:r>
        <w:rPr>
          <w:rFonts w:ascii="Times New Roman"/>
          <w:b w:val="false"/>
          <w:i w:val="false"/>
          <w:color w:val="000000"/>
          <w:sz w:val="28"/>
        </w:rPr>
        <w:t xml:space="preserve">
20   119   1105000     1090000        1690000       1300000  1300000 </w:t>
      </w:r>
      <w:r>
        <w:br/>
      </w:r>
      <w:r>
        <w:rPr>
          <w:rFonts w:ascii="Times New Roman"/>
          <w:b w:val="false"/>
          <w:i w:val="false"/>
          <w:color w:val="000000"/>
          <w:sz w:val="28"/>
        </w:rPr>
        <w:t xml:space="preserve">
22     4    168000                                   656000      </w:t>
      </w:r>
      <w:r>
        <w:br/>
      </w:r>
      <w:r>
        <w:rPr>
          <w:rFonts w:ascii="Times New Roman"/>
          <w:b w:val="false"/>
          <w:i w:val="false"/>
          <w:color w:val="000000"/>
          <w:sz w:val="28"/>
        </w:rPr>
        <w:t xml:space="preserve">
21     3     90000       1656000       1380000       780000  780000 </w:t>
      </w:r>
      <w:r>
        <w:br/>
      </w:r>
      <w:r>
        <w:rPr>
          <w:rFonts w:ascii="Times New Roman"/>
          <w:b w:val="false"/>
          <w:i w:val="false"/>
          <w:color w:val="000000"/>
          <w:sz w:val="28"/>
        </w:rPr>
        <w:t xml:space="preserve">
22     2   1200000       1800000       4874000      2340000  2440000 </w:t>
      </w:r>
      <w:r>
        <w:br/>
      </w:r>
      <w:r>
        <w:rPr>
          <w:rFonts w:ascii="Times New Roman"/>
          <w:b w:val="false"/>
          <w:i w:val="false"/>
          <w:color w:val="000000"/>
          <w:sz w:val="28"/>
        </w:rPr>
        <w:t xml:space="preserve">
23                       1000000        560000      1040000  800000 </w:t>
      </w:r>
      <w:r>
        <w:br/>
      </w:r>
      <w:r>
        <w:rPr>
          <w:rFonts w:ascii="Times New Roman"/>
          <w:b w:val="false"/>
          <w:i w:val="false"/>
          <w:color w:val="000000"/>
          <w:sz w:val="28"/>
        </w:rPr>
        <w:t xml:space="preserve">
24     1    313500        627000        1250000     1181000  1181000 </w:t>
      </w:r>
      <w:r>
        <w:br/>
      </w:r>
      <w:r>
        <w:rPr>
          <w:rFonts w:ascii="Times New Roman"/>
          <w:b w:val="false"/>
          <w:i w:val="false"/>
          <w:color w:val="000000"/>
          <w:sz w:val="28"/>
        </w:rPr>
        <w:t xml:space="preserve">
25     1    321500        643000        1125000     1125000   750000 </w:t>
      </w:r>
      <w:r>
        <w:br/>
      </w:r>
      <w:r>
        <w:rPr>
          <w:rFonts w:ascii="Times New Roman"/>
          <w:b w:val="false"/>
          <w:i w:val="false"/>
          <w:color w:val="000000"/>
          <w:sz w:val="28"/>
        </w:rPr>
        <w:t xml:space="preserve">
26                                       560000     140000    420000 </w:t>
      </w:r>
      <w:r>
        <w:br/>
      </w:r>
      <w:r>
        <w:rPr>
          <w:rFonts w:ascii="Times New Roman"/>
          <w:b w:val="false"/>
          <w:i w:val="false"/>
          <w:color w:val="000000"/>
          <w:sz w:val="28"/>
        </w:rPr>
        <w:t xml:space="preserve">
27     6    250000       1000000        1000000    1000000    852000 </w:t>
      </w:r>
      <w:r>
        <w:br/>
      </w:r>
      <w:r>
        <w:rPr>
          <w:rFonts w:ascii="Times New Roman"/>
          <w:b w:val="false"/>
          <w:i w:val="false"/>
          <w:color w:val="000000"/>
          <w:sz w:val="28"/>
        </w:rPr>
        <w:t xml:space="preserve">
28    18    244465   </w:t>
      </w:r>
      <w:r>
        <w:br/>
      </w:r>
      <w:r>
        <w:rPr>
          <w:rFonts w:ascii="Times New Roman"/>
          <w:b w:val="false"/>
          <w:i w:val="false"/>
          <w:color w:val="000000"/>
          <w:sz w:val="28"/>
        </w:rPr>
        <w:t xml:space="preserve">
29         2290200       3011200        1681200    1681200   1681200 </w:t>
      </w:r>
      <w:r>
        <w:br/>
      </w:r>
      <w:r>
        <w:rPr>
          <w:rFonts w:ascii="Times New Roman"/>
          <w:b w:val="false"/>
          <w:i w:val="false"/>
          <w:color w:val="000000"/>
          <w:sz w:val="28"/>
        </w:rPr>
        <w:t xml:space="preserve">
           1410000       1030000          </w:t>
      </w:r>
      <w:r>
        <w:br/>
      </w:r>
      <w:r>
        <w:rPr>
          <w:rFonts w:ascii="Times New Roman"/>
          <w:b w:val="false"/>
          <w:i w:val="false"/>
          <w:color w:val="000000"/>
          <w:sz w:val="28"/>
        </w:rPr>
        <w:t xml:space="preserve">
            880200       1981200         1681200    1681200  1681200 </w:t>
      </w:r>
      <w:r>
        <w:br/>
      </w:r>
      <w:r>
        <w:rPr>
          <w:rFonts w:ascii="Times New Roman"/>
          <w:b w:val="false"/>
          <w:i w:val="false"/>
          <w:color w:val="000000"/>
          <w:sz w:val="28"/>
        </w:rPr>
        <w:t xml:space="preserve">
30         3500000       2500000          </w:t>
      </w:r>
      <w:r>
        <w:br/>
      </w:r>
      <w:r>
        <w:rPr>
          <w:rFonts w:ascii="Times New Roman"/>
          <w:b w:val="false"/>
          <w:i w:val="false"/>
          <w:color w:val="000000"/>
          <w:sz w:val="28"/>
        </w:rPr>
        <w:t xml:space="preserve">
31           90000        100000          110000    120000   130000 </w:t>
      </w:r>
      <w:r>
        <w:br/>
      </w:r>
      <w:r>
        <w:rPr>
          <w:rFonts w:ascii="Times New Roman"/>
          <w:b w:val="false"/>
          <w:i w:val="false"/>
          <w:color w:val="000000"/>
          <w:sz w:val="28"/>
        </w:rPr>
        <w:t xml:space="preserve">
32          913500         </w:t>
      </w:r>
      <w:r>
        <w:br/>
      </w:r>
      <w:r>
        <w:rPr>
          <w:rFonts w:ascii="Times New Roman"/>
          <w:b w:val="false"/>
          <w:i w:val="false"/>
          <w:color w:val="000000"/>
          <w:sz w:val="28"/>
        </w:rPr>
        <w:t xml:space="preserve">
Жиынтығы  10486165      13427200        14230200   11363200 10334200 </w:t>
      </w:r>
      <w:r>
        <w:br/>
      </w:r>
      <w:r>
        <w:rPr>
          <w:rFonts w:ascii="Times New Roman"/>
          <w:b w:val="false"/>
          <w:i w:val="false"/>
          <w:color w:val="000000"/>
          <w:sz w:val="28"/>
        </w:rPr>
        <w:t xml:space="preserve">
33          240000        351730          487250    763420   992450 </w:t>
      </w:r>
      <w:r>
        <w:br/>
      </w:r>
      <w:r>
        <w:rPr>
          <w:rFonts w:ascii="Times New Roman"/>
          <w:b w:val="false"/>
          <w:i w:val="false"/>
          <w:color w:val="000000"/>
          <w:sz w:val="28"/>
        </w:rPr>
        <w:t xml:space="preserve">
34 </w:t>
      </w:r>
      <w:r>
        <w:br/>
      </w:r>
      <w:r>
        <w:rPr>
          <w:rFonts w:ascii="Times New Roman"/>
          <w:b w:val="false"/>
          <w:i w:val="false"/>
          <w:color w:val="000000"/>
          <w:sz w:val="28"/>
        </w:rPr>
        <w:t xml:space="preserve">
35          629700        510000          560000    660000   660000 </w:t>
      </w:r>
      <w:r>
        <w:br/>
      </w:r>
      <w:r>
        <w:rPr>
          <w:rFonts w:ascii="Times New Roman"/>
          <w:b w:val="false"/>
          <w:i w:val="false"/>
          <w:color w:val="000000"/>
          <w:sz w:val="28"/>
        </w:rPr>
        <w:t xml:space="preserve">
36         1760000       1630000         1240000    370000   </w:t>
      </w:r>
      <w:r>
        <w:br/>
      </w:r>
      <w:r>
        <w:rPr>
          <w:rFonts w:ascii="Times New Roman"/>
          <w:b w:val="false"/>
          <w:i w:val="false"/>
          <w:color w:val="000000"/>
          <w:sz w:val="28"/>
        </w:rPr>
        <w:t xml:space="preserve">
37           25000        150000          130000    120000   110000 </w:t>
      </w:r>
      <w:r>
        <w:br/>
      </w:r>
      <w:r>
        <w:rPr>
          <w:rFonts w:ascii="Times New Roman"/>
          <w:b w:val="false"/>
          <w:i w:val="false"/>
          <w:color w:val="000000"/>
          <w:sz w:val="28"/>
        </w:rPr>
        <w:t xml:space="preserve">
38           70000         28000           63000    136000   59000 </w:t>
      </w:r>
      <w:r>
        <w:br/>
      </w:r>
      <w:r>
        <w:rPr>
          <w:rFonts w:ascii="Times New Roman"/>
          <w:b w:val="false"/>
          <w:i w:val="false"/>
          <w:color w:val="000000"/>
          <w:sz w:val="28"/>
        </w:rPr>
        <w:t xml:space="preserve">
39           88420         90000           95000    100000   110000 </w:t>
      </w:r>
    </w:p>
    <w:p>
      <w:pPr>
        <w:spacing w:after="0"/>
        <w:ind w:left="0"/>
        <w:jc w:val="both"/>
      </w:pPr>
      <w:r>
        <w:rPr>
          <w:rFonts w:ascii="Times New Roman"/>
          <w:b w:val="false"/>
          <w:i w:val="false"/>
          <w:color w:val="000000"/>
          <w:sz w:val="28"/>
        </w:rPr>
        <w:t xml:space="preserve">Жиынтығы   2813120       2759730         2575250   2149420   1931450 </w:t>
      </w:r>
      <w:r>
        <w:br/>
      </w:r>
      <w:r>
        <w:rPr>
          <w:rFonts w:ascii="Times New Roman"/>
          <w:b w:val="false"/>
          <w:i w:val="false"/>
          <w:color w:val="000000"/>
          <w:sz w:val="28"/>
        </w:rPr>
        <w:t xml:space="preserve">
Барлығы   17539285      19656930        19847450   19650620 18910150 </w:t>
      </w:r>
      <w:r>
        <w:br/>
      </w:r>
      <w:r>
        <w:rPr>
          <w:rFonts w:ascii="Times New Roman"/>
          <w:b w:val="false"/>
          <w:i w:val="false"/>
          <w:color w:val="000000"/>
          <w:sz w:val="28"/>
        </w:rPr>
        <w:t xml:space="preserve">
с. іш.-де </w:t>
      </w:r>
      <w:r>
        <w:br/>
      </w:r>
      <w:r>
        <w:rPr>
          <w:rFonts w:ascii="Times New Roman"/>
          <w:b w:val="false"/>
          <w:i w:val="false"/>
          <w:color w:val="000000"/>
          <w:sz w:val="28"/>
        </w:rPr>
        <w:t xml:space="preserve">
мың  </w:t>
      </w:r>
      <w:r>
        <w:br/>
      </w:r>
      <w:r>
        <w:rPr>
          <w:rFonts w:ascii="Times New Roman"/>
          <w:b w:val="false"/>
          <w:i w:val="false"/>
          <w:color w:val="000000"/>
          <w:sz w:val="28"/>
        </w:rPr>
        <w:t xml:space="preserve">
теңгемен   2595814       3029133         3197424    3273793  3244982 </w:t>
      </w:r>
      <w:r>
        <w:br/>
      </w:r>
      <w:r>
        <w:rPr>
          <w:rFonts w:ascii="Times New Roman"/>
          <w:b w:val="false"/>
          <w:i w:val="false"/>
          <w:color w:val="000000"/>
          <w:sz w:val="28"/>
        </w:rPr>
        <w:t xml:space="preserve">
$ бағамы       148         154,1           161,1      166,6   171,6 </w:t>
      </w:r>
      <w:r>
        <w:br/>
      </w:r>
      <w:r>
        <w:rPr>
          <w:rFonts w:ascii="Times New Roman"/>
          <w:b w:val="false"/>
          <w:i w:val="false"/>
          <w:color w:val="000000"/>
          <w:sz w:val="28"/>
        </w:rPr>
        <w:t xml:space="preserve">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