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70f9" w14:textId="7c47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 2000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Заңына,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сот шешімдерін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Әділет министрлігіне сот шешімдері бойынша Қазақстан Республикасы Үкіметінің, орталық мемлекеттік органдардың және олардың аумақтық бөлімшелерінің міндеттемелерін өтеуге 2001 жылға арналған республикалық бюджетте көзделген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резервінен қосымшаға сәйкес сот шешімдерін орындау үшін 7 639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452 (жеті миллион алты жүз отыз тоғыз мың төрт жүз елу екі)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1719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Орындалуға тиісті сот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 Соттың атауы     !   Сот шешімінің күні   ! Мемлекеттік!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 !                        !    бажды   ! баж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 !                        !шегергендегі!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 !                        !сома (теңге)!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Қарағанды облыстық   В.В.Листопадтың              175 775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 пайдасына 08.12.1999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жылғы қаулы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Ақмола облысының     Қ.Ғ.Сердалинаның             157 998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Щучье аудандық соты  пайдасына 30.05.2001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жылғы шешім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Шығыс Қазақстан      С.С.Смағұловтың              369 467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облыстық соты        пайдасына 02.04.1998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жылғы қаулы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Ақтөбе облысы        Б.Г.Гупаловтың              131 312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Ақтөбе қаласының     пайдасына 22.02.2001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 жылғы шешім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Маңғыстау облысы     Қ.А.Жақыповтың   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Ақтау қаласының      пайдасына 01.06.1999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Астана қаласының     И.В.Черненоктың       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Сарыарқа аудандық    пайдасына 16.03.2001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 жылғы шешім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Астана қаласының     В.И.Брянцеваның              625 050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Сарыарқа аудандық    пайдасына 07.12.2000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Қарағанды облысы     В.Г.Бондаренконың             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Балқаш қаласының     пайдасына 19.12.2000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Шығыс Қазақстан      О.О.Дүйсеғұловтың            508 037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 Өскемен       пайдасына 25.05.2001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 соты       жылғы шешім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Алматы қаласы        Қ.Е.Смайыловтың              253 110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Жетісу аудандық      пайдасына 08.08.2001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сотының Мәскеу       жылғы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Алматы қаласы        А.Ш.Жексембаевтың            289 694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Жетісу аудандық      пайдасына 08.08.2001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сотының Мәскеу       жылғы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 учаскесі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Астана қаласының     Ә.Ә.Баймакүшевтің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Сарыарқа аудандық    пайдасына 08.09.2000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 жылғы шешім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 облыстық соты  В.В.Пахомовтың               499 114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пайдасына 18.10.1996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жылғы ұйғарым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Солтүстік Қазақстан  С.А.Резниктің                313 017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облысының Мамлют     пайдасына 02.10.2001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аудандық соты        жылғы қаулы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Солтүстік Қазақстан  В.Г.Жирновтың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 Петропавл     пайдасына 03.10.2001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 соты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Солтүстік Қазақстан  Л.А.Руеваның                  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 Петропавл     пайдасына 12.09.2001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 соты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Алматы гарнизонының  М.Ы.Құдратуллаевтың          744 581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Әскери соты          пайдасына 22.01.2001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Қостанай облысы      Б.С.Хасеновтың               627 700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Қостанай қаласының   пайдасына 02.09.2001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Астана қаласының     Р.Е.Гайсинаның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Сарыарқа аудандық    пайдасына 26.12.2000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 жылғы шешім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Солтүстік Қазақстан  С.И.Ломакованың               10 364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облыстық соты        пайдасына 10.05.2001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жылғы қаулы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Жамбыл облысы        Л.Қ.Манаевтың                 885 260     9 070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Тараз қаласының      пайдасына 31.12.1997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 жылғы шешім,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29.01.1999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ұйғарым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Шығыс Қазақстан      А.Қ.Байжұменовтың            239 903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 Өскемен       пайдасына 04.05.2001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 соты       жылғы шешім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                  7 630 382      9 070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Жалпы сомасы                                        7 639 452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