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3140" w14:textId="7453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Тәжiкстан Республикасына Ресей Федерациясынан әскери-техникалық мүлiктiң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26 желтоқсан N 1707</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өнiмдер транзитiнiң жекелеген мәселелерi" туралы Қазақстан Республикасы Үкiметiнiң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Қосымшаға сәйкес Ресей Федерациясы Қарулы Күштерiнiң 201-мотоатқыштар дивизиясы үшiн Тәжiкстан Республикасына Ресей Федерациясынан әскери-техникалық мүлiктiң Қазақстан Республикасының аумағы арқылы транзитiне рұқсат етiлсiн. </w:t>
      </w:r>
      <w:r>
        <w:br/>
      </w:r>
      <w:r>
        <w:rPr>
          <w:rFonts w:ascii="Times New Roman"/>
          <w:b w:val="false"/>
          <w:i w:val="false"/>
          <w:color w:val="000000"/>
          <w:sz w:val="28"/>
        </w:rPr>
        <w:t xml:space="preserve">
      2. Қазақстан Республикасының Көлiк және коммуникациялар министрлiгi 1995 жылғы 26 мамырдағы Арнайы жүктердi және әскери мақсаттағы өнiмдердi тасымалдау туралы келiсiмге және басқа да нормативтiк құқықтық кесiмдерге сәйкес қауiпсiздiктiң айрықша шараларын сақтай отырып, Қазақстан Республикасының аумағы бойынша темiр жол көлiгiмен жүктi транзиттiк тасымалдаудың жүзеге асырылуын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заңнамамен белгiленген тәртiппен Қазақстан Республикасының аумағы </w:t>
      </w:r>
    </w:p>
    <w:p>
      <w:pPr>
        <w:spacing w:after="0"/>
        <w:ind w:left="0"/>
        <w:jc w:val="both"/>
      </w:pPr>
      <w:r>
        <w:rPr>
          <w:rFonts w:ascii="Times New Roman"/>
          <w:b w:val="false"/>
          <w:i w:val="false"/>
          <w:color w:val="000000"/>
          <w:sz w:val="28"/>
        </w:rPr>
        <w:t>арқылы әскери-техникалық мүлiктiң транзитiн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министрлiгi осы </w:t>
      </w:r>
    </w:p>
    <w:p>
      <w:pPr>
        <w:spacing w:after="0"/>
        <w:ind w:left="0"/>
        <w:jc w:val="both"/>
      </w:pPr>
      <w:r>
        <w:rPr>
          <w:rFonts w:ascii="Times New Roman"/>
          <w:b w:val="false"/>
          <w:i w:val="false"/>
          <w:color w:val="000000"/>
          <w:sz w:val="28"/>
        </w:rPr>
        <w:t>қаулыны iске асыру мақсатында қажеттi шаралар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Yкіметінің</w:t>
      </w:r>
    </w:p>
    <w:p>
      <w:pPr>
        <w:spacing w:after="0"/>
        <w:ind w:left="0"/>
        <w:jc w:val="both"/>
      </w:pPr>
      <w:r>
        <w:rPr>
          <w:rFonts w:ascii="Times New Roman"/>
          <w:b w:val="false"/>
          <w:i w:val="false"/>
          <w:color w:val="000000"/>
          <w:sz w:val="28"/>
        </w:rPr>
        <w:t>                                            2001 жылғы 26 желтоқсандағы</w:t>
      </w:r>
    </w:p>
    <w:p>
      <w:pPr>
        <w:spacing w:after="0"/>
        <w:ind w:left="0"/>
        <w:jc w:val="both"/>
      </w:pPr>
      <w:r>
        <w:rPr>
          <w:rFonts w:ascii="Times New Roman"/>
          <w:b w:val="false"/>
          <w:i w:val="false"/>
          <w:color w:val="000000"/>
          <w:sz w:val="28"/>
        </w:rPr>
        <w:t>                                                 N 1707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Республикасындағы бітiмгершiлiк күштерiнiң 201-мотоатқыштар</w:t>
      </w:r>
    </w:p>
    <w:p>
      <w:pPr>
        <w:spacing w:after="0"/>
        <w:ind w:left="0"/>
        <w:jc w:val="both"/>
      </w:pPr>
      <w:r>
        <w:rPr>
          <w:rFonts w:ascii="Times New Roman"/>
          <w:b w:val="false"/>
          <w:i w:val="false"/>
          <w:color w:val="000000"/>
          <w:sz w:val="28"/>
        </w:rPr>
        <w:t>         дивизиясына беруге жоспарланған әскери-техникалық мүліктің</w:t>
      </w:r>
    </w:p>
    <w:p>
      <w:pPr>
        <w:spacing w:after="0"/>
        <w:ind w:left="0"/>
        <w:jc w:val="both"/>
      </w:pPr>
      <w:r>
        <w:rPr>
          <w:rFonts w:ascii="Times New Roman"/>
          <w:b w:val="false"/>
          <w:i w:val="false"/>
          <w:color w:val="000000"/>
          <w:sz w:val="28"/>
        </w:rPr>
        <w:t>                             номенклатурасы және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Бағыты: Сызрань 1 станциясы (Ресей Федерациясы) - Айни станциясы </w:t>
      </w:r>
    </w:p>
    <w:p>
      <w:pPr>
        <w:spacing w:after="0"/>
        <w:ind w:left="0"/>
        <w:jc w:val="both"/>
      </w:pPr>
      <w:r>
        <w:rPr>
          <w:rFonts w:ascii="Times New Roman"/>
          <w:b w:val="false"/>
          <w:i w:val="false"/>
          <w:color w:val="000000"/>
          <w:sz w:val="28"/>
        </w:rPr>
        <w:t>(Тәжiкстан Республикасы).</w:t>
      </w:r>
    </w:p>
    <w:p>
      <w:pPr>
        <w:spacing w:after="0"/>
        <w:ind w:left="0"/>
        <w:jc w:val="both"/>
      </w:pPr>
      <w:r>
        <w:rPr>
          <w:rFonts w:ascii="Times New Roman"/>
          <w:b w:val="false"/>
          <w:i w:val="false"/>
          <w:color w:val="000000"/>
          <w:sz w:val="28"/>
        </w:rPr>
        <w:t>     Шекаралық өткелдер: Илецк Е - Шеңгелдi.</w:t>
      </w:r>
    </w:p>
    <w:p>
      <w:pPr>
        <w:spacing w:after="0"/>
        <w:ind w:left="0"/>
        <w:jc w:val="both"/>
      </w:pPr>
      <w:r>
        <w:rPr>
          <w:rFonts w:ascii="Times New Roman"/>
          <w:b w:val="false"/>
          <w:i w:val="false"/>
          <w:color w:val="000000"/>
          <w:sz w:val="28"/>
        </w:rPr>
        <w:t xml:space="preserve">     Құрамында: 38 платформа, құрамында 8 адам әскери қарауылы бар 1 </w:t>
      </w:r>
    </w:p>
    <w:p>
      <w:pPr>
        <w:spacing w:after="0"/>
        <w:ind w:left="0"/>
        <w:jc w:val="both"/>
      </w:pPr>
      <w:r>
        <w:rPr>
          <w:rFonts w:ascii="Times New Roman"/>
          <w:b w:val="false"/>
          <w:i w:val="false"/>
          <w:color w:val="000000"/>
          <w:sz w:val="28"/>
        </w:rPr>
        <w:t>адамдар вагоны.</w:t>
      </w:r>
    </w:p>
    <w:p>
      <w:pPr>
        <w:spacing w:after="0"/>
        <w:ind w:left="0"/>
        <w:jc w:val="both"/>
      </w:pPr>
      <w:r>
        <w:rPr>
          <w:rFonts w:ascii="Times New Roman"/>
          <w:b w:val="false"/>
          <w:i w:val="false"/>
          <w:color w:val="000000"/>
          <w:sz w:val="28"/>
        </w:rPr>
        <w:t>     Жөнелтушi: Ресей Федерациясы Қарулы Күштерiнiң 74991-әскери бөлiмi.</w:t>
      </w:r>
    </w:p>
    <w:p>
      <w:pPr>
        <w:spacing w:after="0"/>
        <w:ind w:left="0"/>
        <w:jc w:val="both"/>
      </w:pPr>
      <w:r>
        <w:rPr>
          <w:rFonts w:ascii="Times New Roman"/>
          <w:b w:val="false"/>
          <w:i w:val="false"/>
          <w:color w:val="000000"/>
          <w:sz w:val="28"/>
        </w:rPr>
        <w:t>     Алушы: Ресей Федерациясы Қарулы Күштерінің 01162-әскери бөлiмі.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!Саны!Ескер.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Автомобиль техникасы</w:t>
      </w:r>
    </w:p>
    <w:p>
      <w:pPr>
        <w:spacing w:after="0"/>
        <w:ind w:left="0"/>
        <w:jc w:val="both"/>
      </w:pPr>
      <w:r>
        <w:rPr>
          <w:rFonts w:ascii="Times New Roman"/>
          <w:b w:val="false"/>
          <w:i w:val="false"/>
          <w:color w:val="000000"/>
          <w:sz w:val="28"/>
        </w:rPr>
        <w:t>1.    Урал-4320 автомобилi                            дана     42</w:t>
      </w:r>
    </w:p>
    <w:p>
      <w:pPr>
        <w:spacing w:after="0"/>
        <w:ind w:left="0"/>
        <w:jc w:val="both"/>
      </w:pPr>
      <w:r>
        <w:rPr>
          <w:rFonts w:ascii="Times New Roman"/>
          <w:b w:val="false"/>
          <w:i w:val="false"/>
          <w:color w:val="000000"/>
          <w:sz w:val="28"/>
        </w:rPr>
        <w:t>2.    МТО-АТ техникалық қызмет көрсету</w:t>
      </w:r>
    </w:p>
    <w:p>
      <w:pPr>
        <w:spacing w:after="0"/>
        <w:ind w:left="0"/>
        <w:jc w:val="both"/>
      </w:pPr>
      <w:r>
        <w:rPr>
          <w:rFonts w:ascii="Times New Roman"/>
          <w:b w:val="false"/>
          <w:i w:val="false"/>
          <w:color w:val="000000"/>
          <w:sz w:val="28"/>
        </w:rPr>
        <w:t>      шеберханасы                                     дана      2</w:t>
      </w:r>
    </w:p>
    <w:p>
      <w:pPr>
        <w:spacing w:after="0"/>
        <w:ind w:left="0"/>
        <w:jc w:val="both"/>
      </w:pPr>
      <w:r>
        <w:rPr>
          <w:rFonts w:ascii="Times New Roman"/>
          <w:b w:val="false"/>
          <w:i w:val="false"/>
          <w:color w:val="000000"/>
          <w:sz w:val="28"/>
        </w:rPr>
        <w:t>3.    2-ПН-6 көлік тіркемелерi                        дана     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Бағыты: Сызрань Е станциясы (Ресей Федерациясы) - Айни станциясы </w:t>
      </w:r>
    </w:p>
    <w:p>
      <w:pPr>
        <w:spacing w:after="0"/>
        <w:ind w:left="0"/>
        <w:jc w:val="both"/>
      </w:pPr>
      <w:r>
        <w:rPr>
          <w:rFonts w:ascii="Times New Roman"/>
          <w:b w:val="false"/>
          <w:i w:val="false"/>
          <w:color w:val="000000"/>
          <w:sz w:val="28"/>
        </w:rPr>
        <w:t>(Тәжікстан Республикасы).</w:t>
      </w:r>
    </w:p>
    <w:p>
      <w:pPr>
        <w:spacing w:after="0"/>
        <w:ind w:left="0"/>
        <w:jc w:val="both"/>
      </w:pPr>
      <w:r>
        <w:rPr>
          <w:rFonts w:ascii="Times New Roman"/>
          <w:b w:val="false"/>
          <w:i w:val="false"/>
          <w:color w:val="000000"/>
          <w:sz w:val="28"/>
        </w:rPr>
        <w:t>     Шекаралық өткелдер: Илецк 1 - Шеңгелді.</w:t>
      </w:r>
    </w:p>
    <w:p>
      <w:pPr>
        <w:spacing w:after="0"/>
        <w:ind w:left="0"/>
        <w:jc w:val="both"/>
      </w:pPr>
      <w:r>
        <w:rPr>
          <w:rFonts w:ascii="Times New Roman"/>
          <w:b w:val="false"/>
          <w:i w:val="false"/>
          <w:color w:val="000000"/>
          <w:sz w:val="28"/>
        </w:rPr>
        <w:t xml:space="preserve">     Құрамында: 35 платформа, құрамында 8 адам әскери қарауылы бар 1    </w:t>
      </w:r>
    </w:p>
    <w:p>
      <w:pPr>
        <w:spacing w:after="0"/>
        <w:ind w:left="0"/>
        <w:jc w:val="both"/>
      </w:pPr>
      <w:r>
        <w:rPr>
          <w:rFonts w:ascii="Times New Roman"/>
          <w:b w:val="false"/>
          <w:i w:val="false"/>
          <w:color w:val="000000"/>
          <w:sz w:val="28"/>
        </w:rPr>
        <w:t>адамдар вагоны.</w:t>
      </w:r>
    </w:p>
    <w:p>
      <w:pPr>
        <w:spacing w:after="0"/>
        <w:ind w:left="0"/>
        <w:jc w:val="both"/>
      </w:pPr>
      <w:r>
        <w:rPr>
          <w:rFonts w:ascii="Times New Roman"/>
          <w:b w:val="false"/>
          <w:i w:val="false"/>
          <w:color w:val="000000"/>
          <w:sz w:val="28"/>
        </w:rPr>
        <w:t>     Жөнелтушi: Ресей Федерациясы Қарулы Күштерінiң 74991-әскери бөлімі.</w:t>
      </w:r>
    </w:p>
    <w:p>
      <w:pPr>
        <w:spacing w:after="0"/>
        <w:ind w:left="0"/>
        <w:jc w:val="both"/>
      </w:pPr>
      <w:r>
        <w:rPr>
          <w:rFonts w:ascii="Times New Roman"/>
          <w:b w:val="false"/>
          <w:i w:val="false"/>
          <w:color w:val="000000"/>
          <w:sz w:val="28"/>
        </w:rPr>
        <w:t>     Алушы: Ресей Федерациясы Қарулы Күштерінің 01162-әскери бөлiмi.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!Саны!Ескер.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Автомобиль техникасы</w:t>
      </w:r>
    </w:p>
    <w:p>
      <w:pPr>
        <w:spacing w:after="0"/>
        <w:ind w:left="0"/>
        <w:jc w:val="both"/>
      </w:pPr>
      <w:r>
        <w:rPr>
          <w:rFonts w:ascii="Times New Roman"/>
          <w:b w:val="false"/>
          <w:i w:val="false"/>
          <w:color w:val="000000"/>
          <w:sz w:val="28"/>
        </w:rPr>
        <w:t>1.    КАМАЗ-4310 автомобилi                           дана    41</w:t>
      </w:r>
    </w:p>
    <w:p>
      <w:pPr>
        <w:spacing w:after="0"/>
        <w:ind w:left="0"/>
        <w:jc w:val="both"/>
      </w:pPr>
      <w:r>
        <w:rPr>
          <w:rFonts w:ascii="Times New Roman"/>
          <w:b w:val="false"/>
          <w:i w:val="false"/>
          <w:color w:val="000000"/>
          <w:sz w:val="28"/>
        </w:rPr>
        <w:t xml:space="preserve">2.    ТЭА-1 көлiк эвакоавтомобилi                     дана     3 </w:t>
      </w:r>
    </w:p>
    <w:p>
      <w:pPr>
        <w:spacing w:after="0"/>
        <w:ind w:left="0"/>
        <w:jc w:val="both"/>
      </w:pPr>
      <w:r>
        <w:rPr>
          <w:rFonts w:ascii="Times New Roman"/>
          <w:b w:val="false"/>
          <w:i w:val="false"/>
          <w:color w:val="000000"/>
          <w:sz w:val="28"/>
        </w:rPr>
        <w:t>3.    УАЗ-39621 санитарлық автомобилi                 дана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Бағыты: Чемской станциясы (Ресей Федерациясы) - Айни станциясы </w:t>
      </w:r>
    </w:p>
    <w:p>
      <w:pPr>
        <w:spacing w:after="0"/>
        <w:ind w:left="0"/>
        <w:jc w:val="both"/>
      </w:pPr>
      <w:r>
        <w:rPr>
          <w:rFonts w:ascii="Times New Roman"/>
          <w:b w:val="false"/>
          <w:i w:val="false"/>
          <w:color w:val="000000"/>
          <w:sz w:val="28"/>
        </w:rPr>
        <w:t>(Тәжікстан Республикасы).</w:t>
      </w:r>
    </w:p>
    <w:p>
      <w:pPr>
        <w:spacing w:after="0"/>
        <w:ind w:left="0"/>
        <w:jc w:val="both"/>
      </w:pPr>
      <w:r>
        <w:rPr>
          <w:rFonts w:ascii="Times New Roman"/>
          <w:b w:val="false"/>
          <w:i w:val="false"/>
          <w:color w:val="000000"/>
          <w:sz w:val="28"/>
        </w:rPr>
        <w:t>     Шекаралық өткелдер: Локоть - Шеңгелді.</w:t>
      </w:r>
    </w:p>
    <w:p>
      <w:pPr>
        <w:spacing w:after="0"/>
        <w:ind w:left="0"/>
        <w:jc w:val="both"/>
      </w:pPr>
      <w:r>
        <w:rPr>
          <w:rFonts w:ascii="Times New Roman"/>
          <w:b w:val="false"/>
          <w:i w:val="false"/>
          <w:color w:val="000000"/>
          <w:sz w:val="28"/>
        </w:rPr>
        <w:t>     Құрамында: 2 жабық вагон.</w:t>
      </w:r>
    </w:p>
    <w:p>
      <w:pPr>
        <w:spacing w:after="0"/>
        <w:ind w:left="0"/>
        <w:jc w:val="both"/>
      </w:pPr>
      <w:r>
        <w:rPr>
          <w:rFonts w:ascii="Times New Roman"/>
          <w:b w:val="false"/>
          <w:i w:val="false"/>
          <w:color w:val="000000"/>
          <w:sz w:val="28"/>
        </w:rPr>
        <w:t xml:space="preserve">     Жөнелтуші: Ресей Федерациясының Қорғаныс министрлiгі Бас автосауытты </w:t>
      </w:r>
    </w:p>
    <w:p>
      <w:pPr>
        <w:spacing w:after="0"/>
        <w:ind w:left="0"/>
        <w:jc w:val="both"/>
      </w:pPr>
      <w:r>
        <w:rPr>
          <w:rFonts w:ascii="Times New Roman"/>
          <w:b w:val="false"/>
          <w:i w:val="false"/>
          <w:color w:val="000000"/>
          <w:sz w:val="28"/>
        </w:rPr>
        <w:t>танк басқармасының 15-орталық автомобиль жөндеу зауыты.</w:t>
      </w:r>
    </w:p>
    <w:p>
      <w:pPr>
        <w:spacing w:after="0"/>
        <w:ind w:left="0"/>
        <w:jc w:val="both"/>
      </w:pPr>
      <w:r>
        <w:rPr>
          <w:rFonts w:ascii="Times New Roman"/>
          <w:b w:val="false"/>
          <w:i w:val="false"/>
          <w:color w:val="000000"/>
          <w:sz w:val="28"/>
        </w:rPr>
        <w:t>     Алушы: Ресей Федерациясы Қарулы Күштерінің 01162-әскери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!Саны!Ескер.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ЗМЗ-66 қозғалтқышы                              дана     11</w:t>
      </w:r>
    </w:p>
    <w:p>
      <w:pPr>
        <w:spacing w:after="0"/>
        <w:ind w:left="0"/>
        <w:jc w:val="both"/>
      </w:pPr>
      <w:r>
        <w:rPr>
          <w:rFonts w:ascii="Times New Roman"/>
          <w:b w:val="false"/>
          <w:i w:val="false"/>
          <w:color w:val="000000"/>
          <w:sz w:val="28"/>
        </w:rPr>
        <w:t>2.    ЗИЛ-131 қозғалтқышы                             дана     13</w:t>
      </w:r>
    </w:p>
    <w:p>
      <w:pPr>
        <w:spacing w:after="0"/>
        <w:ind w:left="0"/>
        <w:jc w:val="both"/>
      </w:pPr>
      <w:r>
        <w:rPr>
          <w:rFonts w:ascii="Times New Roman"/>
          <w:b w:val="false"/>
          <w:i w:val="false"/>
          <w:color w:val="000000"/>
          <w:sz w:val="28"/>
        </w:rPr>
        <w:t>3.    УАЗ-469 беріліс ауысымының                      дана      7</w:t>
      </w:r>
    </w:p>
    <w:p>
      <w:pPr>
        <w:spacing w:after="0"/>
        <w:ind w:left="0"/>
        <w:jc w:val="both"/>
      </w:pPr>
      <w:r>
        <w:rPr>
          <w:rFonts w:ascii="Times New Roman"/>
          <w:b w:val="false"/>
          <w:i w:val="false"/>
          <w:color w:val="000000"/>
          <w:sz w:val="28"/>
        </w:rPr>
        <w:t xml:space="preserve">      қорапшасы                                         </w:t>
      </w:r>
    </w:p>
    <w:p>
      <w:pPr>
        <w:spacing w:after="0"/>
        <w:ind w:left="0"/>
        <w:jc w:val="both"/>
      </w:pPr>
      <w:r>
        <w:rPr>
          <w:rFonts w:ascii="Times New Roman"/>
          <w:b w:val="false"/>
          <w:i w:val="false"/>
          <w:color w:val="000000"/>
          <w:sz w:val="28"/>
        </w:rPr>
        <w:t>4.    ГАЗ-66 беріліс ауысымының                       дана      4</w:t>
      </w:r>
    </w:p>
    <w:p>
      <w:pPr>
        <w:spacing w:after="0"/>
        <w:ind w:left="0"/>
        <w:jc w:val="both"/>
      </w:pPr>
      <w:r>
        <w:rPr>
          <w:rFonts w:ascii="Times New Roman"/>
          <w:b w:val="false"/>
          <w:i w:val="false"/>
          <w:color w:val="000000"/>
          <w:sz w:val="28"/>
        </w:rPr>
        <w:t>      қорапшасы</w:t>
      </w:r>
    </w:p>
    <w:p>
      <w:pPr>
        <w:spacing w:after="0"/>
        <w:ind w:left="0"/>
        <w:jc w:val="both"/>
      </w:pPr>
      <w:r>
        <w:rPr>
          <w:rFonts w:ascii="Times New Roman"/>
          <w:b w:val="false"/>
          <w:i w:val="false"/>
          <w:color w:val="000000"/>
          <w:sz w:val="28"/>
        </w:rPr>
        <w:t>5.    ГАЗ-53 берiліс ауысымының                       дана      1</w:t>
      </w:r>
    </w:p>
    <w:p>
      <w:pPr>
        <w:spacing w:after="0"/>
        <w:ind w:left="0"/>
        <w:jc w:val="both"/>
      </w:pPr>
      <w:r>
        <w:rPr>
          <w:rFonts w:ascii="Times New Roman"/>
          <w:b w:val="false"/>
          <w:i w:val="false"/>
          <w:color w:val="000000"/>
          <w:sz w:val="28"/>
        </w:rPr>
        <w:t>      қорапшасы</w:t>
      </w:r>
    </w:p>
    <w:p>
      <w:pPr>
        <w:spacing w:after="0"/>
        <w:ind w:left="0"/>
        <w:jc w:val="both"/>
      </w:pPr>
      <w:r>
        <w:rPr>
          <w:rFonts w:ascii="Times New Roman"/>
          <w:b w:val="false"/>
          <w:i w:val="false"/>
          <w:color w:val="000000"/>
          <w:sz w:val="28"/>
        </w:rPr>
        <w:t>6.    ЗИЛ-131 үлестіруші қорапшасы                    дана      6</w:t>
      </w:r>
    </w:p>
    <w:p>
      <w:pPr>
        <w:spacing w:after="0"/>
        <w:ind w:left="0"/>
        <w:jc w:val="both"/>
      </w:pPr>
      <w:r>
        <w:rPr>
          <w:rFonts w:ascii="Times New Roman"/>
          <w:b w:val="false"/>
          <w:i w:val="false"/>
          <w:color w:val="000000"/>
          <w:sz w:val="28"/>
        </w:rPr>
        <w:t>7.    УАЗ-469 алдыңғы белдеуі                         дана      8</w:t>
      </w:r>
    </w:p>
    <w:p>
      <w:pPr>
        <w:spacing w:after="0"/>
        <w:ind w:left="0"/>
        <w:jc w:val="both"/>
      </w:pPr>
      <w:r>
        <w:rPr>
          <w:rFonts w:ascii="Times New Roman"/>
          <w:b w:val="false"/>
          <w:i w:val="false"/>
          <w:color w:val="000000"/>
          <w:sz w:val="28"/>
        </w:rPr>
        <w:t>8.    ЗИЛ-131 алдыңғы белдеуі                         дана      5</w:t>
      </w:r>
    </w:p>
    <w:p>
      <w:pPr>
        <w:spacing w:after="0"/>
        <w:ind w:left="0"/>
        <w:jc w:val="both"/>
      </w:pPr>
      <w:r>
        <w:rPr>
          <w:rFonts w:ascii="Times New Roman"/>
          <w:b w:val="false"/>
          <w:i w:val="false"/>
          <w:color w:val="000000"/>
          <w:sz w:val="28"/>
        </w:rPr>
        <w:t>9.    ЗИЛ-131 ортаңғы белдеуі                         дана      4</w:t>
      </w:r>
    </w:p>
    <w:p>
      <w:pPr>
        <w:spacing w:after="0"/>
        <w:ind w:left="0"/>
        <w:jc w:val="both"/>
      </w:pPr>
      <w:r>
        <w:rPr>
          <w:rFonts w:ascii="Times New Roman"/>
          <w:b w:val="false"/>
          <w:i w:val="false"/>
          <w:color w:val="000000"/>
          <w:sz w:val="28"/>
        </w:rPr>
        <w:t xml:space="preserve">10.   ЗИЛ-131 артқы белдеуі                           дана     18 </w:t>
      </w:r>
    </w:p>
    <w:p>
      <w:pPr>
        <w:spacing w:after="0"/>
        <w:ind w:left="0"/>
        <w:jc w:val="both"/>
      </w:pPr>
      <w:r>
        <w:rPr>
          <w:rFonts w:ascii="Times New Roman"/>
          <w:b w:val="false"/>
          <w:i w:val="false"/>
          <w:color w:val="000000"/>
          <w:sz w:val="28"/>
        </w:rPr>
        <w:t>11.   ГАЗ-53 артқы белдеуі                            дана      3</w:t>
      </w:r>
    </w:p>
    <w:p>
      <w:pPr>
        <w:spacing w:after="0"/>
        <w:ind w:left="0"/>
        <w:jc w:val="both"/>
      </w:pPr>
      <w:r>
        <w:rPr>
          <w:rFonts w:ascii="Times New Roman"/>
          <w:b w:val="false"/>
          <w:i w:val="false"/>
          <w:color w:val="000000"/>
          <w:sz w:val="28"/>
        </w:rPr>
        <w:t xml:space="preserve">12.   УАЗ-469 рульдық басқарымы                       дана     11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Бағыты: Фрязино станциясы (Ресей Федерациясы) - Айни станциясы </w:t>
      </w:r>
    </w:p>
    <w:p>
      <w:pPr>
        <w:spacing w:after="0"/>
        <w:ind w:left="0"/>
        <w:jc w:val="both"/>
      </w:pPr>
      <w:r>
        <w:rPr>
          <w:rFonts w:ascii="Times New Roman"/>
          <w:b w:val="false"/>
          <w:i w:val="false"/>
          <w:color w:val="000000"/>
          <w:sz w:val="28"/>
        </w:rPr>
        <w:t>(Тәжікстан Республикасы).</w:t>
      </w:r>
    </w:p>
    <w:p>
      <w:pPr>
        <w:spacing w:after="0"/>
        <w:ind w:left="0"/>
        <w:jc w:val="both"/>
      </w:pPr>
      <w:r>
        <w:rPr>
          <w:rFonts w:ascii="Times New Roman"/>
          <w:b w:val="false"/>
          <w:i w:val="false"/>
          <w:color w:val="000000"/>
          <w:sz w:val="28"/>
        </w:rPr>
        <w:t>     Шекаралық өткелдер: Илецк 1 - Шеңгелді.</w:t>
      </w:r>
    </w:p>
    <w:p>
      <w:pPr>
        <w:spacing w:after="0"/>
        <w:ind w:left="0"/>
        <w:jc w:val="both"/>
      </w:pPr>
      <w:r>
        <w:rPr>
          <w:rFonts w:ascii="Times New Roman"/>
          <w:b w:val="false"/>
          <w:i w:val="false"/>
          <w:color w:val="000000"/>
          <w:sz w:val="28"/>
        </w:rPr>
        <w:t>     Құрамында: 16 жабық вагон.</w:t>
      </w:r>
    </w:p>
    <w:p>
      <w:pPr>
        <w:spacing w:after="0"/>
        <w:ind w:left="0"/>
        <w:jc w:val="both"/>
      </w:pPr>
      <w:r>
        <w:rPr>
          <w:rFonts w:ascii="Times New Roman"/>
          <w:b w:val="false"/>
          <w:i w:val="false"/>
          <w:color w:val="000000"/>
          <w:sz w:val="28"/>
        </w:rPr>
        <w:t>     Жөнелтушi: Ресей Федерациясы Қарулы Күштерінің 42795-әскери бөлiмi.</w:t>
      </w:r>
    </w:p>
    <w:p>
      <w:pPr>
        <w:spacing w:after="0"/>
        <w:ind w:left="0"/>
        <w:jc w:val="both"/>
      </w:pPr>
      <w:r>
        <w:rPr>
          <w:rFonts w:ascii="Times New Roman"/>
          <w:b w:val="false"/>
          <w:i w:val="false"/>
          <w:color w:val="000000"/>
          <w:sz w:val="28"/>
        </w:rPr>
        <w:t>     Алушы: Ресей Федерациясы Қарулы Күштерiнң 01162-әскери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 Саны !Ескер.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Автошина                            12.00-18       дана    295</w:t>
      </w:r>
    </w:p>
    <w:p>
      <w:pPr>
        <w:spacing w:after="0"/>
        <w:ind w:left="0"/>
        <w:jc w:val="both"/>
      </w:pPr>
      <w:r>
        <w:rPr>
          <w:rFonts w:ascii="Times New Roman"/>
          <w:b w:val="false"/>
          <w:i w:val="false"/>
          <w:color w:val="000000"/>
          <w:sz w:val="28"/>
        </w:rPr>
        <w:t>2.    Автошина                            8.40х15        дана    140</w:t>
      </w:r>
    </w:p>
    <w:p>
      <w:pPr>
        <w:spacing w:after="0"/>
        <w:ind w:left="0"/>
        <w:jc w:val="both"/>
      </w:pPr>
      <w:r>
        <w:rPr>
          <w:rFonts w:ascii="Times New Roman"/>
          <w:b w:val="false"/>
          <w:i w:val="false"/>
          <w:color w:val="000000"/>
          <w:sz w:val="28"/>
        </w:rPr>
        <w:t>3.    Автошина                            260Р-508       дана    596</w:t>
      </w:r>
    </w:p>
    <w:p>
      <w:pPr>
        <w:spacing w:after="0"/>
        <w:ind w:left="0"/>
        <w:jc w:val="both"/>
      </w:pPr>
      <w:r>
        <w:rPr>
          <w:rFonts w:ascii="Times New Roman"/>
          <w:b w:val="false"/>
          <w:i w:val="false"/>
          <w:color w:val="000000"/>
          <w:sz w:val="28"/>
        </w:rPr>
        <w:t>4.    ВИ-243 автошинасы                   320-508        дана     12</w:t>
      </w:r>
    </w:p>
    <w:p>
      <w:pPr>
        <w:spacing w:after="0"/>
        <w:ind w:left="0"/>
        <w:jc w:val="both"/>
      </w:pPr>
      <w:r>
        <w:rPr>
          <w:rFonts w:ascii="Times New Roman"/>
          <w:b w:val="false"/>
          <w:i w:val="false"/>
          <w:color w:val="000000"/>
          <w:sz w:val="28"/>
        </w:rPr>
        <w:t>5.    КИ-113 автошинасы                   12.00-20       дана    234</w:t>
      </w:r>
    </w:p>
    <w:p>
      <w:pPr>
        <w:spacing w:after="0"/>
        <w:ind w:left="0"/>
        <w:jc w:val="both"/>
      </w:pPr>
      <w:r>
        <w:rPr>
          <w:rFonts w:ascii="Times New Roman"/>
          <w:b w:val="false"/>
          <w:i w:val="false"/>
          <w:color w:val="000000"/>
          <w:sz w:val="28"/>
        </w:rPr>
        <w:t>6.    И-П184 автошинасы                   1220*400-533   дана     28</w:t>
      </w:r>
    </w:p>
    <w:p>
      <w:pPr>
        <w:spacing w:after="0"/>
        <w:ind w:left="0"/>
        <w:jc w:val="both"/>
      </w:pPr>
      <w:r>
        <w:rPr>
          <w:rFonts w:ascii="Times New Roman"/>
          <w:b w:val="false"/>
          <w:i w:val="false"/>
          <w:color w:val="000000"/>
          <w:sz w:val="28"/>
        </w:rPr>
        <w:t>7.    Автошина 0-47                       1100*400-533   дана    144</w:t>
      </w:r>
    </w:p>
    <w:p>
      <w:pPr>
        <w:spacing w:after="0"/>
        <w:ind w:left="0"/>
        <w:jc w:val="both"/>
      </w:pPr>
      <w:r>
        <w:rPr>
          <w:rFonts w:ascii="Times New Roman"/>
          <w:b w:val="false"/>
          <w:i w:val="false"/>
          <w:color w:val="000000"/>
          <w:sz w:val="28"/>
        </w:rPr>
        <w:t>8.    Автошина                            14.00х20       дана    274</w:t>
      </w:r>
    </w:p>
    <w:p>
      <w:pPr>
        <w:spacing w:after="0"/>
        <w:ind w:left="0"/>
        <w:jc w:val="both"/>
      </w:pPr>
      <w:r>
        <w:rPr>
          <w:rFonts w:ascii="Times New Roman"/>
          <w:b w:val="false"/>
          <w:i w:val="false"/>
          <w:color w:val="000000"/>
          <w:sz w:val="28"/>
        </w:rPr>
        <w:t>9.    Автошина                            1220х400-533   дана    365</w:t>
      </w:r>
    </w:p>
    <w:p>
      <w:pPr>
        <w:spacing w:after="0"/>
        <w:ind w:left="0"/>
        <w:jc w:val="both"/>
      </w:pPr>
      <w:r>
        <w:rPr>
          <w:rFonts w:ascii="Times New Roman"/>
          <w:b w:val="false"/>
          <w:i w:val="false"/>
          <w:color w:val="000000"/>
          <w:sz w:val="28"/>
        </w:rPr>
        <w:t>10.   Автошина                            1100x400x533   дана     80</w:t>
      </w:r>
    </w:p>
    <w:p>
      <w:pPr>
        <w:spacing w:after="0"/>
        <w:ind w:left="0"/>
        <w:jc w:val="both"/>
      </w:pPr>
      <w:r>
        <w:rPr>
          <w:rFonts w:ascii="Times New Roman"/>
          <w:b w:val="false"/>
          <w:i w:val="false"/>
          <w:color w:val="000000"/>
          <w:sz w:val="28"/>
        </w:rPr>
        <w:t>11.   Автошина                            1025x420-457   дана     32</w:t>
      </w:r>
    </w:p>
    <w:p>
      <w:pPr>
        <w:spacing w:after="0"/>
        <w:ind w:left="0"/>
        <w:jc w:val="both"/>
      </w:pPr>
      <w:r>
        <w:rPr>
          <w:rFonts w:ascii="Times New Roman"/>
          <w:b w:val="false"/>
          <w:i w:val="false"/>
          <w:color w:val="000000"/>
          <w:sz w:val="28"/>
        </w:rPr>
        <w:t>12.   Автошина                            240х508        дана     46</w:t>
      </w:r>
    </w:p>
    <w:p>
      <w:pPr>
        <w:spacing w:after="0"/>
        <w:ind w:left="0"/>
        <w:jc w:val="both"/>
      </w:pPr>
      <w:r>
        <w:rPr>
          <w:rFonts w:ascii="Times New Roman"/>
          <w:b w:val="false"/>
          <w:i w:val="false"/>
          <w:color w:val="000000"/>
          <w:sz w:val="28"/>
        </w:rPr>
        <w:t>13.   Автошина                            1300х530-533   дана     26</w:t>
      </w:r>
    </w:p>
    <w:p>
      <w:pPr>
        <w:spacing w:after="0"/>
        <w:ind w:left="0"/>
        <w:jc w:val="both"/>
      </w:pPr>
      <w:r>
        <w:rPr>
          <w:rFonts w:ascii="Times New Roman"/>
          <w:b w:val="false"/>
          <w:i w:val="false"/>
          <w:color w:val="000000"/>
          <w:sz w:val="28"/>
        </w:rPr>
        <w:t>14.   Аккумуляторлық батарея              6СТ-75         дана    287</w:t>
      </w:r>
    </w:p>
    <w:p>
      <w:pPr>
        <w:spacing w:after="0"/>
        <w:ind w:left="0"/>
        <w:jc w:val="both"/>
      </w:pPr>
      <w:r>
        <w:rPr>
          <w:rFonts w:ascii="Times New Roman"/>
          <w:b w:val="false"/>
          <w:i w:val="false"/>
          <w:color w:val="000000"/>
          <w:sz w:val="28"/>
        </w:rPr>
        <w:t>15.   Аккумуляторлық батарея              6СТ-90         дана    367</w:t>
      </w:r>
    </w:p>
    <w:p>
      <w:pPr>
        <w:spacing w:after="0"/>
        <w:ind w:left="0"/>
        <w:jc w:val="both"/>
      </w:pPr>
      <w:r>
        <w:rPr>
          <w:rFonts w:ascii="Times New Roman"/>
          <w:b w:val="false"/>
          <w:i w:val="false"/>
          <w:color w:val="000000"/>
          <w:sz w:val="28"/>
        </w:rPr>
        <w:t>16.   Аккумуляторлық батарея              6СТ-132        дана      3</w:t>
      </w:r>
    </w:p>
    <w:p>
      <w:pPr>
        <w:spacing w:after="0"/>
        <w:ind w:left="0"/>
        <w:jc w:val="both"/>
      </w:pPr>
      <w:r>
        <w:rPr>
          <w:rFonts w:ascii="Times New Roman"/>
          <w:b w:val="false"/>
          <w:i w:val="false"/>
          <w:color w:val="000000"/>
          <w:sz w:val="28"/>
        </w:rPr>
        <w:t>17.   Аккумуляторлық батарея              6СТ-190        дана    850</w:t>
      </w:r>
    </w:p>
    <w:p>
      <w:pPr>
        <w:spacing w:after="0"/>
        <w:ind w:left="0"/>
        <w:jc w:val="both"/>
      </w:pPr>
      <w:r>
        <w:rPr>
          <w:rFonts w:ascii="Times New Roman"/>
          <w:b w:val="false"/>
          <w:i w:val="false"/>
          <w:color w:val="000000"/>
          <w:sz w:val="28"/>
        </w:rPr>
        <w:t>18.   Аккумуляторлық батарея              6СТ-60         дана     97</w:t>
      </w:r>
    </w:p>
    <w:p>
      <w:pPr>
        <w:spacing w:after="0"/>
        <w:ind w:left="0"/>
        <w:jc w:val="both"/>
      </w:pPr>
      <w:r>
        <w:rPr>
          <w:rFonts w:ascii="Times New Roman"/>
          <w:b w:val="false"/>
          <w:i w:val="false"/>
          <w:color w:val="000000"/>
          <w:sz w:val="28"/>
        </w:rPr>
        <w:t>19.   Аккумуляторлық батарея              6СТ-182        дана     47</w:t>
      </w:r>
    </w:p>
    <w:p>
      <w:pPr>
        <w:spacing w:after="0"/>
        <w:ind w:left="0"/>
        <w:jc w:val="both"/>
      </w:pPr>
      <w:r>
        <w:rPr>
          <w:rFonts w:ascii="Times New Roman"/>
          <w:b w:val="false"/>
          <w:i w:val="false"/>
          <w:color w:val="000000"/>
          <w:sz w:val="28"/>
        </w:rPr>
        <w:t>20.   Қозғалтқыш                          238М2-1000188  дана      2</w:t>
      </w:r>
    </w:p>
    <w:p>
      <w:pPr>
        <w:spacing w:after="0"/>
        <w:ind w:left="0"/>
        <w:jc w:val="both"/>
      </w:pPr>
      <w:r>
        <w:rPr>
          <w:rFonts w:ascii="Times New Roman"/>
          <w:b w:val="false"/>
          <w:i w:val="false"/>
          <w:color w:val="000000"/>
          <w:sz w:val="28"/>
        </w:rPr>
        <w:t xml:space="preserve">21.   ГАЗ-66-ға регламенттелген </w:t>
      </w:r>
    </w:p>
    <w:p>
      <w:pPr>
        <w:spacing w:after="0"/>
        <w:ind w:left="0"/>
        <w:jc w:val="both"/>
      </w:pPr>
      <w:r>
        <w:rPr>
          <w:rFonts w:ascii="Times New Roman"/>
          <w:b w:val="false"/>
          <w:i w:val="false"/>
          <w:color w:val="000000"/>
          <w:sz w:val="28"/>
        </w:rPr>
        <w:t>      техникалық қызмет көрсетудi         66-04-3906170   ж-м      3</w:t>
      </w:r>
    </w:p>
    <w:p>
      <w:pPr>
        <w:spacing w:after="0"/>
        <w:ind w:left="0"/>
        <w:jc w:val="both"/>
      </w:pPr>
      <w:r>
        <w:rPr>
          <w:rFonts w:ascii="Times New Roman"/>
          <w:b w:val="false"/>
          <w:i w:val="false"/>
          <w:color w:val="000000"/>
          <w:sz w:val="28"/>
        </w:rPr>
        <w:t>      жүргiзуге арналған жинақтауыш</w:t>
      </w:r>
    </w:p>
    <w:p>
      <w:pPr>
        <w:spacing w:after="0"/>
        <w:ind w:left="0"/>
        <w:jc w:val="both"/>
      </w:pPr>
      <w:r>
        <w:rPr>
          <w:rFonts w:ascii="Times New Roman"/>
          <w:b w:val="false"/>
          <w:i w:val="false"/>
          <w:color w:val="000000"/>
          <w:sz w:val="28"/>
        </w:rPr>
        <w:t>22.   ЗИЛ-131-ге регламенттелген</w:t>
      </w:r>
    </w:p>
    <w:p>
      <w:pPr>
        <w:spacing w:after="0"/>
        <w:ind w:left="0"/>
        <w:jc w:val="both"/>
      </w:pPr>
      <w:r>
        <w:rPr>
          <w:rFonts w:ascii="Times New Roman"/>
          <w:b w:val="false"/>
          <w:i w:val="false"/>
          <w:color w:val="000000"/>
          <w:sz w:val="28"/>
        </w:rPr>
        <w:t xml:space="preserve">      техникалық қызмет көрсетудi </w:t>
      </w:r>
    </w:p>
    <w:p>
      <w:pPr>
        <w:spacing w:after="0"/>
        <w:ind w:left="0"/>
        <w:jc w:val="both"/>
      </w:pPr>
      <w:r>
        <w:rPr>
          <w:rFonts w:ascii="Times New Roman"/>
          <w:b w:val="false"/>
          <w:i w:val="false"/>
          <w:color w:val="000000"/>
          <w:sz w:val="28"/>
        </w:rPr>
        <w:t>      жүргізуге арналған жинақтауыш       131-10000118-01 ж-м      5</w:t>
      </w:r>
    </w:p>
    <w:p>
      <w:pPr>
        <w:spacing w:after="0"/>
        <w:ind w:left="0"/>
        <w:jc w:val="both"/>
      </w:pPr>
      <w:r>
        <w:rPr>
          <w:rFonts w:ascii="Times New Roman"/>
          <w:b w:val="false"/>
          <w:i w:val="false"/>
          <w:color w:val="000000"/>
          <w:sz w:val="28"/>
        </w:rPr>
        <w:t>23.   УРАЛ-4320-ға регламенттелген</w:t>
      </w:r>
    </w:p>
    <w:p>
      <w:pPr>
        <w:spacing w:after="0"/>
        <w:ind w:left="0"/>
        <w:jc w:val="both"/>
      </w:pPr>
      <w:r>
        <w:rPr>
          <w:rFonts w:ascii="Times New Roman"/>
          <w:b w:val="false"/>
          <w:i w:val="false"/>
          <w:color w:val="000000"/>
          <w:sz w:val="28"/>
        </w:rPr>
        <w:t xml:space="preserve">      техникалық қызмет көрсетудi </w:t>
      </w:r>
    </w:p>
    <w:p>
      <w:pPr>
        <w:spacing w:after="0"/>
        <w:ind w:left="0"/>
        <w:jc w:val="both"/>
      </w:pPr>
      <w:r>
        <w:rPr>
          <w:rFonts w:ascii="Times New Roman"/>
          <w:b w:val="false"/>
          <w:i w:val="false"/>
          <w:color w:val="000000"/>
          <w:sz w:val="28"/>
        </w:rPr>
        <w:t xml:space="preserve">      жүргізуге арналған жинақтауыш       4320-3906007    ж-м      1 </w:t>
      </w:r>
    </w:p>
    <w:p>
      <w:pPr>
        <w:spacing w:after="0"/>
        <w:ind w:left="0"/>
        <w:jc w:val="both"/>
      </w:pPr>
      <w:r>
        <w:rPr>
          <w:rFonts w:ascii="Times New Roman"/>
          <w:b w:val="false"/>
          <w:i w:val="false"/>
          <w:color w:val="000000"/>
          <w:sz w:val="28"/>
        </w:rPr>
        <w:t>24.   КРАЗ-255-ке регламенттелген</w:t>
      </w:r>
    </w:p>
    <w:p>
      <w:pPr>
        <w:spacing w:after="0"/>
        <w:ind w:left="0"/>
        <w:jc w:val="both"/>
      </w:pPr>
      <w:r>
        <w:rPr>
          <w:rFonts w:ascii="Times New Roman"/>
          <w:b w:val="false"/>
          <w:i w:val="false"/>
          <w:color w:val="000000"/>
          <w:sz w:val="28"/>
        </w:rPr>
        <w:t xml:space="preserve">      техникалық қызмет көрсетудi     </w:t>
      </w:r>
    </w:p>
    <w:p>
      <w:pPr>
        <w:spacing w:after="0"/>
        <w:ind w:left="0"/>
        <w:jc w:val="both"/>
      </w:pPr>
      <w:r>
        <w:rPr>
          <w:rFonts w:ascii="Times New Roman"/>
          <w:b w:val="false"/>
          <w:i w:val="false"/>
          <w:color w:val="000000"/>
          <w:sz w:val="28"/>
        </w:rPr>
        <w:t xml:space="preserve">      жүргізуге арналған жинақтауыш       255Б-3901634    ж-м      3  </w:t>
      </w:r>
    </w:p>
    <w:p>
      <w:pPr>
        <w:spacing w:after="0"/>
        <w:ind w:left="0"/>
        <w:jc w:val="both"/>
      </w:pPr>
      <w:r>
        <w:rPr>
          <w:rFonts w:ascii="Times New Roman"/>
          <w:b w:val="false"/>
          <w:i w:val="false"/>
          <w:color w:val="000000"/>
          <w:sz w:val="28"/>
        </w:rPr>
        <w:t xml:space="preserve">25.   МТ-ЛБ-ға регламенттелген </w:t>
      </w:r>
    </w:p>
    <w:p>
      <w:pPr>
        <w:spacing w:after="0"/>
        <w:ind w:left="0"/>
        <w:jc w:val="both"/>
      </w:pPr>
      <w:r>
        <w:rPr>
          <w:rFonts w:ascii="Times New Roman"/>
          <w:b w:val="false"/>
          <w:i w:val="false"/>
          <w:color w:val="000000"/>
          <w:sz w:val="28"/>
        </w:rPr>
        <w:t xml:space="preserve">      техникалық қызмет көрсетудi </w:t>
      </w:r>
    </w:p>
    <w:p>
      <w:pPr>
        <w:spacing w:after="0"/>
        <w:ind w:left="0"/>
        <w:jc w:val="both"/>
      </w:pPr>
      <w:r>
        <w:rPr>
          <w:rFonts w:ascii="Times New Roman"/>
          <w:b w:val="false"/>
          <w:i w:val="false"/>
          <w:color w:val="000000"/>
          <w:sz w:val="28"/>
        </w:rPr>
        <w:t>      жүргiзуге арналған жинақтауыш       6.00.01РДВ-01-1 ж-м      5</w:t>
      </w:r>
    </w:p>
    <w:p>
      <w:pPr>
        <w:spacing w:after="0"/>
        <w:ind w:left="0"/>
        <w:jc w:val="both"/>
      </w:pPr>
      <w:r>
        <w:rPr>
          <w:rFonts w:ascii="Times New Roman"/>
          <w:b w:val="false"/>
          <w:i w:val="false"/>
          <w:color w:val="000000"/>
          <w:sz w:val="28"/>
        </w:rPr>
        <w:t>26.   КамАЗ-4310-ға регламенттелген</w:t>
      </w:r>
    </w:p>
    <w:p>
      <w:pPr>
        <w:spacing w:after="0"/>
        <w:ind w:left="0"/>
        <w:jc w:val="both"/>
      </w:pPr>
      <w:r>
        <w:rPr>
          <w:rFonts w:ascii="Times New Roman"/>
          <w:b w:val="false"/>
          <w:i w:val="false"/>
          <w:color w:val="000000"/>
          <w:sz w:val="28"/>
        </w:rPr>
        <w:t xml:space="preserve">      техникалық қызмет көрсетуді       </w:t>
      </w:r>
    </w:p>
    <w:p>
      <w:pPr>
        <w:spacing w:after="0"/>
        <w:ind w:left="0"/>
        <w:jc w:val="both"/>
      </w:pPr>
      <w:r>
        <w:rPr>
          <w:rFonts w:ascii="Times New Roman"/>
          <w:b w:val="false"/>
          <w:i w:val="false"/>
          <w:color w:val="000000"/>
          <w:sz w:val="28"/>
        </w:rPr>
        <w:t xml:space="preserve">      жүргізуге арналған жинақтауыш       4310-0000010ЗИ  ж-м      5     </w:t>
      </w:r>
    </w:p>
    <w:p>
      <w:pPr>
        <w:spacing w:after="0"/>
        <w:ind w:left="0"/>
        <w:jc w:val="both"/>
      </w:pPr>
      <w:r>
        <w:rPr>
          <w:rFonts w:ascii="Times New Roman"/>
          <w:b w:val="false"/>
          <w:i w:val="false"/>
          <w:color w:val="000000"/>
          <w:sz w:val="28"/>
        </w:rPr>
        <w:t>27.   Жоғары қысымды отындық сорғыны</w:t>
      </w:r>
    </w:p>
    <w:p>
      <w:pPr>
        <w:spacing w:after="0"/>
        <w:ind w:left="0"/>
        <w:jc w:val="both"/>
      </w:pPr>
      <w:r>
        <w:rPr>
          <w:rFonts w:ascii="Times New Roman"/>
          <w:b w:val="false"/>
          <w:i w:val="false"/>
          <w:color w:val="000000"/>
          <w:sz w:val="28"/>
        </w:rPr>
        <w:t>      күрделi жөндеудi жүргізуге          33.1111007-</w:t>
      </w:r>
    </w:p>
    <w:p>
      <w:pPr>
        <w:spacing w:after="0"/>
        <w:ind w:left="0"/>
        <w:jc w:val="both"/>
      </w:pPr>
      <w:r>
        <w:rPr>
          <w:rFonts w:ascii="Times New Roman"/>
          <w:b w:val="false"/>
          <w:i w:val="false"/>
          <w:color w:val="000000"/>
          <w:sz w:val="28"/>
        </w:rPr>
        <w:t>      арналған жинақтауыш                 023К7           ж-м      4</w:t>
      </w:r>
    </w:p>
    <w:p>
      <w:pPr>
        <w:spacing w:after="0"/>
        <w:ind w:left="0"/>
        <w:jc w:val="both"/>
      </w:pPr>
      <w:r>
        <w:rPr>
          <w:rFonts w:ascii="Times New Roman"/>
          <w:b w:val="false"/>
          <w:i w:val="false"/>
          <w:color w:val="000000"/>
          <w:sz w:val="28"/>
        </w:rPr>
        <w:t>28.   Жоғары қысымды отындық сорғыны</w:t>
      </w:r>
    </w:p>
    <w:p>
      <w:pPr>
        <w:spacing w:after="0"/>
        <w:ind w:left="0"/>
        <w:jc w:val="both"/>
      </w:pPr>
      <w:r>
        <w:rPr>
          <w:rFonts w:ascii="Times New Roman"/>
          <w:b w:val="false"/>
          <w:i w:val="false"/>
          <w:color w:val="000000"/>
          <w:sz w:val="28"/>
        </w:rPr>
        <w:t>      күрделі жөндеудi жүргізуге          33.1111007-</w:t>
      </w:r>
    </w:p>
    <w:p>
      <w:pPr>
        <w:spacing w:after="0"/>
        <w:ind w:left="0"/>
        <w:jc w:val="both"/>
      </w:pPr>
      <w:r>
        <w:rPr>
          <w:rFonts w:ascii="Times New Roman"/>
          <w:b w:val="false"/>
          <w:i w:val="false"/>
          <w:color w:val="000000"/>
          <w:sz w:val="28"/>
        </w:rPr>
        <w:t>      арналған жинақтауыш                 023К8           ж-м      4</w:t>
      </w:r>
    </w:p>
    <w:p>
      <w:pPr>
        <w:spacing w:after="0"/>
        <w:ind w:left="0"/>
        <w:jc w:val="both"/>
      </w:pPr>
      <w:r>
        <w:rPr>
          <w:rFonts w:ascii="Times New Roman"/>
          <w:b w:val="false"/>
          <w:i w:val="false"/>
          <w:color w:val="000000"/>
          <w:sz w:val="28"/>
        </w:rPr>
        <w:t>29.   Г130Г генераторының жинақтауышы     А жинақталымы   ж-м      4</w:t>
      </w:r>
    </w:p>
    <w:p>
      <w:pPr>
        <w:spacing w:after="0"/>
        <w:ind w:left="0"/>
        <w:jc w:val="both"/>
      </w:pPr>
      <w:r>
        <w:rPr>
          <w:rFonts w:ascii="Times New Roman"/>
          <w:b w:val="false"/>
          <w:i w:val="false"/>
          <w:color w:val="000000"/>
          <w:sz w:val="28"/>
        </w:rPr>
        <w:t xml:space="preserve">30.   Ауыспалы токтың генераторы 28В 47А  6562.3701       дана     4      </w:t>
      </w:r>
    </w:p>
    <w:p>
      <w:pPr>
        <w:spacing w:after="0"/>
        <w:ind w:left="0"/>
        <w:jc w:val="both"/>
      </w:pPr>
      <w:r>
        <w:rPr>
          <w:rFonts w:ascii="Times New Roman"/>
          <w:b w:val="false"/>
          <w:i w:val="false"/>
          <w:color w:val="000000"/>
          <w:sz w:val="28"/>
        </w:rPr>
        <w:t xml:space="preserve">31.   Мәсуек ұстағыш жинаулы мәсуетімен   Г250Е1-010      дана    30  </w:t>
      </w:r>
    </w:p>
    <w:p>
      <w:pPr>
        <w:spacing w:after="0"/>
        <w:ind w:left="0"/>
        <w:jc w:val="both"/>
      </w:pPr>
      <w:r>
        <w:rPr>
          <w:rFonts w:ascii="Times New Roman"/>
          <w:b w:val="false"/>
          <w:i w:val="false"/>
          <w:color w:val="000000"/>
          <w:sz w:val="28"/>
        </w:rPr>
        <w:t xml:space="preserve">32.   Түзеткіш блок                       БПВ46-65        дана    40 </w:t>
      </w:r>
    </w:p>
    <w:p>
      <w:pPr>
        <w:spacing w:after="0"/>
        <w:ind w:left="0"/>
        <w:jc w:val="both"/>
      </w:pPr>
      <w:r>
        <w:rPr>
          <w:rFonts w:ascii="Times New Roman"/>
          <w:b w:val="false"/>
          <w:i w:val="false"/>
          <w:color w:val="000000"/>
          <w:sz w:val="28"/>
        </w:rPr>
        <w:t xml:space="preserve">33.   Түйістірусіз кернеуді реттеуіш      РР132А          дана    40  </w:t>
      </w:r>
    </w:p>
    <w:p>
      <w:pPr>
        <w:spacing w:after="0"/>
        <w:ind w:left="0"/>
        <w:jc w:val="both"/>
      </w:pPr>
      <w:r>
        <w:rPr>
          <w:rFonts w:ascii="Times New Roman"/>
          <w:b w:val="false"/>
          <w:i w:val="false"/>
          <w:color w:val="000000"/>
          <w:sz w:val="28"/>
        </w:rPr>
        <w:t xml:space="preserve">34.   Реттеуіш реле 28В                   РР390Б          дана    10   </w:t>
      </w:r>
    </w:p>
    <w:p>
      <w:pPr>
        <w:spacing w:after="0"/>
        <w:ind w:left="0"/>
        <w:jc w:val="both"/>
      </w:pPr>
      <w:r>
        <w:rPr>
          <w:rFonts w:ascii="Times New Roman"/>
          <w:b w:val="false"/>
          <w:i w:val="false"/>
          <w:color w:val="000000"/>
          <w:sz w:val="28"/>
        </w:rPr>
        <w:t xml:space="preserve">35.   Кернеуді реттеуіш 28В               1112.3702010    дана    20       </w:t>
      </w:r>
    </w:p>
    <w:p>
      <w:pPr>
        <w:spacing w:after="0"/>
        <w:ind w:left="0"/>
        <w:jc w:val="both"/>
      </w:pPr>
      <w:r>
        <w:rPr>
          <w:rFonts w:ascii="Times New Roman"/>
          <w:b w:val="false"/>
          <w:i w:val="false"/>
          <w:color w:val="000000"/>
          <w:sz w:val="28"/>
        </w:rPr>
        <w:t xml:space="preserve">36.   Интегральдық кернеуді реттеуіш      Я112А           дана    40 </w:t>
      </w:r>
    </w:p>
    <w:p>
      <w:pPr>
        <w:spacing w:after="0"/>
        <w:ind w:left="0"/>
        <w:jc w:val="both"/>
      </w:pPr>
      <w:r>
        <w:rPr>
          <w:rFonts w:ascii="Times New Roman"/>
          <w:b w:val="false"/>
          <w:i w:val="false"/>
          <w:color w:val="000000"/>
          <w:sz w:val="28"/>
        </w:rPr>
        <w:t xml:space="preserve">37.   Интегральдық кернеуді реттеуіш      Я120М1          дана    10 </w:t>
      </w:r>
    </w:p>
    <w:p>
      <w:pPr>
        <w:spacing w:after="0"/>
        <w:ind w:left="0"/>
        <w:jc w:val="both"/>
      </w:pPr>
      <w:r>
        <w:rPr>
          <w:rFonts w:ascii="Times New Roman"/>
          <w:b w:val="false"/>
          <w:i w:val="false"/>
          <w:color w:val="000000"/>
          <w:sz w:val="28"/>
        </w:rPr>
        <w:t xml:space="preserve">38.   Тоқтату дабылын қосқыш              ВК12Б           дана    60 </w:t>
      </w:r>
    </w:p>
    <w:p>
      <w:pPr>
        <w:spacing w:after="0"/>
        <w:ind w:left="0"/>
        <w:jc w:val="both"/>
      </w:pPr>
      <w:r>
        <w:rPr>
          <w:rFonts w:ascii="Times New Roman"/>
          <w:b w:val="false"/>
          <w:i w:val="false"/>
          <w:color w:val="000000"/>
          <w:sz w:val="28"/>
        </w:rPr>
        <w:t xml:space="preserve">39.   2 жағдайда қосатын қосқыш           ВК26А2          дана    60 </w:t>
      </w:r>
    </w:p>
    <w:p>
      <w:pPr>
        <w:spacing w:after="0"/>
        <w:ind w:left="0"/>
        <w:jc w:val="both"/>
      </w:pPr>
      <w:r>
        <w:rPr>
          <w:rFonts w:ascii="Times New Roman"/>
          <w:b w:val="false"/>
          <w:i w:val="false"/>
          <w:color w:val="000000"/>
          <w:sz w:val="28"/>
        </w:rPr>
        <w:t xml:space="preserve">40.   Стартерді қосқыш                    ВК322-3710000   дана    60 </w:t>
      </w:r>
    </w:p>
    <w:p>
      <w:pPr>
        <w:spacing w:after="0"/>
        <w:ind w:left="0"/>
        <w:jc w:val="both"/>
      </w:pPr>
      <w:r>
        <w:rPr>
          <w:rFonts w:ascii="Times New Roman"/>
          <w:b w:val="false"/>
          <w:i w:val="false"/>
          <w:color w:val="000000"/>
          <w:sz w:val="28"/>
        </w:rPr>
        <w:t xml:space="preserve">41.   Клавишалы сөндіргіш                 ВК343-02.16     дана    60 </w:t>
      </w:r>
    </w:p>
    <w:p>
      <w:pPr>
        <w:spacing w:after="0"/>
        <w:ind w:left="0"/>
        <w:jc w:val="both"/>
      </w:pPr>
      <w:r>
        <w:rPr>
          <w:rFonts w:ascii="Times New Roman"/>
          <w:b w:val="false"/>
          <w:i w:val="false"/>
          <w:color w:val="000000"/>
          <w:sz w:val="28"/>
        </w:rPr>
        <w:t xml:space="preserve">42.   Тоқтатым дабылын қосқыш             ВК412           дана    60 </w:t>
      </w:r>
    </w:p>
    <w:p>
      <w:pPr>
        <w:spacing w:after="0"/>
        <w:ind w:left="0"/>
        <w:jc w:val="both"/>
      </w:pPr>
      <w:r>
        <w:rPr>
          <w:rFonts w:ascii="Times New Roman"/>
          <w:b w:val="false"/>
          <w:i w:val="false"/>
          <w:color w:val="000000"/>
          <w:sz w:val="28"/>
        </w:rPr>
        <w:t xml:space="preserve">43.   Артқы кіре берістің сөндіргіші      ВК418           дана    60  </w:t>
      </w:r>
    </w:p>
    <w:p>
      <w:pPr>
        <w:spacing w:after="0"/>
        <w:ind w:left="0"/>
        <w:jc w:val="both"/>
      </w:pPr>
      <w:r>
        <w:rPr>
          <w:rFonts w:ascii="Times New Roman"/>
          <w:b w:val="false"/>
          <w:i w:val="false"/>
          <w:color w:val="000000"/>
          <w:sz w:val="28"/>
        </w:rPr>
        <w:t>44.   Апат дабылын қосқыш                 245.3710        дана    60</w:t>
      </w:r>
    </w:p>
    <w:p>
      <w:pPr>
        <w:spacing w:after="0"/>
        <w:ind w:left="0"/>
        <w:jc w:val="both"/>
      </w:pPr>
      <w:r>
        <w:rPr>
          <w:rFonts w:ascii="Times New Roman"/>
          <w:b w:val="false"/>
          <w:i w:val="false"/>
          <w:color w:val="000000"/>
          <w:sz w:val="28"/>
        </w:rPr>
        <w:t xml:space="preserve">45.   Апат дабылдамасын сөндіргіш         245.3710-01     дана    60  </w:t>
      </w:r>
    </w:p>
    <w:p>
      <w:pPr>
        <w:spacing w:after="0"/>
        <w:ind w:left="0"/>
        <w:jc w:val="both"/>
      </w:pPr>
      <w:r>
        <w:rPr>
          <w:rFonts w:ascii="Times New Roman"/>
          <w:b w:val="false"/>
          <w:i w:val="false"/>
          <w:color w:val="000000"/>
          <w:sz w:val="28"/>
        </w:rPr>
        <w:t xml:space="preserve">46.   Массаны қосқыш 24В                  1400.3737       дана    60  </w:t>
      </w:r>
    </w:p>
    <w:p>
      <w:pPr>
        <w:spacing w:after="0"/>
        <w:ind w:left="0"/>
        <w:jc w:val="both"/>
      </w:pPr>
      <w:r>
        <w:rPr>
          <w:rFonts w:ascii="Times New Roman"/>
          <w:b w:val="false"/>
          <w:i w:val="false"/>
          <w:color w:val="000000"/>
          <w:sz w:val="28"/>
        </w:rPr>
        <w:t>47.   Тұтату катушкасы                    Б5А             дана    60</w:t>
      </w:r>
    </w:p>
    <w:p>
      <w:pPr>
        <w:spacing w:after="0"/>
        <w:ind w:left="0"/>
        <w:jc w:val="both"/>
      </w:pPr>
      <w:r>
        <w:rPr>
          <w:rFonts w:ascii="Times New Roman"/>
          <w:b w:val="false"/>
          <w:i w:val="false"/>
          <w:color w:val="000000"/>
          <w:sz w:val="28"/>
        </w:rPr>
        <w:t xml:space="preserve">48.   Тұтату катушкасы                    Б111Б           дана    60 </w:t>
      </w:r>
    </w:p>
    <w:p>
      <w:pPr>
        <w:spacing w:after="0"/>
        <w:ind w:left="0"/>
        <w:jc w:val="both"/>
      </w:pPr>
      <w:r>
        <w:rPr>
          <w:rFonts w:ascii="Times New Roman"/>
          <w:b w:val="false"/>
          <w:i w:val="false"/>
          <w:color w:val="000000"/>
          <w:sz w:val="28"/>
        </w:rPr>
        <w:t>49.   Тұтату катушкасы                    Б115В2          дана    60</w:t>
      </w:r>
    </w:p>
    <w:p>
      <w:pPr>
        <w:spacing w:after="0"/>
        <w:ind w:left="0"/>
        <w:jc w:val="both"/>
      </w:pPr>
      <w:r>
        <w:rPr>
          <w:rFonts w:ascii="Times New Roman"/>
          <w:b w:val="false"/>
          <w:i w:val="false"/>
          <w:color w:val="000000"/>
          <w:sz w:val="28"/>
        </w:rPr>
        <w:t xml:space="preserve">50.   Бөлгіш                              Р51             дана    10 </w:t>
      </w:r>
    </w:p>
    <w:p>
      <w:pPr>
        <w:spacing w:after="0"/>
        <w:ind w:left="0"/>
        <w:jc w:val="both"/>
      </w:pPr>
      <w:r>
        <w:rPr>
          <w:rFonts w:ascii="Times New Roman"/>
          <w:b w:val="false"/>
          <w:i w:val="false"/>
          <w:color w:val="000000"/>
          <w:sz w:val="28"/>
        </w:rPr>
        <w:t>51.   Бөлгіш                              Р102            дана    10</w:t>
      </w:r>
    </w:p>
    <w:p>
      <w:pPr>
        <w:spacing w:after="0"/>
        <w:ind w:left="0"/>
        <w:jc w:val="both"/>
      </w:pPr>
      <w:r>
        <w:rPr>
          <w:rFonts w:ascii="Times New Roman"/>
          <w:b w:val="false"/>
          <w:i w:val="false"/>
          <w:color w:val="000000"/>
          <w:sz w:val="28"/>
        </w:rPr>
        <w:t>52.   Транзисторлы коммутатор             ТК101А          дана    30</w:t>
      </w:r>
    </w:p>
    <w:p>
      <w:pPr>
        <w:spacing w:after="0"/>
        <w:ind w:left="0"/>
        <w:jc w:val="both"/>
      </w:pPr>
      <w:r>
        <w:rPr>
          <w:rFonts w:ascii="Times New Roman"/>
          <w:b w:val="false"/>
          <w:i w:val="false"/>
          <w:color w:val="000000"/>
          <w:sz w:val="28"/>
        </w:rPr>
        <w:t xml:space="preserve">53.   Транзисторлы коммутатор             13.3734         дана    30 </w:t>
      </w:r>
    </w:p>
    <w:p>
      <w:pPr>
        <w:spacing w:after="0"/>
        <w:ind w:left="0"/>
        <w:jc w:val="both"/>
      </w:pPr>
      <w:r>
        <w:rPr>
          <w:rFonts w:ascii="Times New Roman"/>
          <w:b w:val="false"/>
          <w:i w:val="false"/>
          <w:color w:val="000000"/>
          <w:sz w:val="28"/>
        </w:rPr>
        <w:t>54.   Транзисторлы коммутатор             17.3734         дана    30</w:t>
      </w:r>
    </w:p>
    <w:p>
      <w:pPr>
        <w:spacing w:after="0"/>
        <w:ind w:left="0"/>
        <w:jc w:val="both"/>
      </w:pPr>
      <w:r>
        <w:rPr>
          <w:rFonts w:ascii="Times New Roman"/>
          <w:b w:val="false"/>
          <w:i w:val="false"/>
          <w:color w:val="000000"/>
          <w:sz w:val="28"/>
        </w:rPr>
        <w:t>55.   Транзисторлы коммутатор             763734          дана     5</w:t>
      </w:r>
    </w:p>
    <w:p>
      <w:pPr>
        <w:spacing w:after="0"/>
        <w:ind w:left="0"/>
        <w:jc w:val="both"/>
      </w:pPr>
      <w:r>
        <w:rPr>
          <w:rFonts w:ascii="Times New Roman"/>
          <w:b w:val="false"/>
          <w:i w:val="false"/>
          <w:color w:val="000000"/>
          <w:sz w:val="28"/>
        </w:rPr>
        <w:t>56.   Транзисторлы коммутатор             ТК200-01        дана    30</w:t>
      </w:r>
    </w:p>
    <w:p>
      <w:pPr>
        <w:spacing w:after="0"/>
        <w:ind w:left="0"/>
        <w:jc w:val="both"/>
      </w:pPr>
      <w:r>
        <w:rPr>
          <w:rFonts w:ascii="Times New Roman"/>
          <w:b w:val="false"/>
          <w:i w:val="false"/>
          <w:color w:val="000000"/>
          <w:sz w:val="28"/>
        </w:rPr>
        <w:t>57.   Транзисторлы коммутатор             13.3734-01      дана    30</w:t>
      </w:r>
    </w:p>
    <w:p>
      <w:pPr>
        <w:spacing w:after="0"/>
        <w:ind w:left="0"/>
        <w:jc w:val="both"/>
      </w:pPr>
      <w:r>
        <w:rPr>
          <w:rFonts w:ascii="Times New Roman"/>
          <w:b w:val="false"/>
          <w:i w:val="false"/>
          <w:color w:val="000000"/>
          <w:sz w:val="28"/>
        </w:rPr>
        <w:t>58.   Транзисторлы коммутатор             47.3734         дана    30</w:t>
      </w:r>
    </w:p>
    <w:p>
      <w:pPr>
        <w:spacing w:after="0"/>
        <w:ind w:left="0"/>
        <w:jc w:val="both"/>
      </w:pPr>
      <w:r>
        <w:rPr>
          <w:rFonts w:ascii="Times New Roman"/>
          <w:b w:val="false"/>
          <w:i w:val="false"/>
          <w:color w:val="000000"/>
          <w:sz w:val="28"/>
        </w:rPr>
        <w:t>59.   Тоқтатқыш бөлшектерінің             Р4-080          ж-м     50</w:t>
      </w:r>
    </w:p>
    <w:p>
      <w:pPr>
        <w:spacing w:after="0"/>
        <w:ind w:left="0"/>
        <w:jc w:val="both"/>
      </w:pPr>
      <w:r>
        <w:rPr>
          <w:rFonts w:ascii="Times New Roman"/>
          <w:b w:val="false"/>
          <w:i w:val="false"/>
          <w:color w:val="000000"/>
          <w:sz w:val="28"/>
        </w:rPr>
        <w:t xml:space="preserve">      жинақтауышы                      </w:t>
      </w:r>
    </w:p>
    <w:p>
      <w:pPr>
        <w:spacing w:after="0"/>
        <w:ind w:left="0"/>
        <w:jc w:val="both"/>
      </w:pPr>
      <w:r>
        <w:rPr>
          <w:rFonts w:ascii="Times New Roman"/>
          <w:b w:val="false"/>
          <w:i w:val="false"/>
          <w:color w:val="000000"/>
          <w:sz w:val="28"/>
        </w:rPr>
        <w:t>60.   Конденсаторсыз тоқтатқыштың         Р119-ЗООБ       дана    50</w:t>
      </w:r>
    </w:p>
    <w:p>
      <w:pPr>
        <w:spacing w:after="0"/>
        <w:ind w:left="0"/>
        <w:jc w:val="both"/>
      </w:pPr>
      <w:r>
        <w:rPr>
          <w:rFonts w:ascii="Times New Roman"/>
          <w:b w:val="false"/>
          <w:i w:val="false"/>
          <w:color w:val="000000"/>
          <w:sz w:val="28"/>
        </w:rPr>
        <w:t>      пластинасы</w:t>
      </w:r>
    </w:p>
    <w:p>
      <w:pPr>
        <w:spacing w:after="0"/>
        <w:ind w:left="0"/>
        <w:jc w:val="both"/>
      </w:pPr>
      <w:r>
        <w:rPr>
          <w:rFonts w:ascii="Times New Roman"/>
          <w:b w:val="false"/>
          <w:i w:val="false"/>
          <w:color w:val="000000"/>
          <w:sz w:val="28"/>
        </w:rPr>
        <w:t xml:space="preserve">61.   Жинаулы бөлгіштің қақпағы           Р12-500         дана    50 </w:t>
      </w:r>
    </w:p>
    <w:p>
      <w:pPr>
        <w:spacing w:after="0"/>
        <w:ind w:left="0"/>
        <w:jc w:val="both"/>
      </w:pPr>
      <w:r>
        <w:rPr>
          <w:rFonts w:ascii="Times New Roman"/>
          <w:b w:val="false"/>
          <w:i w:val="false"/>
          <w:color w:val="000000"/>
          <w:sz w:val="28"/>
        </w:rPr>
        <w:t>62.   Жинаулы бөлгіштің қақпағы           Р35-500         дана    50</w:t>
      </w:r>
    </w:p>
    <w:p>
      <w:pPr>
        <w:spacing w:after="0"/>
        <w:ind w:left="0"/>
        <w:jc w:val="both"/>
      </w:pPr>
      <w:r>
        <w:rPr>
          <w:rFonts w:ascii="Times New Roman"/>
          <w:b w:val="false"/>
          <w:i w:val="false"/>
          <w:color w:val="000000"/>
          <w:sz w:val="28"/>
        </w:rPr>
        <w:t xml:space="preserve">63.   Жинаулы бөлгіштің қақпағы           Р102-500        дана    50 </w:t>
      </w:r>
    </w:p>
    <w:p>
      <w:pPr>
        <w:spacing w:after="0"/>
        <w:ind w:left="0"/>
        <w:jc w:val="both"/>
      </w:pPr>
      <w:r>
        <w:rPr>
          <w:rFonts w:ascii="Times New Roman"/>
          <w:b w:val="false"/>
          <w:i w:val="false"/>
          <w:color w:val="000000"/>
          <w:sz w:val="28"/>
        </w:rPr>
        <w:t>64.   Жинаулы бөлгіштің қақпағы           Р119-500        дана    50</w:t>
      </w:r>
    </w:p>
    <w:p>
      <w:pPr>
        <w:spacing w:after="0"/>
        <w:ind w:left="0"/>
        <w:jc w:val="both"/>
      </w:pPr>
      <w:r>
        <w:rPr>
          <w:rFonts w:ascii="Times New Roman"/>
          <w:b w:val="false"/>
          <w:i w:val="false"/>
          <w:color w:val="000000"/>
          <w:sz w:val="28"/>
        </w:rPr>
        <w:t>65.   Жинаулы бөлгіштің қақпағы           Р133-500        дана    50</w:t>
      </w:r>
    </w:p>
    <w:p>
      <w:pPr>
        <w:spacing w:after="0"/>
        <w:ind w:left="0"/>
        <w:jc w:val="both"/>
      </w:pPr>
      <w:r>
        <w:rPr>
          <w:rFonts w:ascii="Times New Roman"/>
          <w:b w:val="false"/>
          <w:i w:val="false"/>
          <w:color w:val="000000"/>
          <w:sz w:val="28"/>
        </w:rPr>
        <w:t xml:space="preserve">66.   Құрамдастырылған серіппелі          Р41-510Б        дана    50 </w:t>
      </w:r>
    </w:p>
    <w:p>
      <w:pPr>
        <w:spacing w:after="0"/>
        <w:ind w:left="0"/>
        <w:jc w:val="both"/>
      </w:pPr>
      <w:r>
        <w:rPr>
          <w:rFonts w:ascii="Times New Roman"/>
          <w:b w:val="false"/>
          <w:i w:val="false"/>
          <w:color w:val="000000"/>
          <w:sz w:val="28"/>
        </w:rPr>
        <w:t>      бұрыш</w:t>
      </w:r>
    </w:p>
    <w:p>
      <w:pPr>
        <w:spacing w:after="0"/>
        <w:ind w:left="0"/>
        <w:jc w:val="both"/>
      </w:pPr>
      <w:r>
        <w:rPr>
          <w:rFonts w:ascii="Times New Roman"/>
          <w:b w:val="false"/>
          <w:i w:val="false"/>
          <w:color w:val="000000"/>
          <w:sz w:val="28"/>
        </w:rPr>
        <w:t xml:space="preserve">67.   Серіппелі бұрыштық түйістіргіш      Р133-510        дана    50 </w:t>
      </w:r>
    </w:p>
    <w:p>
      <w:pPr>
        <w:spacing w:after="0"/>
        <w:ind w:left="0"/>
        <w:jc w:val="both"/>
      </w:pPr>
      <w:r>
        <w:rPr>
          <w:rFonts w:ascii="Times New Roman"/>
          <w:b w:val="false"/>
          <w:i w:val="false"/>
          <w:color w:val="000000"/>
          <w:sz w:val="28"/>
        </w:rPr>
        <w:t xml:space="preserve">68.   Тұйықтаушы конденсатор              К42-18-9        дана    50  </w:t>
      </w:r>
    </w:p>
    <w:p>
      <w:pPr>
        <w:spacing w:after="0"/>
        <w:ind w:left="0"/>
        <w:jc w:val="both"/>
      </w:pPr>
      <w:r>
        <w:rPr>
          <w:rFonts w:ascii="Times New Roman"/>
          <w:b w:val="false"/>
          <w:i w:val="false"/>
          <w:color w:val="000000"/>
          <w:sz w:val="28"/>
        </w:rPr>
        <w:t xml:space="preserve">69.   Тұтату шырағындағы                  А14В2           дана    80 </w:t>
      </w:r>
    </w:p>
    <w:p>
      <w:pPr>
        <w:spacing w:after="0"/>
        <w:ind w:left="0"/>
        <w:jc w:val="both"/>
      </w:pPr>
      <w:r>
        <w:rPr>
          <w:rFonts w:ascii="Times New Roman"/>
          <w:b w:val="false"/>
          <w:i w:val="false"/>
          <w:color w:val="000000"/>
          <w:sz w:val="28"/>
        </w:rPr>
        <w:t xml:space="preserve">70.   Жылытқыштың тұтату шырағданы        СН423           дана   420 </w:t>
      </w:r>
    </w:p>
    <w:p>
      <w:pPr>
        <w:spacing w:after="0"/>
        <w:ind w:left="0"/>
        <w:jc w:val="both"/>
      </w:pPr>
      <w:r>
        <w:rPr>
          <w:rFonts w:ascii="Times New Roman"/>
          <w:b w:val="false"/>
          <w:i w:val="false"/>
          <w:color w:val="000000"/>
          <w:sz w:val="28"/>
        </w:rPr>
        <w:t>71.   Стартер 12В 1.8КВТ                  СТ2А            дана    10</w:t>
      </w:r>
    </w:p>
    <w:p>
      <w:pPr>
        <w:spacing w:after="0"/>
        <w:ind w:left="0"/>
        <w:jc w:val="both"/>
      </w:pPr>
      <w:r>
        <w:rPr>
          <w:rFonts w:ascii="Times New Roman"/>
          <w:b w:val="false"/>
          <w:i w:val="false"/>
          <w:color w:val="000000"/>
          <w:sz w:val="28"/>
        </w:rPr>
        <w:t>72.   Стартер 24В 0.87КВТ                 CT106           дана    10</w:t>
      </w:r>
    </w:p>
    <w:p>
      <w:pPr>
        <w:spacing w:after="0"/>
        <w:ind w:left="0"/>
        <w:jc w:val="both"/>
      </w:pPr>
      <w:r>
        <w:rPr>
          <w:rFonts w:ascii="Times New Roman"/>
          <w:b w:val="false"/>
          <w:i w:val="false"/>
          <w:color w:val="000000"/>
          <w:sz w:val="28"/>
        </w:rPr>
        <w:t>73.   Стартер 24В 7.7КВТ                  СТ14261         дана    10</w:t>
      </w:r>
    </w:p>
    <w:p>
      <w:pPr>
        <w:spacing w:after="0"/>
        <w:ind w:left="0"/>
        <w:jc w:val="both"/>
      </w:pPr>
      <w:r>
        <w:rPr>
          <w:rFonts w:ascii="Times New Roman"/>
          <w:b w:val="false"/>
          <w:i w:val="false"/>
          <w:color w:val="000000"/>
          <w:sz w:val="28"/>
        </w:rPr>
        <w:t>74.   Стартер 12В 1.5КВТ                  СТ230А1         дана    10</w:t>
      </w:r>
    </w:p>
    <w:p>
      <w:pPr>
        <w:spacing w:after="0"/>
        <w:ind w:left="0"/>
        <w:jc w:val="both"/>
      </w:pPr>
      <w:r>
        <w:rPr>
          <w:rFonts w:ascii="Times New Roman"/>
          <w:b w:val="false"/>
          <w:i w:val="false"/>
          <w:color w:val="000000"/>
          <w:sz w:val="28"/>
        </w:rPr>
        <w:t xml:space="preserve">75.   Стартер 24В                         2501.3708000-01 дана    10 </w:t>
      </w:r>
    </w:p>
    <w:p>
      <w:pPr>
        <w:spacing w:after="0"/>
        <w:ind w:left="0"/>
        <w:jc w:val="both"/>
      </w:pPr>
      <w:r>
        <w:rPr>
          <w:rFonts w:ascii="Times New Roman"/>
          <w:b w:val="false"/>
          <w:i w:val="false"/>
          <w:color w:val="000000"/>
          <w:sz w:val="28"/>
        </w:rPr>
        <w:t>76.   Жетек жағындағы жинауды қақпақ      CT2-400         дана     5</w:t>
      </w:r>
    </w:p>
    <w:p>
      <w:pPr>
        <w:spacing w:after="0"/>
        <w:ind w:left="0"/>
        <w:jc w:val="both"/>
      </w:pPr>
      <w:r>
        <w:rPr>
          <w:rFonts w:ascii="Times New Roman"/>
          <w:b w:val="false"/>
          <w:i w:val="false"/>
          <w:color w:val="000000"/>
          <w:sz w:val="28"/>
        </w:rPr>
        <w:t>77.   Жетек жағындағы жинауды қақпақ      СТ230Б-400-10   дана    60</w:t>
      </w:r>
    </w:p>
    <w:p>
      <w:pPr>
        <w:spacing w:after="0"/>
        <w:ind w:left="0"/>
        <w:jc w:val="both"/>
      </w:pPr>
      <w:r>
        <w:rPr>
          <w:rFonts w:ascii="Times New Roman"/>
          <w:b w:val="false"/>
          <w:i w:val="false"/>
          <w:color w:val="000000"/>
          <w:sz w:val="28"/>
        </w:rPr>
        <w:t>78.   Жетек                               СТ142-600       дана    95</w:t>
      </w:r>
    </w:p>
    <w:p>
      <w:pPr>
        <w:spacing w:after="0"/>
        <w:ind w:left="0"/>
        <w:jc w:val="both"/>
      </w:pPr>
      <w:r>
        <w:rPr>
          <w:rFonts w:ascii="Times New Roman"/>
          <w:b w:val="false"/>
          <w:i w:val="false"/>
          <w:color w:val="000000"/>
          <w:sz w:val="28"/>
        </w:rPr>
        <w:t>79.   Жетек                               42.3708600      дана    50</w:t>
      </w:r>
    </w:p>
    <w:p>
      <w:pPr>
        <w:spacing w:after="0"/>
        <w:ind w:left="0"/>
        <w:jc w:val="both"/>
      </w:pPr>
      <w:r>
        <w:rPr>
          <w:rFonts w:ascii="Times New Roman"/>
          <w:b w:val="false"/>
          <w:i w:val="false"/>
          <w:color w:val="000000"/>
          <w:sz w:val="28"/>
        </w:rPr>
        <w:t>80.   Стартердің релесі 12В               РС14Г           дана    50</w:t>
      </w:r>
    </w:p>
    <w:p>
      <w:pPr>
        <w:spacing w:after="0"/>
        <w:ind w:left="0"/>
        <w:jc w:val="both"/>
      </w:pPr>
      <w:r>
        <w:rPr>
          <w:rFonts w:ascii="Times New Roman"/>
          <w:b w:val="false"/>
          <w:i w:val="false"/>
          <w:color w:val="000000"/>
          <w:sz w:val="28"/>
        </w:rPr>
        <w:t xml:space="preserve">81.   Стартердің тарту релесі             СТ142Б-800      дана   100 </w:t>
      </w:r>
    </w:p>
    <w:p>
      <w:pPr>
        <w:spacing w:after="0"/>
        <w:ind w:left="0"/>
        <w:jc w:val="both"/>
      </w:pPr>
      <w:r>
        <w:rPr>
          <w:rFonts w:ascii="Times New Roman"/>
          <w:b w:val="false"/>
          <w:i w:val="false"/>
          <w:color w:val="000000"/>
          <w:sz w:val="28"/>
        </w:rPr>
        <w:t>82.   Стартердің релесі 12В               СТ230А-800      дана   100</w:t>
      </w:r>
    </w:p>
    <w:p>
      <w:pPr>
        <w:spacing w:after="0"/>
        <w:ind w:left="0"/>
        <w:jc w:val="both"/>
      </w:pPr>
      <w:r>
        <w:rPr>
          <w:rFonts w:ascii="Times New Roman"/>
          <w:b w:val="false"/>
          <w:i w:val="false"/>
          <w:color w:val="000000"/>
          <w:sz w:val="28"/>
        </w:rPr>
        <w:t>83.   Стартердің релесі 12В               СТ230Б2-800     дана    10</w:t>
      </w:r>
    </w:p>
    <w:p>
      <w:pPr>
        <w:spacing w:after="0"/>
        <w:ind w:left="0"/>
        <w:jc w:val="both"/>
      </w:pPr>
      <w:r>
        <w:rPr>
          <w:rFonts w:ascii="Times New Roman"/>
          <w:b w:val="false"/>
          <w:i w:val="false"/>
          <w:color w:val="000000"/>
          <w:sz w:val="28"/>
        </w:rPr>
        <w:t xml:space="preserve">84.   Стартердің релесі 12В               PC502           дана   100 </w:t>
      </w:r>
    </w:p>
    <w:p>
      <w:pPr>
        <w:spacing w:after="0"/>
        <w:ind w:left="0"/>
        <w:jc w:val="both"/>
      </w:pPr>
      <w:r>
        <w:rPr>
          <w:rFonts w:ascii="Times New Roman"/>
          <w:b w:val="false"/>
          <w:i w:val="false"/>
          <w:color w:val="000000"/>
          <w:sz w:val="28"/>
        </w:rPr>
        <w:t xml:space="preserve">85.   Стартердің релесі 12В               738.3747        дана   100  </w:t>
      </w:r>
    </w:p>
    <w:p>
      <w:pPr>
        <w:spacing w:after="0"/>
        <w:ind w:left="0"/>
        <w:jc w:val="both"/>
      </w:pPr>
      <w:r>
        <w:rPr>
          <w:rFonts w:ascii="Times New Roman"/>
          <w:b w:val="false"/>
          <w:i w:val="false"/>
          <w:color w:val="000000"/>
          <w:sz w:val="28"/>
        </w:rPr>
        <w:t>86.   Стартердің релесі 24В               738.3747-20     дана   100</w:t>
      </w:r>
    </w:p>
    <w:p>
      <w:pPr>
        <w:spacing w:after="0"/>
        <w:ind w:left="0"/>
        <w:jc w:val="both"/>
      </w:pPr>
      <w:r>
        <w:rPr>
          <w:rFonts w:ascii="Times New Roman"/>
          <w:b w:val="false"/>
          <w:i w:val="false"/>
          <w:color w:val="000000"/>
          <w:sz w:val="28"/>
        </w:rPr>
        <w:t xml:space="preserve">87.   Стартердің жинаулы релесі           732.3747        дана   100  </w:t>
      </w:r>
    </w:p>
    <w:p>
      <w:pPr>
        <w:spacing w:after="0"/>
        <w:ind w:left="0"/>
        <w:jc w:val="both"/>
      </w:pPr>
      <w:r>
        <w:rPr>
          <w:rFonts w:ascii="Times New Roman"/>
          <w:b w:val="false"/>
          <w:i w:val="false"/>
          <w:color w:val="000000"/>
          <w:sz w:val="28"/>
        </w:rPr>
        <w:t xml:space="preserve">88.   Үш жағдайға ауыстырып қосқыш        П20А2           дана    50 </w:t>
      </w:r>
    </w:p>
    <w:p>
      <w:pPr>
        <w:spacing w:after="0"/>
        <w:ind w:left="0"/>
        <w:jc w:val="both"/>
      </w:pPr>
      <w:r>
        <w:rPr>
          <w:rFonts w:ascii="Times New Roman"/>
          <w:b w:val="false"/>
          <w:i w:val="false"/>
          <w:color w:val="000000"/>
          <w:sz w:val="28"/>
        </w:rPr>
        <w:t xml:space="preserve">89.   Жарықтандыру ауыстырып қосқышы      П29В            дана    50 </w:t>
      </w:r>
    </w:p>
    <w:p>
      <w:pPr>
        <w:spacing w:after="0"/>
        <w:ind w:left="0"/>
        <w:jc w:val="both"/>
      </w:pPr>
      <w:r>
        <w:rPr>
          <w:rFonts w:ascii="Times New Roman"/>
          <w:b w:val="false"/>
          <w:i w:val="false"/>
          <w:color w:val="000000"/>
          <w:sz w:val="28"/>
        </w:rPr>
        <w:t xml:space="preserve">90.   Аяқпен жарық ауыстырып қосқыш       П39             дана   100  </w:t>
      </w:r>
    </w:p>
    <w:p>
      <w:pPr>
        <w:spacing w:after="0"/>
        <w:ind w:left="0"/>
        <w:jc w:val="both"/>
      </w:pPr>
      <w:r>
        <w:rPr>
          <w:rFonts w:ascii="Times New Roman"/>
          <w:b w:val="false"/>
          <w:i w:val="false"/>
          <w:color w:val="000000"/>
          <w:sz w:val="28"/>
        </w:rPr>
        <w:t xml:space="preserve">91.   Аяқпен жарық ауыстырып қосқыш       П53             дана   100 </w:t>
      </w:r>
    </w:p>
    <w:p>
      <w:pPr>
        <w:spacing w:after="0"/>
        <w:ind w:left="0"/>
        <w:jc w:val="both"/>
      </w:pPr>
      <w:r>
        <w:rPr>
          <w:rFonts w:ascii="Times New Roman"/>
          <w:b w:val="false"/>
          <w:i w:val="false"/>
          <w:color w:val="000000"/>
          <w:sz w:val="28"/>
        </w:rPr>
        <w:t>92.   Бұрылу дабылын ауыстырып қосқыш     П109Б2          дана   100</w:t>
      </w:r>
    </w:p>
    <w:p>
      <w:pPr>
        <w:spacing w:after="0"/>
        <w:ind w:left="0"/>
        <w:jc w:val="both"/>
      </w:pPr>
      <w:r>
        <w:rPr>
          <w:rFonts w:ascii="Times New Roman"/>
          <w:b w:val="false"/>
          <w:i w:val="false"/>
          <w:color w:val="000000"/>
          <w:sz w:val="28"/>
        </w:rPr>
        <w:t xml:space="preserve">93.   Бұрылу дабылын ауыстырып қосқыш     П110А           дана   100 </w:t>
      </w:r>
    </w:p>
    <w:p>
      <w:pPr>
        <w:spacing w:after="0"/>
        <w:ind w:left="0"/>
        <w:jc w:val="both"/>
      </w:pPr>
      <w:r>
        <w:rPr>
          <w:rFonts w:ascii="Times New Roman"/>
          <w:b w:val="false"/>
          <w:i w:val="false"/>
          <w:color w:val="000000"/>
          <w:sz w:val="28"/>
        </w:rPr>
        <w:t xml:space="preserve">94.   Клавишалы ауыстырып қосқыш          П147-01.13      дана   100   </w:t>
      </w:r>
    </w:p>
    <w:p>
      <w:pPr>
        <w:spacing w:after="0"/>
        <w:ind w:left="0"/>
        <w:jc w:val="both"/>
      </w:pPr>
      <w:r>
        <w:rPr>
          <w:rFonts w:ascii="Times New Roman"/>
          <w:b w:val="false"/>
          <w:i w:val="false"/>
          <w:color w:val="000000"/>
          <w:sz w:val="28"/>
        </w:rPr>
        <w:t xml:space="preserve">95.   Жылытқыштың электр қозғалтқышын     П147-03.11      дана   100  </w:t>
      </w:r>
    </w:p>
    <w:p>
      <w:pPr>
        <w:spacing w:after="0"/>
        <w:ind w:left="0"/>
        <w:jc w:val="both"/>
      </w:pPr>
      <w:r>
        <w:rPr>
          <w:rFonts w:ascii="Times New Roman"/>
          <w:b w:val="false"/>
          <w:i w:val="false"/>
          <w:color w:val="000000"/>
          <w:sz w:val="28"/>
        </w:rPr>
        <w:t>      сөндіргіш</w:t>
      </w:r>
    </w:p>
    <w:p>
      <w:pPr>
        <w:spacing w:after="0"/>
        <w:ind w:left="0"/>
        <w:jc w:val="both"/>
      </w:pPr>
      <w:r>
        <w:rPr>
          <w:rFonts w:ascii="Times New Roman"/>
          <w:b w:val="false"/>
          <w:i w:val="false"/>
          <w:color w:val="000000"/>
          <w:sz w:val="28"/>
        </w:rPr>
        <w:t xml:space="preserve">96.   Әйнек жуғышты ауыстырып қосқыш      П150-14.10      дана   100  </w:t>
      </w:r>
    </w:p>
    <w:p>
      <w:pPr>
        <w:spacing w:after="0"/>
        <w:ind w:left="0"/>
        <w:jc w:val="both"/>
      </w:pPr>
      <w:r>
        <w:rPr>
          <w:rFonts w:ascii="Times New Roman"/>
          <w:b w:val="false"/>
          <w:i w:val="false"/>
          <w:color w:val="000000"/>
          <w:sz w:val="28"/>
        </w:rPr>
        <w:t xml:space="preserve">97.   Бұрылу фарасы                       ФГ16            дана    60 </w:t>
      </w:r>
    </w:p>
    <w:p>
      <w:pPr>
        <w:spacing w:after="0"/>
        <w:ind w:left="0"/>
        <w:jc w:val="both"/>
      </w:pPr>
      <w:r>
        <w:rPr>
          <w:rFonts w:ascii="Times New Roman"/>
          <w:b w:val="false"/>
          <w:i w:val="false"/>
          <w:color w:val="000000"/>
          <w:sz w:val="28"/>
        </w:rPr>
        <w:t xml:space="preserve">98.   Фара 12В                            ФГ122БВ1        дана    40 </w:t>
      </w:r>
    </w:p>
    <w:p>
      <w:pPr>
        <w:spacing w:after="0"/>
        <w:ind w:left="0"/>
        <w:jc w:val="both"/>
      </w:pPr>
      <w:r>
        <w:rPr>
          <w:rFonts w:ascii="Times New Roman"/>
          <w:b w:val="false"/>
          <w:i w:val="false"/>
          <w:color w:val="000000"/>
          <w:sz w:val="28"/>
        </w:rPr>
        <w:t xml:space="preserve">99.   Фара 12В                            40.3711010      дана    40 </w:t>
      </w:r>
    </w:p>
    <w:p>
      <w:pPr>
        <w:spacing w:after="0"/>
        <w:ind w:left="0"/>
        <w:jc w:val="both"/>
      </w:pPr>
      <w:r>
        <w:rPr>
          <w:rFonts w:ascii="Times New Roman"/>
          <w:b w:val="false"/>
          <w:i w:val="false"/>
          <w:color w:val="000000"/>
          <w:sz w:val="28"/>
        </w:rPr>
        <w:t>100.  Фара 24В                            ФГ125           дана    30</w:t>
      </w:r>
    </w:p>
    <w:p>
      <w:pPr>
        <w:spacing w:after="0"/>
        <w:ind w:left="0"/>
        <w:jc w:val="both"/>
      </w:pPr>
      <w:r>
        <w:rPr>
          <w:rFonts w:ascii="Times New Roman"/>
          <w:b w:val="false"/>
          <w:i w:val="false"/>
          <w:color w:val="000000"/>
          <w:sz w:val="28"/>
        </w:rPr>
        <w:t xml:space="preserve">101.  Тұманға қарсы фара                  11.3743010      дана    60 </w:t>
      </w:r>
    </w:p>
    <w:p>
      <w:pPr>
        <w:spacing w:after="0"/>
        <w:ind w:left="0"/>
        <w:jc w:val="both"/>
      </w:pPr>
      <w:r>
        <w:rPr>
          <w:rFonts w:ascii="Times New Roman"/>
          <w:b w:val="false"/>
          <w:i w:val="false"/>
          <w:color w:val="000000"/>
          <w:sz w:val="28"/>
        </w:rPr>
        <w:t>102.  Қанаттағы фара                      404.3711010     дана    60</w:t>
      </w:r>
    </w:p>
    <w:p>
      <w:pPr>
        <w:spacing w:after="0"/>
        <w:ind w:left="0"/>
        <w:jc w:val="both"/>
      </w:pPr>
      <w:r>
        <w:rPr>
          <w:rFonts w:ascii="Times New Roman"/>
          <w:b w:val="false"/>
          <w:i w:val="false"/>
          <w:color w:val="000000"/>
          <w:sz w:val="28"/>
        </w:rPr>
        <w:t xml:space="preserve">103.  Галоген жарығының фарасы            ФГ150Г1         дана    60 </w:t>
      </w:r>
    </w:p>
    <w:p>
      <w:pPr>
        <w:spacing w:after="0"/>
        <w:ind w:left="0"/>
        <w:jc w:val="both"/>
      </w:pPr>
      <w:r>
        <w:rPr>
          <w:rFonts w:ascii="Times New Roman"/>
          <w:b w:val="false"/>
          <w:i w:val="false"/>
          <w:color w:val="000000"/>
          <w:sz w:val="28"/>
        </w:rPr>
        <w:t xml:space="preserve">104.  Фара - прожектор                    17.3711010      дана    30 </w:t>
      </w:r>
    </w:p>
    <w:p>
      <w:pPr>
        <w:spacing w:after="0"/>
        <w:ind w:left="0"/>
        <w:jc w:val="both"/>
      </w:pPr>
      <w:r>
        <w:rPr>
          <w:rFonts w:ascii="Times New Roman"/>
          <w:b w:val="false"/>
          <w:i w:val="false"/>
          <w:color w:val="000000"/>
          <w:sz w:val="28"/>
        </w:rPr>
        <w:t xml:space="preserve">105.  Жинаулы оптикалық элемент           ФГ140-200Б1     дана    60 </w:t>
      </w:r>
    </w:p>
    <w:p>
      <w:pPr>
        <w:spacing w:after="0"/>
        <w:ind w:left="0"/>
        <w:jc w:val="both"/>
      </w:pPr>
      <w:r>
        <w:rPr>
          <w:rFonts w:ascii="Times New Roman"/>
          <w:b w:val="false"/>
          <w:i w:val="false"/>
          <w:color w:val="000000"/>
          <w:sz w:val="28"/>
        </w:rPr>
        <w:t xml:space="preserve">106.  Көмекші жарық 24В                   ПФ101В          дана   100 </w:t>
      </w:r>
    </w:p>
    <w:p>
      <w:pPr>
        <w:spacing w:after="0"/>
        <w:ind w:left="0"/>
        <w:jc w:val="both"/>
      </w:pPr>
      <w:r>
        <w:rPr>
          <w:rFonts w:ascii="Times New Roman"/>
          <w:b w:val="false"/>
          <w:i w:val="false"/>
          <w:color w:val="000000"/>
          <w:sz w:val="28"/>
        </w:rPr>
        <w:t xml:space="preserve">107.  Алдыңғы шам 12В                     ПФ133А          дана   100 </w:t>
      </w:r>
    </w:p>
    <w:p>
      <w:pPr>
        <w:spacing w:after="0"/>
        <w:ind w:left="0"/>
        <w:jc w:val="both"/>
      </w:pPr>
      <w:r>
        <w:rPr>
          <w:rFonts w:ascii="Times New Roman"/>
          <w:b w:val="false"/>
          <w:i w:val="false"/>
          <w:color w:val="000000"/>
          <w:sz w:val="28"/>
        </w:rPr>
        <w:t xml:space="preserve">108.  Сепкіштің жиегі                     ПФ133-3712221   дана   100 </w:t>
      </w:r>
    </w:p>
    <w:p>
      <w:pPr>
        <w:spacing w:after="0"/>
        <w:ind w:left="0"/>
        <w:jc w:val="both"/>
      </w:pPr>
      <w:r>
        <w:rPr>
          <w:rFonts w:ascii="Times New Roman"/>
          <w:b w:val="false"/>
          <w:i w:val="false"/>
          <w:color w:val="000000"/>
          <w:sz w:val="28"/>
        </w:rPr>
        <w:t xml:space="preserve">109.  Бұрылысты көрсетушінің              УП101-01        дана    80 </w:t>
      </w:r>
    </w:p>
    <w:p>
      <w:pPr>
        <w:spacing w:after="0"/>
        <w:ind w:left="0"/>
        <w:jc w:val="both"/>
      </w:pPr>
      <w:r>
        <w:rPr>
          <w:rFonts w:ascii="Times New Roman"/>
          <w:b w:val="false"/>
          <w:i w:val="false"/>
          <w:color w:val="000000"/>
          <w:sz w:val="28"/>
        </w:rPr>
        <w:t>      қайталаушысы 12В</w:t>
      </w:r>
    </w:p>
    <w:p>
      <w:pPr>
        <w:spacing w:after="0"/>
        <w:ind w:left="0"/>
        <w:jc w:val="both"/>
      </w:pPr>
      <w:r>
        <w:rPr>
          <w:rFonts w:ascii="Times New Roman"/>
          <w:b w:val="false"/>
          <w:i w:val="false"/>
          <w:color w:val="000000"/>
          <w:sz w:val="28"/>
        </w:rPr>
        <w:t xml:space="preserve">110.  Артқы оң шам 24В                    ФП101Г          дана    80 </w:t>
      </w:r>
    </w:p>
    <w:p>
      <w:pPr>
        <w:spacing w:after="0"/>
        <w:ind w:left="0"/>
        <w:jc w:val="both"/>
      </w:pPr>
      <w:r>
        <w:rPr>
          <w:rFonts w:ascii="Times New Roman"/>
          <w:b w:val="false"/>
          <w:i w:val="false"/>
          <w:color w:val="000000"/>
          <w:sz w:val="28"/>
        </w:rPr>
        <w:t>111.  Артқы сол шам 24В                   355.3716010     дана    80</w:t>
      </w:r>
    </w:p>
    <w:p>
      <w:pPr>
        <w:spacing w:after="0"/>
        <w:ind w:left="0"/>
        <w:jc w:val="both"/>
      </w:pPr>
      <w:r>
        <w:rPr>
          <w:rFonts w:ascii="Times New Roman"/>
          <w:b w:val="false"/>
          <w:i w:val="false"/>
          <w:color w:val="000000"/>
          <w:sz w:val="28"/>
        </w:rPr>
        <w:t xml:space="preserve">112.  Артқы оң шам 24В                    354.3716010     дана    80   </w:t>
      </w:r>
    </w:p>
    <w:p>
      <w:pPr>
        <w:spacing w:after="0"/>
        <w:ind w:left="0"/>
        <w:jc w:val="both"/>
      </w:pPr>
      <w:r>
        <w:rPr>
          <w:rFonts w:ascii="Times New Roman"/>
          <w:b w:val="false"/>
          <w:i w:val="false"/>
          <w:color w:val="000000"/>
          <w:sz w:val="28"/>
        </w:rPr>
        <w:t xml:space="preserve">113.  Артқы герметикалық шам 12В          ФП133А          дана    80 </w:t>
      </w:r>
    </w:p>
    <w:p>
      <w:pPr>
        <w:spacing w:after="0"/>
        <w:ind w:left="0"/>
        <w:jc w:val="both"/>
      </w:pPr>
      <w:r>
        <w:rPr>
          <w:rFonts w:ascii="Times New Roman"/>
          <w:b w:val="false"/>
          <w:i w:val="false"/>
          <w:color w:val="000000"/>
          <w:sz w:val="28"/>
        </w:rPr>
        <w:t xml:space="preserve">114.  Нөмірлік белгіге жарық беретін шам  ФП134Б          дана    80       </w:t>
      </w:r>
    </w:p>
    <w:p>
      <w:pPr>
        <w:spacing w:after="0"/>
        <w:ind w:left="0"/>
        <w:jc w:val="both"/>
      </w:pPr>
      <w:r>
        <w:rPr>
          <w:rFonts w:ascii="Times New Roman"/>
          <w:b w:val="false"/>
          <w:i w:val="false"/>
          <w:color w:val="000000"/>
          <w:sz w:val="28"/>
        </w:rPr>
        <w:t xml:space="preserve">115.  Артқы есіктің шамы 24В              481.3716        дана    80       </w:t>
      </w:r>
    </w:p>
    <w:p>
      <w:pPr>
        <w:spacing w:after="0"/>
        <w:ind w:left="0"/>
        <w:jc w:val="both"/>
      </w:pPr>
      <w:r>
        <w:rPr>
          <w:rFonts w:ascii="Times New Roman"/>
          <w:b w:val="false"/>
          <w:i w:val="false"/>
          <w:color w:val="000000"/>
          <w:sz w:val="28"/>
        </w:rPr>
        <w:t xml:space="preserve">116.  Жарық қайтарушы                     ФП311           дана    80 </w:t>
      </w:r>
    </w:p>
    <w:p>
      <w:pPr>
        <w:spacing w:after="0"/>
        <w:ind w:left="0"/>
        <w:jc w:val="both"/>
      </w:pPr>
      <w:r>
        <w:rPr>
          <w:rFonts w:ascii="Times New Roman"/>
          <w:b w:val="false"/>
          <w:i w:val="false"/>
          <w:color w:val="000000"/>
          <w:sz w:val="28"/>
        </w:rPr>
        <w:t>117.  Бақылау шамдарының блогы            ПД511           дана    10</w:t>
      </w:r>
    </w:p>
    <w:p>
      <w:pPr>
        <w:spacing w:after="0"/>
        <w:ind w:left="0"/>
        <w:jc w:val="both"/>
      </w:pPr>
      <w:r>
        <w:rPr>
          <w:rFonts w:ascii="Times New Roman"/>
          <w:b w:val="false"/>
          <w:i w:val="false"/>
          <w:color w:val="000000"/>
          <w:sz w:val="28"/>
        </w:rPr>
        <w:t>118.  Бақылау шамдарының блогы            ПД511Е          дана    20</w:t>
      </w:r>
    </w:p>
    <w:p>
      <w:pPr>
        <w:spacing w:after="0"/>
        <w:ind w:left="0"/>
        <w:jc w:val="both"/>
      </w:pPr>
      <w:r>
        <w:rPr>
          <w:rFonts w:ascii="Times New Roman"/>
          <w:b w:val="false"/>
          <w:i w:val="false"/>
          <w:color w:val="000000"/>
          <w:sz w:val="28"/>
        </w:rPr>
        <w:t xml:space="preserve">119.  Бақылау шамдарының блогы            ПД512Е          дана    20 </w:t>
      </w:r>
    </w:p>
    <w:p>
      <w:pPr>
        <w:spacing w:after="0"/>
        <w:ind w:left="0"/>
        <w:jc w:val="both"/>
      </w:pPr>
      <w:r>
        <w:rPr>
          <w:rFonts w:ascii="Times New Roman"/>
          <w:b w:val="false"/>
          <w:i w:val="false"/>
          <w:color w:val="000000"/>
          <w:sz w:val="28"/>
        </w:rPr>
        <w:t xml:space="preserve">120.  Жарықты жасыру плафонын салу        ПК2-250         дана   100 </w:t>
      </w:r>
    </w:p>
    <w:p>
      <w:pPr>
        <w:spacing w:after="0"/>
        <w:ind w:left="0"/>
        <w:jc w:val="both"/>
      </w:pPr>
      <w:r>
        <w:rPr>
          <w:rFonts w:ascii="Times New Roman"/>
          <w:b w:val="false"/>
          <w:i w:val="false"/>
          <w:color w:val="000000"/>
          <w:sz w:val="28"/>
        </w:rPr>
        <w:t xml:space="preserve">121.  Шу дабылы 12В                       20.3721-01Г     дана    30 </w:t>
      </w:r>
    </w:p>
    <w:p>
      <w:pPr>
        <w:spacing w:after="0"/>
        <w:ind w:left="0"/>
        <w:jc w:val="both"/>
      </w:pPr>
      <w:r>
        <w:rPr>
          <w:rFonts w:ascii="Times New Roman"/>
          <w:b w:val="false"/>
          <w:i w:val="false"/>
          <w:color w:val="000000"/>
          <w:sz w:val="28"/>
        </w:rPr>
        <w:t xml:space="preserve">122.  Сақтандырғыштар блогы               ПР103           дана    20 </w:t>
      </w:r>
    </w:p>
    <w:p>
      <w:pPr>
        <w:spacing w:after="0"/>
        <w:ind w:left="0"/>
        <w:jc w:val="both"/>
      </w:pPr>
      <w:r>
        <w:rPr>
          <w:rFonts w:ascii="Times New Roman"/>
          <w:b w:val="false"/>
          <w:i w:val="false"/>
          <w:color w:val="000000"/>
          <w:sz w:val="28"/>
        </w:rPr>
        <w:t>123.  Сақтандырғыштар блогы               ПР119-01        дана    20</w:t>
      </w:r>
    </w:p>
    <w:p>
      <w:pPr>
        <w:spacing w:after="0"/>
        <w:ind w:left="0"/>
        <w:jc w:val="both"/>
      </w:pPr>
      <w:r>
        <w:rPr>
          <w:rFonts w:ascii="Times New Roman"/>
          <w:b w:val="false"/>
          <w:i w:val="false"/>
          <w:color w:val="000000"/>
          <w:sz w:val="28"/>
        </w:rPr>
        <w:t xml:space="preserve">124.  Термобиметалдық сақтандырғыш        29.3722         дана    30 </w:t>
      </w:r>
    </w:p>
    <w:p>
      <w:pPr>
        <w:spacing w:after="0"/>
        <w:ind w:left="0"/>
        <w:jc w:val="both"/>
      </w:pPr>
      <w:r>
        <w:rPr>
          <w:rFonts w:ascii="Times New Roman"/>
          <w:b w:val="false"/>
          <w:i w:val="false"/>
          <w:color w:val="000000"/>
          <w:sz w:val="28"/>
        </w:rPr>
        <w:t xml:space="preserve">125.  Термобиметалдық сақтандырғыш        292.3722        дана   100    </w:t>
      </w:r>
    </w:p>
    <w:p>
      <w:pPr>
        <w:spacing w:after="0"/>
        <w:ind w:left="0"/>
        <w:jc w:val="both"/>
      </w:pPr>
      <w:r>
        <w:rPr>
          <w:rFonts w:ascii="Times New Roman"/>
          <w:b w:val="false"/>
          <w:i w:val="false"/>
          <w:color w:val="000000"/>
          <w:sz w:val="28"/>
        </w:rPr>
        <w:t xml:space="preserve">126.  Бұрылыстар көрсеткішінің            РС57Б           дана    20  </w:t>
      </w:r>
    </w:p>
    <w:p>
      <w:pPr>
        <w:spacing w:after="0"/>
        <w:ind w:left="0"/>
        <w:jc w:val="both"/>
      </w:pPr>
      <w:r>
        <w:rPr>
          <w:rFonts w:ascii="Times New Roman"/>
          <w:b w:val="false"/>
          <w:i w:val="false"/>
          <w:color w:val="000000"/>
          <w:sz w:val="28"/>
        </w:rPr>
        <w:t xml:space="preserve">      релесі 12В        </w:t>
      </w:r>
    </w:p>
    <w:p>
      <w:pPr>
        <w:spacing w:after="0"/>
        <w:ind w:left="0"/>
        <w:jc w:val="both"/>
      </w:pPr>
      <w:r>
        <w:rPr>
          <w:rFonts w:ascii="Times New Roman"/>
          <w:b w:val="false"/>
          <w:i w:val="false"/>
          <w:color w:val="000000"/>
          <w:sz w:val="28"/>
        </w:rPr>
        <w:t xml:space="preserve">127.  Қызып кету релесі                   РС65            дана    50  </w:t>
      </w:r>
    </w:p>
    <w:p>
      <w:pPr>
        <w:spacing w:after="0"/>
        <w:ind w:left="0"/>
        <w:jc w:val="both"/>
      </w:pPr>
      <w:r>
        <w:rPr>
          <w:rFonts w:ascii="Times New Roman"/>
          <w:b w:val="false"/>
          <w:i w:val="false"/>
          <w:color w:val="000000"/>
          <w:sz w:val="28"/>
        </w:rPr>
        <w:t xml:space="preserve">128.  Жану дабылының датчигі              РС66В           дана    20 </w:t>
      </w:r>
    </w:p>
    <w:p>
      <w:pPr>
        <w:spacing w:after="0"/>
        <w:ind w:left="0"/>
        <w:jc w:val="both"/>
      </w:pPr>
      <w:r>
        <w:rPr>
          <w:rFonts w:ascii="Times New Roman"/>
          <w:b w:val="false"/>
          <w:i w:val="false"/>
          <w:color w:val="000000"/>
          <w:sz w:val="28"/>
        </w:rPr>
        <w:t xml:space="preserve">129.  Бұрылыстар көрсеткішінің            РС401           дана    50 </w:t>
      </w:r>
    </w:p>
    <w:p>
      <w:pPr>
        <w:spacing w:after="0"/>
        <w:ind w:left="0"/>
        <w:jc w:val="both"/>
      </w:pPr>
      <w:r>
        <w:rPr>
          <w:rFonts w:ascii="Times New Roman"/>
          <w:b w:val="false"/>
          <w:i w:val="false"/>
          <w:color w:val="000000"/>
          <w:sz w:val="28"/>
        </w:rPr>
        <w:t xml:space="preserve">      релесі 12В      </w:t>
      </w:r>
    </w:p>
    <w:p>
      <w:pPr>
        <w:spacing w:after="0"/>
        <w:ind w:left="0"/>
        <w:jc w:val="both"/>
      </w:pPr>
      <w:r>
        <w:rPr>
          <w:rFonts w:ascii="Times New Roman"/>
          <w:b w:val="false"/>
          <w:i w:val="false"/>
          <w:color w:val="000000"/>
          <w:sz w:val="28"/>
        </w:rPr>
        <w:t xml:space="preserve">130.  Бұрылыстар көрсеткішін қайта        РС951А          дана    50  </w:t>
      </w:r>
    </w:p>
    <w:p>
      <w:pPr>
        <w:spacing w:after="0"/>
        <w:ind w:left="0"/>
        <w:jc w:val="both"/>
      </w:pPr>
      <w:r>
        <w:rPr>
          <w:rFonts w:ascii="Times New Roman"/>
          <w:b w:val="false"/>
          <w:i w:val="false"/>
          <w:color w:val="000000"/>
          <w:sz w:val="28"/>
        </w:rPr>
        <w:t>      қосу релесі</w:t>
      </w:r>
    </w:p>
    <w:p>
      <w:pPr>
        <w:spacing w:after="0"/>
        <w:ind w:left="0"/>
        <w:jc w:val="both"/>
      </w:pPr>
      <w:r>
        <w:rPr>
          <w:rFonts w:ascii="Times New Roman"/>
          <w:b w:val="false"/>
          <w:i w:val="false"/>
          <w:color w:val="000000"/>
          <w:sz w:val="28"/>
        </w:rPr>
        <w:t xml:space="preserve">131.  Массаны айыру блогының релесі       11.3744-010     дана    20 </w:t>
      </w:r>
    </w:p>
    <w:p>
      <w:pPr>
        <w:spacing w:after="0"/>
        <w:ind w:left="0"/>
        <w:jc w:val="both"/>
      </w:pPr>
      <w:r>
        <w:rPr>
          <w:rFonts w:ascii="Times New Roman"/>
          <w:b w:val="false"/>
          <w:i w:val="false"/>
          <w:color w:val="000000"/>
          <w:sz w:val="28"/>
        </w:rPr>
        <w:t xml:space="preserve">132.  Стартерді оқшаулау релесі           2602.3747       дана    50 </w:t>
      </w:r>
    </w:p>
    <w:p>
      <w:pPr>
        <w:spacing w:after="0"/>
        <w:ind w:left="0"/>
        <w:jc w:val="both"/>
      </w:pPr>
      <w:r>
        <w:rPr>
          <w:rFonts w:ascii="Times New Roman"/>
          <w:b w:val="false"/>
          <w:i w:val="false"/>
          <w:color w:val="000000"/>
          <w:sz w:val="28"/>
        </w:rPr>
        <w:t xml:space="preserve">133.  Тұманға қарсы фара                  ФГ152А          дана    60 </w:t>
      </w:r>
    </w:p>
    <w:p>
      <w:pPr>
        <w:spacing w:after="0"/>
        <w:ind w:left="0"/>
        <w:jc w:val="both"/>
      </w:pPr>
      <w:r>
        <w:rPr>
          <w:rFonts w:ascii="Times New Roman"/>
          <w:b w:val="false"/>
          <w:i w:val="false"/>
          <w:color w:val="000000"/>
          <w:sz w:val="28"/>
        </w:rPr>
        <w:t xml:space="preserve">134.  Штифті шырағданды шам               11.3740         дана   100 </w:t>
      </w:r>
    </w:p>
    <w:p>
      <w:pPr>
        <w:spacing w:after="0"/>
        <w:ind w:left="0"/>
        <w:jc w:val="both"/>
      </w:pPr>
      <w:r>
        <w:rPr>
          <w:rFonts w:ascii="Times New Roman"/>
          <w:b w:val="false"/>
          <w:i w:val="false"/>
          <w:color w:val="000000"/>
          <w:sz w:val="28"/>
        </w:rPr>
        <w:t>135.  Бензин сорғысы                      451М/21-        дана    20</w:t>
      </w:r>
    </w:p>
    <w:p>
      <w:pPr>
        <w:spacing w:after="0"/>
        <w:ind w:left="0"/>
        <w:jc w:val="both"/>
      </w:pPr>
      <w:r>
        <w:rPr>
          <w:rFonts w:ascii="Times New Roman"/>
          <w:b w:val="false"/>
          <w:i w:val="false"/>
          <w:color w:val="000000"/>
          <w:sz w:val="28"/>
        </w:rPr>
        <w:t>                                          1106012-А2</w:t>
      </w:r>
    </w:p>
    <w:p>
      <w:pPr>
        <w:spacing w:after="0"/>
        <w:ind w:left="0"/>
        <w:jc w:val="both"/>
      </w:pPr>
      <w:r>
        <w:rPr>
          <w:rFonts w:ascii="Times New Roman"/>
          <w:b w:val="false"/>
          <w:i w:val="false"/>
          <w:color w:val="000000"/>
          <w:sz w:val="28"/>
        </w:rPr>
        <w:t xml:space="preserve">136.  Май қабылдағышымен жинаулы          451М-1011009-02 дана    15 </w:t>
      </w:r>
    </w:p>
    <w:p>
      <w:pPr>
        <w:spacing w:after="0"/>
        <w:ind w:left="0"/>
        <w:jc w:val="both"/>
      </w:pPr>
      <w:r>
        <w:rPr>
          <w:rFonts w:ascii="Times New Roman"/>
          <w:b w:val="false"/>
          <w:i w:val="false"/>
          <w:color w:val="000000"/>
          <w:sz w:val="28"/>
        </w:rPr>
        <w:t>      май сорғысы</w:t>
      </w:r>
    </w:p>
    <w:p>
      <w:pPr>
        <w:spacing w:after="0"/>
        <w:ind w:left="0"/>
        <w:jc w:val="both"/>
      </w:pPr>
      <w:r>
        <w:rPr>
          <w:rFonts w:ascii="Times New Roman"/>
          <w:b w:val="false"/>
          <w:i w:val="false"/>
          <w:color w:val="000000"/>
          <w:sz w:val="28"/>
        </w:rPr>
        <w:t xml:space="preserve">137.  Май тазалау сүзгісі                 2101-1012005    дана    40 </w:t>
      </w:r>
    </w:p>
    <w:p>
      <w:pPr>
        <w:spacing w:after="0"/>
        <w:ind w:left="0"/>
        <w:jc w:val="both"/>
      </w:pPr>
      <w:r>
        <w:rPr>
          <w:rFonts w:ascii="Times New Roman"/>
          <w:b w:val="false"/>
          <w:i w:val="false"/>
          <w:color w:val="000000"/>
          <w:sz w:val="28"/>
        </w:rPr>
        <w:t xml:space="preserve">138.  Карбюратор                          К-131А          дана     3  </w:t>
      </w:r>
    </w:p>
    <w:p>
      <w:pPr>
        <w:spacing w:after="0"/>
        <w:ind w:left="0"/>
        <w:jc w:val="both"/>
      </w:pPr>
      <w:r>
        <w:rPr>
          <w:rFonts w:ascii="Times New Roman"/>
          <w:b w:val="false"/>
          <w:i w:val="false"/>
          <w:color w:val="000000"/>
          <w:sz w:val="28"/>
        </w:rPr>
        <w:t xml:space="preserve">139.  Майдан шала тазалау сүзгісінің      236-1012023-А   дана   200 </w:t>
      </w:r>
    </w:p>
    <w:p>
      <w:pPr>
        <w:spacing w:after="0"/>
        <w:ind w:left="0"/>
        <w:jc w:val="both"/>
      </w:pPr>
      <w:r>
        <w:rPr>
          <w:rFonts w:ascii="Times New Roman"/>
          <w:b w:val="false"/>
          <w:i w:val="false"/>
          <w:color w:val="000000"/>
          <w:sz w:val="28"/>
        </w:rPr>
        <w:t xml:space="preserve">      элементі           </w:t>
      </w:r>
    </w:p>
    <w:p>
      <w:pPr>
        <w:spacing w:after="0"/>
        <w:ind w:left="0"/>
        <w:jc w:val="both"/>
      </w:pPr>
      <w:r>
        <w:rPr>
          <w:rFonts w:ascii="Times New Roman"/>
          <w:b w:val="false"/>
          <w:i w:val="false"/>
          <w:color w:val="000000"/>
          <w:sz w:val="28"/>
        </w:rPr>
        <w:t xml:space="preserve">140.  Жинаулы форсунканың сүзгісі         236-1112208     дана   160      </w:t>
      </w:r>
    </w:p>
    <w:p>
      <w:pPr>
        <w:spacing w:after="0"/>
        <w:ind w:left="0"/>
        <w:jc w:val="both"/>
      </w:pPr>
      <w:r>
        <w:rPr>
          <w:rFonts w:ascii="Times New Roman"/>
          <w:b w:val="false"/>
          <w:i w:val="false"/>
          <w:color w:val="000000"/>
          <w:sz w:val="28"/>
        </w:rPr>
        <w:t xml:space="preserve">141.  Мұқият тазалау сүзгісінің элементі  201-1117038-А2  дана   100 </w:t>
      </w:r>
    </w:p>
    <w:p>
      <w:pPr>
        <w:spacing w:after="0"/>
        <w:ind w:left="0"/>
        <w:jc w:val="both"/>
      </w:pPr>
      <w:r>
        <w:rPr>
          <w:rFonts w:ascii="Times New Roman"/>
          <w:b w:val="false"/>
          <w:i w:val="false"/>
          <w:color w:val="000000"/>
          <w:sz w:val="28"/>
        </w:rPr>
        <w:t xml:space="preserve">142.  Цилиндрдің жинаулы гильзасы         740-1000128-11  ж-м     48  </w:t>
      </w:r>
    </w:p>
    <w:p>
      <w:pPr>
        <w:spacing w:after="0"/>
        <w:ind w:left="0"/>
        <w:jc w:val="both"/>
      </w:pPr>
      <w:r>
        <w:rPr>
          <w:rFonts w:ascii="Times New Roman"/>
          <w:b w:val="false"/>
          <w:i w:val="false"/>
          <w:color w:val="000000"/>
          <w:sz w:val="28"/>
        </w:rPr>
        <w:t xml:space="preserve">143.  Артқы иінді валдың жинаулы          740-1005160-01  дана    40 </w:t>
      </w:r>
    </w:p>
    <w:p>
      <w:pPr>
        <w:spacing w:after="0"/>
        <w:ind w:left="0"/>
        <w:jc w:val="both"/>
      </w:pPr>
      <w:r>
        <w:rPr>
          <w:rFonts w:ascii="Times New Roman"/>
          <w:b w:val="false"/>
          <w:i w:val="false"/>
          <w:color w:val="000000"/>
          <w:sz w:val="28"/>
        </w:rPr>
        <w:t>      манжетасы</w:t>
      </w:r>
    </w:p>
    <w:p>
      <w:pPr>
        <w:spacing w:after="0"/>
        <w:ind w:left="0"/>
        <w:jc w:val="both"/>
      </w:pPr>
      <w:r>
        <w:rPr>
          <w:rFonts w:ascii="Times New Roman"/>
          <w:b w:val="false"/>
          <w:i w:val="false"/>
          <w:color w:val="000000"/>
          <w:sz w:val="28"/>
        </w:rPr>
        <w:t xml:space="preserve">144.  Шығаратын коллектор патрубкасының   740-1008050     дана   200 </w:t>
      </w:r>
    </w:p>
    <w:p>
      <w:pPr>
        <w:spacing w:after="0"/>
        <w:ind w:left="0"/>
        <w:jc w:val="both"/>
      </w:pPr>
      <w:r>
        <w:rPr>
          <w:rFonts w:ascii="Times New Roman"/>
          <w:b w:val="false"/>
          <w:i w:val="false"/>
          <w:color w:val="000000"/>
          <w:sz w:val="28"/>
        </w:rPr>
        <w:t>      төсемі</w:t>
      </w:r>
    </w:p>
    <w:p>
      <w:pPr>
        <w:spacing w:after="0"/>
        <w:ind w:left="0"/>
        <w:jc w:val="both"/>
      </w:pPr>
      <w:r>
        <w:rPr>
          <w:rFonts w:ascii="Times New Roman"/>
          <w:b w:val="false"/>
          <w:i w:val="false"/>
          <w:color w:val="000000"/>
          <w:sz w:val="28"/>
        </w:rPr>
        <w:t xml:space="preserve">145.  Төмен қысымдағы жинаулы отындық     33-1106010      дана    10 </w:t>
      </w:r>
    </w:p>
    <w:p>
      <w:pPr>
        <w:spacing w:after="0"/>
        <w:ind w:left="0"/>
        <w:jc w:val="both"/>
      </w:pPr>
      <w:r>
        <w:rPr>
          <w:rFonts w:ascii="Times New Roman"/>
          <w:b w:val="false"/>
          <w:i w:val="false"/>
          <w:color w:val="000000"/>
          <w:sz w:val="28"/>
        </w:rPr>
        <w:t>      сорғы</w:t>
      </w:r>
    </w:p>
    <w:p>
      <w:pPr>
        <w:spacing w:after="0"/>
        <w:ind w:left="0"/>
        <w:jc w:val="both"/>
      </w:pPr>
      <w:r>
        <w:rPr>
          <w:rFonts w:ascii="Times New Roman"/>
          <w:b w:val="false"/>
          <w:i w:val="false"/>
          <w:color w:val="000000"/>
          <w:sz w:val="28"/>
        </w:rPr>
        <w:t xml:space="preserve">146.  Жинаулы қол сорғысы                 33-1106350      дана    10 </w:t>
      </w:r>
    </w:p>
    <w:p>
      <w:pPr>
        <w:spacing w:after="0"/>
        <w:ind w:left="0"/>
        <w:jc w:val="both"/>
      </w:pPr>
      <w:r>
        <w:rPr>
          <w:rFonts w:ascii="Times New Roman"/>
          <w:b w:val="false"/>
          <w:i w:val="false"/>
          <w:color w:val="000000"/>
          <w:sz w:val="28"/>
        </w:rPr>
        <w:t xml:space="preserve">147.  Жинаулы сүзгі элементі              740-1109560-02  дана   300  </w:t>
      </w:r>
    </w:p>
    <w:p>
      <w:pPr>
        <w:spacing w:after="0"/>
        <w:ind w:left="0"/>
        <w:jc w:val="both"/>
      </w:pPr>
      <w:r>
        <w:rPr>
          <w:rFonts w:ascii="Times New Roman"/>
          <w:b w:val="false"/>
          <w:i w:val="false"/>
          <w:color w:val="000000"/>
          <w:sz w:val="28"/>
        </w:rPr>
        <w:t xml:space="preserve">148.  Жинаулы форсунка                    271-1112010-01  дана   120 </w:t>
      </w:r>
    </w:p>
    <w:p>
      <w:pPr>
        <w:spacing w:after="0"/>
        <w:ind w:left="0"/>
        <w:jc w:val="both"/>
      </w:pPr>
      <w:r>
        <w:rPr>
          <w:rFonts w:ascii="Times New Roman"/>
          <w:b w:val="false"/>
          <w:i w:val="false"/>
          <w:color w:val="000000"/>
          <w:sz w:val="28"/>
        </w:rPr>
        <w:t xml:space="preserve">149.  Жинаулы форсунка                    33-1112010-02   дана   240 </w:t>
      </w:r>
    </w:p>
    <w:p>
      <w:pPr>
        <w:spacing w:after="0"/>
        <w:ind w:left="0"/>
        <w:jc w:val="both"/>
      </w:pPr>
      <w:r>
        <w:rPr>
          <w:rFonts w:ascii="Times New Roman"/>
          <w:b w:val="false"/>
          <w:i w:val="false"/>
          <w:color w:val="000000"/>
          <w:sz w:val="28"/>
        </w:rPr>
        <w:t xml:space="preserve">150.  Тозаңдатқыш                         33-1112110-12   дана   240 </w:t>
      </w:r>
    </w:p>
    <w:p>
      <w:pPr>
        <w:spacing w:after="0"/>
        <w:ind w:left="0"/>
        <w:jc w:val="both"/>
      </w:pPr>
      <w:r>
        <w:rPr>
          <w:rFonts w:ascii="Times New Roman"/>
          <w:b w:val="false"/>
          <w:i w:val="false"/>
          <w:color w:val="000000"/>
          <w:sz w:val="28"/>
        </w:rPr>
        <w:t xml:space="preserve">151.  Пневматикалық тежегіштің            5320-3509015    дана    10 </w:t>
      </w:r>
    </w:p>
    <w:p>
      <w:pPr>
        <w:spacing w:after="0"/>
        <w:ind w:left="0"/>
        <w:jc w:val="both"/>
      </w:pPr>
      <w:r>
        <w:rPr>
          <w:rFonts w:ascii="Times New Roman"/>
          <w:b w:val="false"/>
          <w:i w:val="false"/>
          <w:color w:val="000000"/>
          <w:sz w:val="28"/>
        </w:rPr>
        <w:t>      компрессоры</w:t>
      </w:r>
    </w:p>
    <w:p>
      <w:pPr>
        <w:spacing w:after="0"/>
        <w:ind w:left="0"/>
        <w:jc w:val="both"/>
      </w:pPr>
      <w:r>
        <w:rPr>
          <w:rFonts w:ascii="Times New Roman"/>
          <w:b w:val="false"/>
          <w:i w:val="false"/>
          <w:color w:val="000000"/>
          <w:sz w:val="28"/>
        </w:rPr>
        <w:t xml:space="preserve">152.  Оң тежегіш камера 20/20             100-3519100-30  дана    20 </w:t>
      </w:r>
    </w:p>
    <w:p>
      <w:pPr>
        <w:spacing w:after="0"/>
        <w:ind w:left="0"/>
        <w:jc w:val="both"/>
      </w:pPr>
      <w:r>
        <w:rPr>
          <w:rFonts w:ascii="Times New Roman"/>
          <w:b w:val="false"/>
          <w:i w:val="false"/>
          <w:color w:val="000000"/>
          <w:sz w:val="28"/>
        </w:rPr>
        <w:t>153.  Сол тежегіш камера 20/20            100-3519100-10  дана    20</w:t>
      </w:r>
    </w:p>
    <w:p>
      <w:pPr>
        <w:spacing w:after="0"/>
        <w:ind w:left="0"/>
        <w:jc w:val="both"/>
      </w:pPr>
      <w:r>
        <w:rPr>
          <w:rFonts w:ascii="Times New Roman"/>
          <w:b w:val="false"/>
          <w:i w:val="false"/>
          <w:color w:val="000000"/>
          <w:sz w:val="28"/>
        </w:rPr>
        <w:t>154.  Шланг                               469-3506060     дана    80</w:t>
      </w:r>
    </w:p>
    <w:p>
      <w:pPr>
        <w:spacing w:after="0"/>
        <w:ind w:left="0"/>
        <w:jc w:val="both"/>
      </w:pPr>
      <w:r>
        <w:rPr>
          <w:rFonts w:ascii="Times New Roman"/>
          <w:b w:val="false"/>
          <w:i w:val="false"/>
          <w:color w:val="000000"/>
          <w:sz w:val="28"/>
        </w:rPr>
        <w:t xml:space="preserve">155.  Шланг                               469-3506085     дана    80 </w:t>
      </w:r>
    </w:p>
    <w:p>
      <w:pPr>
        <w:spacing w:after="0"/>
        <w:ind w:left="0"/>
        <w:jc w:val="both"/>
      </w:pPr>
      <w:r>
        <w:rPr>
          <w:rFonts w:ascii="Times New Roman"/>
          <w:b w:val="false"/>
          <w:i w:val="false"/>
          <w:color w:val="000000"/>
          <w:sz w:val="28"/>
        </w:rPr>
        <w:t xml:space="preserve">156.  Вал                                 3151-2201010    дана    10 </w:t>
      </w:r>
    </w:p>
    <w:p>
      <w:pPr>
        <w:spacing w:after="0"/>
        <w:ind w:left="0"/>
        <w:jc w:val="both"/>
      </w:pPr>
      <w:r>
        <w:rPr>
          <w:rFonts w:ascii="Times New Roman"/>
          <w:b w:val="false"/>
          <w:i w:val="false"/>
          <w:color w:val="000000"/>
          <w:sz w:val="28"/>
        </w:rPr>
        <w:t>157.  Вал                                 469-2203010-02  дана    12</w:t>
      </w:r>
    </w:p>
    <w:p>
      <w:pPr>
        <w:spacing w:after="0"/>
        <w:ind w:left="0"/>
        <w:jc w:val="both"/>
      </w:pPr>
      <w:r>
        <w:rPr>
          <w:rFonts w:ascii="Times New Roman"/>
          <w:b w:val="false"/>
          <w:i w:val="false"/>
          <w:color w:val="000000"/>
          <w:sz w:val="28"/>
        </w:rPr>
        <w:t>158.  Жалғасу дискісі                     402-1601090     дана    15</w:t>
      </w:r>
    </w:p>
    <w:p>
      <w:pPr>
        <w:spacing w:after="0"/>
        <w:ind w:left="0"/>
        <w:jc w:val="both"/>
      </w:pPr>
      <w:r>
        <w:rPr>
          <w:rFonts w:ascii="Times New Roman"/>
          <w:b w:val="false"/>
          <w:i w:val="false"/>
          <w:color w:val="000000"/>
          <w:sz w:val="28"/>
        </w:rPr>
        <w:t xml:space="preserve">159.  Тежегіш цилиндрі                    24-3505009      дана    10 </w:t>
      </w:r>
    </w:p>
    <w:p>
      <w:pPr>
        <w:spacing w:after="0"/>
        <w:ind w:left="0"/>
        <w:jc w:val="both"/>
      </w:pPr>
      <w:r>
        <w:rPr>
          <w:rFonts w:ascii="Times New Roman"/>
          <w:b w:val="false"/>
          <w:i w:val="false"/>
          <w:color w:val="000000"/>
          <w:sz w:val="28"/>
        </w:rPr>
        <w:t>160.  Вакуумды күшейткіш                  24-10-3510008   дана    20</w:t>
      </w:r>
    </w:p>
    <w:p>
      <w:pPr>
        <w:spacing w:after="0"/>
        <w:ind w:left="0"/>
        <w:jc w:val="both"/>
      </w:pPr>
      <w:r>
        <w:rPr>
          <w:rFonts w:ascii="Times New Roman"/>
          <w:b w:val="false"/>
          <w:i w:val="false"/>
          <w:color w:val="000000"/>
          <w:sz w:val="28"/>
        </w:rPr>
        <w:t xml:space="preserve">161.  Сүзгіш элемент Реготмас 440А        53-1012040-10   дана    50 </w:t>
      </w:r>
    </w:p>
    <w:p>
      <w:pPr>
        <w:spacing w:after="0"/>
        <w:ind w:left="0"/>
        <w:jc w:val="both"/>
      </w:pPr>
      <w:r>
        <w:rPr>
          <w:rFonts w:ascii="Times New Roman"/>
          <w:b w:val="false"/>
          <w:i w:val="false"/>
          <w:color w:val="000000"/>
          <w:sz w:val="28"/>
        </w:rPr>
        <w:t xml:space="preserve">162.  Карбюротар                          К-126ГМ- </w:t>
      </w:r>
    </w:p>
    <w:p>
      <w:pPr>
        <w:spacing w:after="0"/>
        <w:ind w:left="0"/>
        <w:jc w:val="both"/>
      </w:pPr>
      <w:r>
        <w:rPr>
          <w:rFonts w:ascii="Times New Roman"/>
          <w:b w:val="false"/>
          <w:i w:val="false"/>
          <w:color w:val="000000"/>
          <w:sz w:val="28"/>
        </w:rPr>
        <w:t>                                          1107010         дана     6</w:t>
      </w:r>
    </w:p>
    <w:p>
      <w:pPr>
        <w:spacing w:after="0"/>
        <w:ind w:left="0"/>
        <w:jc w:val="both"/>
      </w:pPr>
      <w:r>
        <w:rPr>
          <w:rFonts w:ascii="Times New Roman"/>
          <w:b w:val="false"/>
          <w:i w:val="false"/>
          <w:color w:val="000000"/>
          <w:sz w:val="28"/>
        </w:rPr>
        <w:t>163.  Гидромеханикалық трансмиссия        537-1500011-11  дана     1</w:t>
      </w:r>
    </w:p>
    <w:p>
      <w:pPr>
        <w:spacing w:after="0"/>
        <w:ind w:left="0"/>
        <w:jc w:val="both"/>
      </w:pPr>
      <w:r>
        <w:rPr>
          <w:rFonts w:ascii="Times New Roman"/>
          <w:b w:val="false"/>
          <w:i w:val="false"/>
          <w:color w:val="000000"/>
          <w:sz w:val="28"/>
        </w:rPr>
        <w:t>164.  Басты беріліс                       8.10.Р1         дана     1</w:t>
      </w:r>
    </w:p>
    <w:p>
      <w:pPr>
        <w:spacing w:after="0"/>
        <w:ind w:left="0"/>
        <w:jc w:val="both"/>
      </w:pPr>
      <w:r>
        <w:rPr>
          <w:rFonts w:ascii="Times New Roman"/>
          <w:b w:val="false"/>
          <w:i w:val="false"/>
          <w:color w:val="000000"/>
          <w:sz w:val="28"/>
        </w:rPr>
        <w:t xml:space="preserve">165.  Сүзгіш элемент Реготмас-412         2141-1012010    дана    50 </w:t>
      </w:r>
    </w:p>
    <w:p>
      <w:pPr>
        <w:spacing w:after="0"/>
        <w:ind w:left="0"/>
        <w:jc w:val="both"/>
      </w:pPr>
      <w:r>
        <w:rPr>
          <w:rFonts w:ascii="Times New Roman"/>
          <w:b w:val="false"/>
          <w:i w:val="false"/>
          <w:color w:val="000000"/>
          <w:sz w:val="28"/>
        </w:rPr>
        <w:t xml:space="preserve">166.  Карбюратор                          К-126ГМ-            </w:t>
      </w:r>
    </w:p>
    <w:p>
      <w:pPr>
        <w:spacing w:after="0"/>
        <w:ind w:left="0"/>
        <w:jc w:val="both"/>
      </w:pPr>
      <w:r>
        <w:rPr>
          <w:rFonts w:ascii="Times New Roman"/>
          <w:b w:val="false"/>
          <w:i w:val="false"/>
          <w:color w:val="000000"/>
          <w:sz w:val="28"/>
        </w:rPr>
        <w:t xml:space="preserve">                                          1107010         дана     3 </w:t>
      </w:r>
    </w:p>
    <w:p>
      <w:pPr>
        <w:spacing w:after="0"/>
        <w:ind w:left="0"/>
        <w:jc w:val="both"/>
      </w:pPr>
      <w:r>
        <w:rPr>
          <w:rFonts w:ascii="Times New Roman"/>
          <w:b w:val="false"/>
          <w:i w:val="false"/>
          <w:color w:val="000000"/>
          <w:sz w:val="28"/>
        </w:rPr>
        <w:t xml:space="preserve">167.  Жалғасу дискісі                     402-07-1601130  дана     5 </w:t>
      </w:r>
    </w:p>
    <w:p>
      <w:pPr>
        <w:spacing w:after="0"/>
        <w:ind w:left="0"/>
        <w:jc w:val="both"/>
      </w:pPr>
      <w:r>
        <w:rPr>
          <w:rFonts w:ascii="Times New Roman"/>
          <w:b w:val="false"/>
          <w:i w:val="false"/>
          <w:color w:val="000000"/>
          <w:sz w:val="28"/>
        </w:rPr>
        <w:t xml:space="preserve">168.  Жалғасу дискісі                     402-1601090     дана     5 </w:t>
      </w:r>
    </w:p>
    <w:p>
      <w:pPr>
        <w:spacing w:after="0"/>
        <w:ind w:left="0"/>
        <w:jc w:val="both"/>
      </w:pPr>
      <w:r>
        <w:rPr>
          <w:rFonts w:ascii="Times New Roman"/>
          <w:b w:val="false"/>
          <w:i w:val="false"/>
          <w:color w:val="000000"/>
          <w:sz w:val="28"/>
        </w:rPr>
        <w:t xml:space="preserve">169.  Сүзгіш элемент Реготмас-412         2141-1012010    дана   100 </w:t>
      </w:r>
    </w:p>
    <w:p>
      <w:pPr>
        <w:spacing w:after="0"/>
        <w:ind w:left="0"/>
        <w:jc w:val="both"/>
      </w:pPr>
      <w:r>
        <w:rPr>
          <w:rFonts w:ascii="Times New Roman"/>
          <w:b w:val="false"/>
          <w:i w:val="false"/>
          <w:color w:val="000000"/>
          <w:sz w:val="28"/>
        </w:rPr>
        <w:t xml:space="preserve">170.  Ауыспалы тоқтың генераторы 14В 60А  662.3701        дана     2 </w:t>
      </w:r>
    </w:p>
    <w:p>
      <w:pPr>
        <w:spacing w:after="0"/>
        <w:ind w:left="0"/>
        <w:jc w:val="both"/>
      </w:pPr>
      <w:r>
        <w:rPr>
          <w:rFonts w:ascii="Times New Roman"/>
          <w:b w:val="false"/>
          <w:i w:val="false"/>
          <w:color w:val="000000"/>
          <w:sz w:val="28"/>
        </w:rPr>
        <w:t xml:space="preserve">171.  Ауыспалы тоқтың генераторы 14В 90А  Г287            дана     4 </w:t>
      </w:r>
    </w:p>
    <w:p>
      <w:pPr>
        <w:spacing w:after="0"/>
        <w:ind w:left="0"/>
        <w:jc w:val="both"/>
      </w:pPr>
      <w:r>
        <w:rPr>
          <w:rFonts w:ascii="Times New Roman"/>
          <w:b w:val="false"/>
          <w:i w:val="false"/>
          <w:color w:val="000000"/>
          <w:sz w:val="28"/>
        </w:rPr>
        <w:t xml:space="preserve">172.  Ауыспалы тоқтың генераторы 28В 150A Г290В           дана     2 </w:t>
      </w:r>
    </w:p>
    <w:p>
      <w:pPr>
        <w:spacing w:after="0"/>
        <w:ind w:left="0"/>
        <w:jc w:val="both"/>
      </w:pPr>
      <w:r>
        <w:rPr>
          <w:rFonts w:ascii="Times New Roman"/>
          <w:b w:val="false"/>
          <w:i w:val="false"/>
          <w:color w:val="000000"/>
          <w:sz w:val="28"/>
        </w:rPr>
        <w:t xml:space="preserve">173.  Жинаулы реттегішпен щетка ұстағыш   Г273-010        дана    60 </w:t>
      </w:r>
    </w:p>
    <w:p>
      <w:pPr>
        <w:spacing w:after="0"/>
        <w:ind w:left="0"/>
        <w:jc w:val="both"/>
      </w:pPr>
      <w:r>
        <w:rPr>
          <w:rFonts w:ascii="Times New Roman"/>
          <w:b w:val="false"/>
          <w:i w:val="false"/>
          <w:color w:val="000000"/>
          <w:sz w:val="28"/>
        </w:rPr>
        <w:t>174.  Экрандалған реле-реттегіш           РР129           дана    10</w:t>
      </w:r>
    </w:p>
    <w:p>
      <w:pPr>
        <w:spacing w:after="0"/>
        <w:ind w:left="0"/>
        <w:jc w:val="both"/>
      </w:pPr>
      <w:r>
        <w:rPr>
          <w:rFonts w:ascii="Times New Roman"/>
          <w:b w:val="false"/>
          <w:i w:val="false"/>
          <w:color w:val="000000"/>
          <w:sz w:val="28"/>
        </w:rPr>
        <w:t xml:space="preserve">175.  Кнопкалы үш клеммалы сөндіргіш      ВК314           дана    60 </w:t>
      </w:r>
    </w:p>
    <w:p>
      <w:pPr>
        <w:spacing w:after="0"/>
        <w:ind w:left="0"/>
        <w:jc w:val="both"/>
      </w:pPr>
      <w:r>
        <w:rPr>
          <w:rFonts w:ascii="Times New Roman"/>
          <w:b w:val="false"/>
          <w:i w:val="false"/>
          <w:color w:val="000000"/>
          <w:sz w:val="28"/>
        </w:rPr>
        <w:t xml:space="preserve">176.  Авариялық сөндіргіш                 ВК354-01        дана    20 </w:t>
      </w:r>
    </w:p>
    <w:p>
      <w:pPr>
        <w:spacing w:after="0"/>
        <w:ind w:left="0"/>
        <w:jc w:val="both"/>
      </w:pPr>
      <w:r>
        <w:rPr>
          <w:rFonts w:ascii="Times New Roman"/>
          <w:b w:val="false"/>
          <w:i w:val="false"/>
          <w:color w:val="000000"/>
          <w:sz w:val="28"/>
        </w:rPr>
        <w:t xml:space="preserve">177.  Экрандалған үлестіргіш              Р102Б           дана    10     </w:t>
      </w:r>
    </w:p>
    <w:p>
      <w:pPr>
        <w:spacing w:after="0"/>
        <w:ind w:left="0"/>
        <w:jc w:val="both"/>
      </w:pPr>
      <w:r>
        <w:rPr>
          <w:rFonts w:ascii="Times New Roman"/>
          <w:b w:val="false"/>
          <w:i w:val="false"/>
          <w:color w:val="000000"/>
          <w:sz w:val="28"/>
        </w:rPr>
        <w:t xml:space="preserve">178.  Экрандалған үлестіргіш              Р132            дана    10 </w:t>
      </w:r>
    </w:p>
    <w:p>
      <w:pPr>
        <w:spacing w:after="0"/>
        <w:ind w:left="0"/>
        <w:jc w:val="both"/>
      </w:pPr>
      <w:r>
        <w:rPr>
          <w:rFonts w:ascii="Times New Roman"/>
          <w:b w:val="false"/>
          <w:i w:val="false"/>
          <w:color w:val="000000"/>
          <w:sz w:val="28"/>
        </w:rPr>
        <w:t xml:space="preserve">179.  Бөлгіштің конденсаторсыз пластинасы Р21-300         дана    50 </w:t>
      </w:r>
    </w:p>
    <w:p>
      <w:pPr>
        <w:spacing w:after="0"/>
        <w:ind w:left="0"/>
        <w:jc w:val="both"/>
      </w:pPr>
      <w:r>
        <w:rPr>
          <w:rFonts w:ascii="Times New Roman"/>
          <w:b w:val="false"/>
          <w:i w:val="false"/>
          <w:color w:val="000000"/>
          <w:sz w:val="28"/>
        </w:rPr>
        <w:t xml:space="preserve">180.  Үлестіргіштің жинаулы қақпағы       Р132-500        дана    50 </w:t>
      </w:r>
    </w:p>
    <w:p>
      <w:pPr>
        <w:spacing w:after="0"/>
        <w:ind w:left="0"/>
        <w:jc w:val="both"/>
      </w:pPr>
      <w:r>
        <w:rPr>
          <w:rFonts w:ascii="Times New Roman"/>
          <w:b w:val="false"/>
          <w:i w:val="false"/>
          <w:color w:val="000000"/>
          <w:sz w:val="28"/>
        </w:rPr>
        <w:t xml:space="preserve">181.  Үлестіргіштің қақпағы               Р351-500        дана    50 </w:t>
      </w:r>
    </w:p>
    <w:p>
      <w:pPr>
        <w:spacing w:after="0"/>
        <w:ind w:left="0"/>
        <w:jc w:val="both"/>
      </w:pPr>
      <w:r>
        <w:rPr>
          <w:rFonts w:ascii="Times New Roman"/>
          <w:b w:val="false"/>
          <w:i w:val="false"/>
          <w:color w:val="000000"/>
          <w:sz w:val="28"/>
        </w:rPr>
        <w:t>182.  Конденсатор                         К42-18-2        дана    50</w:t>
      </w:r>
    </w:p>
    <w:p>
      <w:pPr>
        <w:spacing w:after="0"/>
        <w:ind w:left="0"/>
        <w:jc w:val="both"/>
      </w:pPr>
      <w:r>
        <w:rPr>
          <w:rFonts w:ascii="Times New Roman"/>
          <w:b w:val="false"/>
          <w:i w:val="false"/>
          <w:color w:val="000000"/>
          <w:sz w:val="28"/>
        </w:rPr>
        <w:t>183.  Конденсатор                         К42-18-5        дана    50</w:t>
      </w:r>
    </w:p>
    <w:p>
      <w:pPr>
        <w:spacing w:after="0"/>
        <w:ind w:left="0"/>
        <w:jc w:val="both"/>
      </w:pPr>
      <w:r>
        <w:rPr>
          <w:rFonts w:ascii="Times New Roman"/>
          <w:b w:val="false"/>
          <w:i w:val="false"/>
          <w:color w:val="000000"/>
          <w:sz w:val="28"/>
        </w:rPr>
        <w:t>184.  Конденсатор                         К42-18-6        дана    50</w:t>
      </w:r>
    </w:p>
    <w:p>
      <w:pPr>
        <w:spacing w:after="0"/>
        <w:ind w:left="0"/>
        <w:jc w:val="both"/>
      </w:pPr>
      <w:r>
        <w:rPr>
          <w:rFonts w:ascii="Times New Roman"/>
          <w:b w:val="false"/>
          <w:i w:val="false"/>
          <w:color w:val="000000"/>
          <w:sz w:val="28"/>
        </w:rPr>
        <w:t xml:space="preserve">185.  Штифті шырағданды шам               11.3740         дана   100  </w:t>
      </w:r>
    </w:p>
    <w:p>
      <w:pPr>
        <w:spacing w:after="0"/>
        <w:ind w:left="0"/>
        <w:jc w:val="both"/>
      </w:pPr>
      <w:r>
        <w:rPr>
          <w:rFonts w:ascii="Times New Roman"/>
          <w:b w:val="false"/>
          <w:i w:val="false"/>
          <w:color w:val="000000"/>
          <w:sz w:val="28"/>
        </w:rPr>
        <w:t xml:space="preserve">186.  Стартердің релесі 12В               СТ230Б 1-800-10 дана   100 </w:t>
      </w:r>
    </w:p>
    <w:p>
      <w:pPr>
        <w:spacing w:after="0"/>
        <w:ind w:left="0"/>
        <w:jc w:val="both"/>
      </w:pPr>
      <w:r>
        <w:rPr>
          <w:rFonts w:ascii="Times New Roman"/>
          <w:b w:val="false"/>
          <w:i w:val="false"/>
          <w:color w:val="000000"/>
          <w:sz w:val="28"/>
        </w:rPr>
        <w:t xml:space="preserve">187.  Бұрылысты көрсетушіні ауыстырып     5102.3709       дана   100 </w:t>
      </w:r>
    </w:p>
    <w:p>
      <w:pPr>
        <w:spacing w:after="0"/>
        <w:ind w:left="0"/>
        <w:jc w:val="both"/>
      </w:pPr>
      <w:r>
        <w:rPr>
          <w:rFonts w:ascii="Times New Roman"/>
          <w:b w:val="false"/>
          <w:i w:val="false"/>
          <w:color w:val="000000"/>
          <w:sz w:val="28"/>
        </w:rPr>
        <w:t>      қосқыш</w:t>
      </w:r>
    </w:p>
    <w:p>
      <w:pPr>
        <w:spacing w:after="0"/>
        <w:ind w:left="0"/>
        <w:jc w:val="both"/>
      </w:pPr>
      <w:r>
        <w:rPr>
          <w:rFonts w:ascii="Times New Roman"/>
          <w:b w:val="false"/>
          <w:i w:val="false"/>
          <w:color w:val="000000"/>
          <w:sz w:val="28"/>
        </w:rPr>
        <w:t xml:space="preserve">188.  Орталық ауыстырып қосқыш            П312            дана   100 </w:t>
      </w:r>
    </w:p>
    <w:p>
      <w:pPr>
        <w:spacing w:after="0"/>
        <w:ind w:left="0"/>
        <w:jc w:val="both"/>
      </w:pPr>
      <w:r>
        <w:rPr>
          <w:rFonts w:ascii="Times New Roman"/>
          <w:b w:val="false"/>
          <w:i w:val="false"/>
          <w:color w:val="000000"/>
          <w:sz w:val="28"/>
        </w:rPr>
        <w:t xml:space="preserve">189.  Алдыңғы шамы 24В                    ПФ130АБ         дана   100 </w:t>
      </w:r>
    </w:p>
    <w:p>
      <w:pPr>
        <w:spacing w:after="0"/>
        <w:ind w:left="0"/>
        <w:jc w:val="both"/>
      </w:pPr>
      <w:r>
        <w:rPr>
          <w:rFonts w:ascii="Times New Roman"/>
          <w:b w:val="false"/>
          <w:i w:val="false"/>
          <w:color w:val="000000"/>
          <w:sz w:val="28"/>
        </w:rPr>
        <w:t xml:space="preserve">190.  Бұрылысты көрсетушінің              УП101Б1         дана    80 </w:t>
      </w:r>
    </w:p>
    <w:p>
      <w:pPr>
        <w:spacing w:after="0"/>
        <w:ind w:left="0"/>
        <w:jc w:val="both"/>
      </w:pPr>
      <w:r>
        <w:rPr>
          <w:rFonts w:ascii="Times New Roman"/>
          <w:b w:val="false"/>
          <w:i w:val="false"/>
          <w:color w:val="000000"/>
          <w:sz w:val="28"/>
        </w:rPr>
        <w:t>      қайталаушысы 24В</w:t>
      </w:r>
    </w:p>
    <w:p>
      <w:pPr>
        <w:spacing w:after="0"/>
        <w:ind w:left="0"/>
        <w:jc w:val="both"/>
      </w:pPr>
      <w:r>
        <w:rPr>
          <w:rFonts w:ascii="Times New Roman"/>
          <w:b w:val="false"/>
          <w:i w:val="false"/>
          <w:color w:val="000000"/>
          <w:sz w:val="28"/>
        </w:rPr>
        <w:t>191.  Дабылдар жинақтауышы 24В            С306Г           дана    30</w:t>
      </w:r>
    </w:p>
    <w:p>
      <w:pPr>
        <w:spacing w:after="0"/>
        <w:ind w:left="0"/>
        <w:jc w:val="both"/>
      </w:pPr>
      <w:r>
        <w:rPr>
          <w:rFonts w:ascii="Times New Roman"/>
          <w:b w:val="false"/>
          <w:i w:val="false"/>
          <w:color w:val="000000"/>
          <w:sz w:val="28"/>
        </w:rPr>
        <w:t xml:space="preserve">192.  Сақтандырғыштар блогы               ПР120-01        дана    20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Бағыты: Сызрань 1 станциясы (Ресей Федерациясы) - Айни станциясы </w:t>
      </w:r>
    </w:p>
    <w:p>
      <w:pPr>
        <w:spacing w:after="0"/>
        <w:ind w:left="0"/>
        <w:jc w:val="both"/>
      </w:pPr>
      <w:r>
        <w:rPr>
          <w:rFonts w:ascii="Times New Roman"/>
          <w:b w:val="false"/>
          <w:i w:val="false"/>
          <w:color w:val="000000"/>
          <w:sz w:val="28"/>
        </w:rPr>
        <w:t>(Тәжікстан Республикасы).</w:t>
      </w:r>
    </w:p>
    <w:p>
      <w:pPr>
        <w:spacing w:after="0"/>
        <w:ind w:left="0"/>
        <w:jc w:val="both"/>
      </w:pPr>
      <w:r>
        <w:rPr>
          <w:rFonts w:ascii="Times New Roman"/>
          <w:b w:val="false"/>
          <w:i w:val="false"/>
          <w:color w:val="000000"/>
          <w:sz w:val="28"/>
        </w:rPr>
        <w:t>     Шекаралық өткелдер: Илецк 1 - Шеңгелді.</w:t>
      </w:r>
    </w:p>
    <w:p>
      <w:pPr>
        <w:spacing w:after="0"/>
        <w:ind w:left="0"/>
        <w:jc w:val="both"/>
      </w:pPr>
      <w:r>
        <w:rPr>
          <w:rFonts w:ascii="Times New Roman"/>
          <w:b w:val="false"/>
          <w:i w:val="false"/>
          <w:color w:val="000000"/>
          <w:sz w:val="28"/>
        </w:rPr>
        <w:t>     Құрамында: 3 жабық вагон.</w:t>
      </w:r>
    </w:p>
    <w:p>
      <w:pPr>
        <w:spacing w:after="0"/>
        <w:ind w:left="0"/>
        <w:jc w:val="both"/>
      </w:pPr>
      <w:r>
        <w:rPr>
          <w:rFonts w:ascii="Times New Roman"/>
          <w:b w:val="false"/>
          <w:i w:val="false"/>
          <w:color w:val="000000"/>
          <w:sz w:val="28"/>
        </w:rPr>
        <w:t>     Жөнелтушi: Ресей Федерациясы Қарулы Күштерінің 42787-әскери бөлімі.</w:t>
      </w:r>
    </w:p>
    <w:p>
      <w:pPr>
        <w:spacing w:after="0"/>
        <w:ind w:left="0"/>
        <w:jc w:val="both"/>
      </w:pPr>
      <w:r>
        <w:rPr>
          <w:rFonts w:ascii="Times New Roman"/>
          <w:b w:val="false"/>
          <w:i w:val="false"/>
          <w:color w:val="000000"/>
          <w:sz w:val="28"/>
        </w:rPr>
        <w:t>     Алушы: Ресей Федерациясы Қарулы Күштерінiң 01162-әскери бөлімі.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 Саны !Ескер.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Автошина                            1200х400-533    ж-м     80</w:t>
      </w:r>
    </w:p>
    <w:p>
      <w:pPr>
        <w:spacing w:after="0"/>
        <w:ind w:left="0"/>
        <w:jc w:val="both"/>
      </w:pPr>
      <w:r>
        <w:rPr>
          <w:rFonts w:ascii="Times New Roman"/>
          <w:b w:val="false"/>
          <w:i w:val="false"/>
          <w:color w:val="000000"/>
          <w:sz w:val="28"/>
        </w:rPr>
        <w:t xml:space="preserve">2.    Аккумуляторлық батарея              6CT-90          дана   100  </w:t>
      </w:r>
    </w:p>
    <w:p>
      <w:pPr>
        <w:spacing w:after="0"/>
        <w:ind w:left="0"/>
        <w:jc w:val="both"/>
      </w:pPr>
      <w:r>
        <w:rPr>
          <w:rFonts w:ascii="Times New Roman"/>
          <w:b w:val="false"/>
          <w:i w:val="false"/>
          <w:color w:val="000000"/>
          <w:sz w:val="28"/>
        </w:rPr>
        <w:t>3.    Аккумуляторлық батарея              6СТ-190         дана   100</w:t>
      </w:r>
    </w:p>
    <w:p>
      <w:pPr>
        <w:spacing w:after="0"/>
        <w:ind w:left="0"/>
        <w:jc w:val="both"/>
      </w:pPr>
      <w:r>
        <w:rPr>
          <w:rFonts w:ascii="Times New Roman"/>
          <w:b w:val="false"/>
          <w:i w:val="false"/>
          <w:color w:val="000000"/>
          <w:sz w:val="28"/>
        </w:rPr>
        <w:t>4.    Қозғалтқыш                          4178-1000400-10 дана     1</w:t>
      </w:r>
    </w:p>
    <w:p>
      <w:pPr>
        <w:spacing w:after="0"/>
        <w:ind w:left="0"/>
        <w:jc w:val="both"/>
      </w:pPr>
      <w:r>
        <w:rPr>
          <w:rFonts w:ascii="Times New Roman"/>
          <w:b w:val="false"/>
          <w:i w:val="false"/>
          <w:color w:val="000000"/>
          <w:sz w:val="28"/>
        </w:rPr>
        <w:t xml:space="preserve">5.    Қозғалтқыш                          236М2-1000186   дана     1 </w:t>
      </w:r>
    </w:p>
    <w:p>
      <w:pPr>
        <w:spacing w:after="0"/>
        <w:ind w:left="0"/>
        <w:jc w:val="both"/>
      </w:pPr>
      <w:r>
        <w:rPr>
          <w:rFonts w:ascii="Times New Roman"/>
          <w:b w:val="false"/>
          <w:i w:val="false"/>
          <w:color w:val="000000"/>
          <w:sz w:val="28"/>
        </w:rPr>
        <w:t xml:space="preserve">6.    Берiлiс ауысымының қорапшасы        569/ВК469-                 </w:t>
      </w:r>
    </w:p>
    <w:p>
      <w:pPr>
        <w:spacing w:after="0"/>
        <w:ind w:left="0"/>
        <w:jc w:val="both"/>
      </w:pPr>
      <w:r>
        <w:rPr>
          <w:rFonts w:ascii="Times New Roman"/>
          <w:b w:val="false"/>
          <w:i w:val="false"/>
          <w:color w:val="000000"/>
          <w:sz w:val="28"/>
        </w:rPr>
        <w:t>                                          1700011         дана     3</w:t>
      </w:r>
    </w:p>
    <w:p>
      <w:pPr>
        <w:spacing w:after="0"/>
        <w:ind w:left="0"/>
        <w:jc w:val="both"/>
      </w:pPr>
      <w:r>
        <w:rPr>
          <w:rFonts w:ascii="Times New Roman"/>
          <w:b w:val="false"/>
          <w:i w:val="false"/>
          <w:color w:val="000000"/>
          <w:sz w:val="28"/>
        </w:rPr>
        <w:t>7.    Үлестіргіш қорапша                  ВК469-1800018   дана     3</w:t>
      </w:r>
    </w:p>
    <w:p>
      <w:pPr>
        <w:spacing w:after="0"/>
        <w:ind w:left="0"/>
        <w:jc w:val="both"/>
      </w:pPr>
      <w:r>
        <w:rPr>
          <w:rFonts w:ascii="Times New Roman"/>
          <w:b w:val="false"/>
          <w:i w:val="false"/>
          <w:color w:val="000000"/>
          <w:sz w:val="28"/>
        </w:rPr>
        <w:t>8.    Алдыңғы белдеу                      3151-2300011    дана     3</w:t>
      </w:r>
    </w:p>
    <w:p>
      <w:pPr>
        <w:spacing w:after="0"/>
        <w:ind w:left="0"/>
        <w:jc w:val="both"/>
      </w:pPr>
      <w:r>
        <w:rPr>
          <w:rFonts w:ascii="Times New Roman"/>
          <w:b w:val="false"/>
          <w:i w:val="false"/>
          <w:color w:val="000000"/>
          <w:sz w:val="28"/>
        </w:rPr>
        <w:t>9.    Артқы белдеу                        3151-2400010    дана     3</w:t>
      </w:r>
    </w:p>
    <w:p>
      <w:pPr>
        <w:spacing w:after="0"/>
        <w:ind w:left="0"/>
        <w:jc w:val="both"/>
      </w:pPr>
      <w:r>
        <w:rPr>
          <w:rFonts w:ascii="Times New Roman"/>
          <w:b w:val="false"/>
          <w:i w:val="false"/>
          <w:color w:val="000000"/>
          <w:sz w:val="28"/>
        </w:rPr>
        <w:t>10.   Рульдік басқару                     3151-3400013    дана    10</w:t>
      </w:r>
    </w:p>
    <w:p>
      <w:pPr>
        <w:spacing w:after="0"/>
        <w:ind w:left="0"/>
        <w:jc w:val="both"/>
      </w:pPr>
      <w:r>
        <w:rPr>
          <w:rFonts w:ascii="Times New Roman"/>
          <w:b w:val="false"/>
          <w:i w:val="false"/>
          <w:color w:val="000000"/>
          <w:sz w:val="28"/>
        </w:rPr>
        <w:t>11.   Рульдік тетік                       4310-3400020    дана    10</w:t>
      </w:r>
    </w:p>
    <w:p>
      <w:pPr>
        <w:spacing w:after="0"/>
        <w:ind w:left="0"/>
        <w:jc w:val="both"/>
      </w:pPr>
      <w:r>
        <w:rPr>
          <w:rFonts w:ascii="Times New Roman"/>
          <w:b w:val="false"/>
          <w:i w:val="false"/>
          <w:color w:val="000000"/>
          <w:sz w:val="28"/>
        </w:rPr>
        <w:t>12.   ЯМЗ-ға реттелген техникалық         238-3906047     ж-м      5</w:t>
      </w:r>
    </w:p>
    <w:p>
      <w:pPr>
        <w:spacing w:after="0"/>
        <w:ind w:left="0"/>
        <w:jc w:val="both"/>
      </w:pPr>
      <w:r>
        <w:rPr>
          <w:rFonts w:ascii="Times New Roman"/>
          <w:b w:val="false"/>
          <w:i w:val="false"/>
          <w:color w:val="000000"/>
          <w:sz w:val="28"/>
        </w:rPr>
        <w:t>      қызмет көрсету үшін жинақтауыш</w:t>
      </w:r>
    </w:p>
    <w:p>
      <w:pPr>
        <w:spacing w:after="0"/>
        <w:ind w:left="0"/>
        <w:jc w:val="both"/>
      </w:pPr>
      <w:r>
        <w:rPr>
          <w:rFonts w:ascii="Times New Roman"/>
          <w:b w:val="false"/>
          <w:i w:val="false"/>
          <w:color w:val="000000"/>
          <w:sz w:val="28"/>
        </w:rPr>
        <w:t>13.   ЯМЗ-ға реттелген техникалық         238В-3906047    ж-м      5</w:t>
      </w:r>
    </w:p>
    <w:p>
      <w:pPr>
        <w:spacing w:after="0"/>
        <w:ind w:left="0"/>
        <w:jc w:val="both"/>
      </w:pPr>
      <w:r>
        <w:rPr>
          <w:rFonts w:ascii="Times New Roman"/>
          <w:b w:val="false"/>
          <w:i w:val="false"/>
          <w:color w:val="000000"/>
          <w:sz w:val="28"/>
        </w:rPr>
        <w:t>      қызмет көрсету үшін жинақтауыш</w:t>
      </w:r>
    </w:p>
    <w:p>
      <w:pPr>
        <w:spacing w:after="0"/>
        <w:ind w:left="0"/>
        <w:jc w:val="both"/>
      </w:pPr>
      <w:r>
        <w:rPr>
          <w:rFonts w:ascii="Times New Roman"/>
          <w:b w:val="false"/>
          <w:i w:val="false"/>
          <w:color w:val="000000"/>
          <w:sz w:val="28"/>
        </w:rPr>
        <w:t>14.   Ауыспалы тоқтың генераторы 14В 40A  17.3701-30      ж-м      2</w:t>
      </w:r>
    </w:p>
    <w:p>
      <w:pPr>
        <w:spacing w:after="0"/>
        <w:ind w:left="0"/>
        <w:jc w:val="both"/>
      </w:pPr>
      <w:r>
        <w:rPr>
          <w:rFonts w:ascii="Times New Roman"/>
          <w:b w:val="false"/>
          <w:i w:val="false"/>
          <w:color w:val="000000"/>
          <w:sz w:val="28"/>
        </w:rPr>
        <w:t>15.   Ауыспалы тоқтың генераторы 12В 40А  Г250Н2          дана     2</w:t>
      </w:r>
    </w:p>
    <w:p>
      <w:pPr>
        <w:spacing w:after="0"/>
        <w:ind w:left="0"/>
        <w:jc w:val="both"/>
      </w:pPr>
      <w:r>
        <w:rPr>
          <w:rFonts w:ascii="Times New Roman"/>
          <w:b w:val="false"/>
          <w:i w:val="false"/>
          <w:color w:val="000000"/>
          <w:sz w:val="28"/>
        </w:rPr>
        <w:t>16.   Ауыспалы тоқтың генераторы 14В 60А  Г254В           дана     1</w:t>
      </w:r>
    </w:p>
    <w:p>
      <w:pPr>
        <w:spacing w:after="0"/>
        <w:ind w:left="0"/>
        <w:jc w:val="both"/>
      </w:pPr>
      <w:r>
        <w:rPr>
          <w:rFonts w:ascii="Times New Roman"/>
          <w:b w:val="false"/>
          <w:i w:val="false"/>
          <w:color w:val="000000"/>
          <w:sz w:val="28"/>
        </w:rPr>
        <w:t>17.   Ауыспалы тоқтың генераторы 14В 90А  3842.3701-10    дана     2</w:t>
      </w:r>
    </w:p>
    <w:p>
      <w:pPr>
        <w:spacing w:after="0"/>
        <w:ind w:left="0"/>
        <w:jc w:val="both"/>
      </w:pPr>
      <w:r>
        <w:rPr>
          <w:rFonts w:ascii="Times New Roman"/>
          <w:b w:val="false"/>
          <w:i w:val="false"/>
          <w:color w:val="000000"/>
          <w:sz w:val="28"/>
        </w:rPr>
        <w:t>18.   Ауыспалы тоқтың генераторы 28В 150А Г290            дана     1</w:t>
      </w:r>
    </w:p>
    <w:p>
      <w:pPr>
        <w:spacing w:after="0"/>
        <w:ind w:left="0"/>
        <w:jc w:val="both"/>
      </w:pPr>
      <w:r>
        <w:rPr>
          <w:rFonts w:ascii="Times New Roman"/>
          <w:b w:val="false"/>
          <w:i w:val="false"/>
          <w:color w:val="000000"/>
          <w:sz w:val="28"/>
        </w:rPr>
        <w:t>19.   Жинаулы щетка ұстаушы               Г250А1-010А     дана    60</w:t>
      </w:r>
    </w:p>
    <w:p>
      <w:pPr>
        <w:spacing w:after="0"/>
        <w:ind w:left="0"/>
        <w:jc w:val="both"/>
      </w:pPr>
      <w:r>
        <w:rPr>
          <w:rFonts w:ascii="Times New Roman"/>
          <w:b w:val="false"/>
          <w:i w:val="false"/>
          <w:color w:val="000000"/>
          <w:sz w:val="28"/>
        </w:rPr>
        <w:t>20.   Мәсуек ұстаушы                      Г272-010-01     дана    60</w:t>
      </w:r>
    </w:p>
    <w:p>
      <w:pPr>
        <w:spacing w:after="0"/>
        <w:ind w:left="0"/>
        <w:jc w:val="both"/>
      </w:pPr>
      <w:r>
        <w:rPr>
          <w:rFonts w:ascii="Times New Roman"/>
          <w:b w:val="false"/>
          <w:i w:val="false"/>
          <w:color w:val="000000"/>
          <w:sz w:val="28"/>
        </w:rPr>
        <w:t>21.   Түзеткіш блок                       БПВ7-100        дана    40</w:t>
      </w:r>
    </w:p>
    <w:p>
      <w:pPr>
        <w:spacing w:after="0"/>
        <w:ind w:left="0"/>
        <w:jc w:val="both"/>
      </w:pPr>
      <w:r>
        <w:rPr>
          <w:rFonts w:ascii="Times New Roman"/>
          <w:b w:val="false"/>
          <w:i w:val="false"/>
          <w:color w:val="000000"/>
          <w:sz w:val="28"/>
        </w:rPr>
        <w:t>22.   Кернеу реттегіш                     25.3702         дана    20</w:t>
      </w:r>
    </w:p>
    <w:p>
      <w:pPr>
        <w:spacing w:after="0"/>
        <w:ind w:left="0"/>
        <w:jc w:val="both"/>
      </w:pPr>
      <w:r>
        <w:rPr>
          <w:rFonts w:ascii="Times New Roman"/>
          <w:b w:val="false"/>
          <w:i w:val="false"/>
          <w:color w:val="000000"/>
          <w:sz w:val="28"/>
        </w:rPr>
        <w:t>23.   Реле-реттегіш                       РР361А          дана    20</w:t>
      </w:r>
    </w:p>
    <w:p>
      <w:pPr>
        <w:spacing w:after="0"/>
        <w:ind w:left="0"/>
        <w:jc w:val="both"/>
      </w:pPr>
      <w:r>
        <w:rPr>
          <w:rFonts w:ascii="Times New Roman"/>
          <w:b w:val="false"/>
          <w:i w:val="false"/>
          <w:color w:val="000000"/>
          <w:sz w:val="28"/>
        </w:rPr>
        <w:t>24.   Тоқтату дабылдарын қосқыш           ВК13Б           дана    20</w:t>
      </w:r>
    </w:p>
    <w:p>
      <w:pPr>
        <w:spacing w:after="0"/>
        <w:ind w:left="0"/>
        <w:jc w:val="both"/>
      </w:pPr>
      <w:r>
        <w:rPr>
          <w:rFonts w:ascii="Times New Roman"/>
          <w:b w:val="false"/>
          <w:i w:val="false"/>
          <w:color w:val="000000"/>
          <w:sz w:val="28"/>
        </w:rPr>
        <w:t>25.   Массаны қосқыш                      ВК318Б-3704000  дана    60</w:t>
      </w:r>
    </w:p>
    <w:p>
      <w:pPr>
        <w:spacing w:after="0"/>
        <w:ind w:left="0"/>
        <w:jc w:val="both"/>
      </w:pPr>
      <w:r>
        <w:rPr>
          <w:rFonts w:ascii="Times New Roman"/>
          <w:b w:val="false"/>
          <w:i w:val="false"/>
          <w:color w:val="000000"/>
          <w:sz w:val="28"/>
        </w:rPr>
        <w:t xml:space="preserve">26.   Жинаулы артқы есіктің жарығын       52.3710         дана    60 </w:t>
      </w:r>
    </w:p>
    <w:p>
      <w:pPr>
        <w:spacing w:after="0"/>
        <w:ind w:left="0"/>
        <w:jc w:val="both"/>
      </w:pPr>
      <w:r>
        <w:rPr>
          <w:rFonts w:ascii="Times New Roman"/>
          <w:b w:val="false"/>
          <w:i w:val="false"/>
          <w:color w:val="000000"/>
          <w:sz w:val="28"/>
        </w:rPr>
        <w:t>      қосқыш</w:t>
      </w:r>
    </w:p>
    <w:p>
      <w:pPr>
        <w:spacing w:after="0"/>
        <w:ind w:left="0"/>
        <w:jc w:val="both"/>
      </w:pPr>
      <w:r>
        <w:rPr>
          <w:rFonts w:ascii="Times New Roman"/>
          <w:b w:val="false"/>
          <w:i w:val="false"/>
          <w:color w:val="000000"/>
          <w:sz w:val="28"/>
        </w:rPr>
        <w:t>27.   Жинаулы экрандалған тұтатқыш        Б102Б           дана    60</w:t>
      </w:r>
    </w:p>
    <w:p>
      <w:pPr>
        <w:spacing w:after="0"/>
        <w:ind w:left="0"/>
        <w:jc w:val="both"/>
      </w:pPr>
      <w:r>
        <w:rPr>
          <w:rFonts w:ascii="Times New Roman"/>
          <w:b w:val="false"/>
          <w:i w:val="false"/>
          <w:color w:val="000000"/>
          <w:sz w:val="28"/>
        </w:rPr>
        <w:t xml:space="preserve">      катушка                             </w:t>
      </w:r>
    </w:p>
    <w:p>
      <w:pPr>
        <w:spacing w:after="0"/>
        <w:ind w:left="0"/>
        <w:jc w:val="both"/>
      </w:pPr>
      <w:r>
        <w:rPr>
          <w:rFonts w:ascii="Times New Roman"/>
          <w:b w:val="false"/>
          <w:i w:val="false"/>
          <w:color w:val="000000"/>
          <w:sz w:val="28"/>
        </w:rPr>
        <w:t>28.   Жинаулы тұтатқыш катушка 12В        Б114Б           дана    60</w:t>
      </w:r>
    </w:p>
    <w:p>
      <w:pPr>
        <w:spacing w:after="0"/>
        <w:ind w:left="0"/>
        <w:jc w:val="both"/>
      </w:pPr>
      <w:r>
        <w:rPr>
          <w:rFonts w:ascii="Times New Roman"/>
          <w:b w:val="false"/>
          <w:i w:val="false"/>
          <w:color w:val="000000"/>
          <w:sz w:val="28"/>
        </w:rPr>
        <w:t>29.   Жинаулы тұтатқыш катушка 12В        Б200            дана    60</w:t>
      </w:r>
    </w:p>
    <w:p>
      <w:pPr>
        <w:spacing w:after="0"/>
        <w:ind w:left="0"/>
        <w:jc w:val="both"/>
      </w:pPr>
      <w:r>
        <w:rPr>
          <w:rFonts w:ascii="Times New Roman"/>
          <w:b w:val="false"/>
          <w:i w:val="false"/>
          <w:color w:val="000000"/>
          <w:sz w:val="28"/>
        </w:rPr>
        <w:t>30.   Экрандалған үлестіргіш              Р105            дана    10</w:t>
      </w:r>
    </w:p>
    <w:p>
      <w:pPr>
        <w:spacing w:after="0"/>
        <w:ind w:left="0"/>
        <w:jc w:val="both"/>
      </w:pPr>
      <w:r>
        <w:rPr>
          <w:rFonts w:ascii="Times New Roman"/>
          <w:b w:val="false"/>
          <w:i w:val="false"/>
          <w:color w:val="000000"/>
          <w:sz w:val="28"/>
        </w:rPr>
        <w:t>31.   Үлестіргіш                          Р119Б-3706000   дана    10</w:t>
      </w:r>
    </w:p>
    <w:p>
      <w:pPr>
        <w:spacing w:after="0"/>
        <w:ind w:left="0"/>
        <w:jc w:val="both"/>
      </w:pPr>
      <w:r>
        <w:rPr>
          <w:rFonts w:ascii="Times New Roman"/>
          <w:b w:val="false"/>
          <w:i w:val="false"/>
          <w:color w:val="000000"/>
          <w:sz w:val="28"/>
        </w:rPr>
        <w:t xml:space="preserve">32.   Үлестіргіш                          49.3706         дана    10      </w:t>
      </w:r>
    </w:p>
    <w:p>
      <w:pPr>
        <w:spacing w:after="0"/>
        <w:ind w:left="0"/>
        <w:jc w:val="both"/>
      </w:pPr>
      <w:r>
        <w:rPr>
          <w:rFonts w:ascii="Times New Roman"/>
          <w:b w:val="false"/>
          <w:i w:val="false"/>
          <w:color w:val="000000"/>
          <w:sz w:val="28"/>
        </w:rPr>
        <w:t>33.   Транзисторлық коммутатор            ТК102А          дана    30</w:t>
      </w:r>
    </w:p>
    <w:p>
      <w:pPr>
        <w:spacing w:after="0"/>
        <w:ind w:left="0"/>
        <w:jc w:val="both"/>
      </w:pPr>
      <w:r>
        <w:rPr>
          <w:rFonts w:ascii="Times New Roman"/>
          <w:b w:val="false"/>
          <w:i w:val="false"/>
          <w:color w:val="000000"/>
          <w:sz w:val="28"/>
        </w:rPr>
        <w:t>34.   Тұтатқыш шырағдан                   А11-3           дана   420</w:t>
      </w:r>
    </w:p>
    <w:p>
      <w:pPr>
        <w:spacing w:after="0"/>
        <w:ind w:left="0"/>
        <w:jc w:val="both"/>
      </w:pPr>
      <w:r>
        <w:rPr>
          <w:rFonts w:ascii="Times New Roman"/>
          <w:b w:val="false"/>
          <w:i w:val="false"/>
          <w:color w:val="000000"/>
          <w:sz w:val="28"/>
        </w:rPr>
        <w:t>35.   Экрандалған  тұтатқыш шырағдан      СН307В          дана   420</w:t>
      </w:r>
    </w:p>
    <w:p>
      <w:pPr>
        <w:spacing w:after="0"/>
        <w:ind w:left="0"/>
        <w:jc w:val="both"/>
      </w:pPr>
      <w:r>
        <w:rPr>
          <w:rFonts w:ascii="Times New Roman"/>
          <w:b w:val="false"/>
          <w:i w:val="false"/>
          <w:color w:val="000000"/>
          <w:sz w:val="28"/>
        </w:rPr>
        <w:t>36.   Жылытқыштың қыздыру шырағданы       СР65А1          дана   420</w:t>
      </w:r>
    </w:p>
    <w:p>
      <w:pPr>
        <w:spacing w:after="0"/>
        <w:ind w:left="0"/>
        <w:jc w:val="both"/>
      </w:pPr>
      <w:r>
        <w:rPr>
          <w:rFonts w:ascii="Times New Roman"/>
          <w:b w:val="false"/>
          <w:i w:val="false"/>
          <w:color w:val="000000"/>
          <w:sz w:val="28"/>
        </w:rPr>
        <w:t>37.   Стартер 12В 1,5 КВТ                 СТ230Б4         дана    10</w:t>
      </w:r>
    </w:p>
    <w:p>
      <w:pPr>
        <w:spacing w:after="0"/>
        <w:ind w:left="0"/>
        <w:jc w:val="both"/>
      </w:pPr>
      <w:r>
        <w:rPr>
          <w:rFonts w:ascii="Times New Roman"/>
          <w:b w:val="false"/>
          <w:i w:val="false"/>
          <w:color w:val="000000"/>
          <w:sz w:val="28"/>
        </w:rPr>
        <w:t>38.   Стартер 12В 1,6 КВТ                 СТ230К1         дана    10</w:t>
      </w:r>
    </w:p>
    <w:p>
      <w:pPr>
        <w:spacing w:after="0"/>
        <w:ind w:left="0"/>
        <w:jc w:val="both"/>
      </w:pPr>
      <w:r>
        <w:rPr>
          <w:rFonts w:ascii="Times New Roman"/>
          <w:b w:val="false"/>
          <w:i w:val="false"/>
          <w:color w:val="000000"/>
          <w:sz w:val="28"/>
        </w:rPr>
        <w:t>39.   Стартер                             42.3708         дана    10</w:t>
      </w:r>
    </w:p>
    <w:p>
      <w:pPr>
        <w:spacing w:after="0"/>
        <w:ind w:left="0"/>
        <w:jc w:val="both"/>
      </w:pPr>
      <w:r>
        <w:rPr>
          <w:rFonts w:ascii="Times New Roman"/>
          <w:b w:val="false"/>
          <w:i w:val="false"/>
          <w:color w:val="000000"/>
          <w:sz w:val="28"/>
        </w:rPr>
        <w:t>40.   Стартер                             421.3708        дана    10</w:t>
      </w:r>
    </w:p>
    <w:p>
      <w:pPr>
        <w:spacing w:after="0"/>
        <w:ind w:left="0"/>
        <w:jc w:val="both"/>
      </w:pPr>
      <w:r>
        <w:rPr>
          <w:rFonts w:ascii="Times New Roman"/>
          <w:b w:val="false"/>
          <w:i w:val="false"/>
          <w:color w:val="000000"/>
          <w:sz w:val="28"/>
        </w:rPr>
        <w:t>41.   Стардердің релесі 24В               PC 103          дана   100</w:t>
      </w:r>
    </w:p>
    <w:p>
      <w:pPr>
        <w:spacing w:after="0"/>
        <w:ind w:left="0"/>
        <w:jc w:val="both"/>
      </w:pPr>
      <w:r>
        <w:rPr>
          <w:rFonts w:ascii="Times New Roman"/>
          <w:b w:val="false"/>
          <w:i w:val="false"/>
          <w:color w:val="000000"/>
          <w:sz w:val="28"/>
        </w:rPr>
        <w:t>42.   Реле                                4211.3708.</w:t>
      </w:r>
    </w:p>
    <w:p>
      <w:pPr>
        <w:spacing w:after="0"/>
        <w:ind w:left="0"/>
        <w:jc w:val="both"/>
      </w:pPr>
      <w:r>
        <w:rPr>
          <w:rFonts w:ascii="Times New Roman"/>
          <w:b w:val="false"/>
          <w:i w:val="false"/>
          <w:color w:val="000000"/>
          <w:sz w:val="28"/>
        </w:rPr>
        <w:t>                                          01-800          дана   100</w:t>
      </w:r>
    </w:p>
    <w:p>
      <w:pPr>
        <w:spacing w:after="0"/>
        <w:ind w:left="0"/>
        <w:jc w:val="both"/>
      </w:pPr>
      <w:r>
        <w:rPr>
          <w:rFonts w:ascii="Times New Roman"/>
          <w:b w:val="false"/>
          <w:i w:val="false"/>
          <w:color w:val="000000"/>
          <w:sz w:val="28"/>
        </w:rPr>
        <w:t xml:space="preserve">43.   Жинаулы орталық жарықты ауыстырып   П38             дана   100 </w:t>
      </w:r>
    </w:p>
    <w:p>
      <w:pPr>
        <w:spacing w:after="0"/>
        <w:ind w:left="0"/>
        <w:jc w:val="both"/>
      </w:pPr>
      <w:r>
        <w:rPr>
          <w:rFonts w:ascii="Times New Roman"/>
          <w:b w:val="false"/>
          <w:i w:val="false"/>
          <w:color w:val="000000"/>
          <w:sz w:val="28"/>
        </w:rPr>
        <w:t xml:space="preserve">      қосқыш                              </w:t>
      </w:r>
    </w:p>
    <w:p>
      <w:pPr>
        <w:spacing w:after="0"/>
        <w:ind w:left="0"/>
        <w:jc w:val="both"/>
      </w:pPr>
      <w:r>
        <w:rPr>
          <w:rFonts w:ascii="Times New Roman"/>
          <w:b w:val="false"/>
          <w:i w:val="false"/>
          <w:color w:val="000000"/>
          <w:sz w:val="28"/>
        </w:rPr>
        <w:t>44.   Фаралардың жарығын ауыстырып        5112.3709       дана    50</w:t>
      </w:r>
    </w:p>
    <w:p>
      <w:pPr>
        <w:spacing w:after="0"/>
        <w:ind w:left="0"/>
        <w:jc w:val="both"/>
      </w:pPr>
      <w:r>
        <w:rPr>
          <w:rFonts w:ascii="Times New Roman"/>
          <w:b w:val="false"/>
          <w:i w:val="false"/>
          <w:color w:val="000000"/>
          <w:sz w:val="28"/>
        </w:rPr>
        <w:t>      қосқыш</w:t>
      </w:r>
    </w:p>
    <w:p>
      <w:pPr>
        <w:spacing w:after="0"/>
        <w:ind w:left="0"/>
        <w:jc w:val="both"/>
      </w:pPr>
      <w:r>
        <w:rPr>
          <w:rFonts w:ascii="Times New Roman"/>
          <w:b w:val="false"/>
          <w:i w:val="false"/>
          <w:color w:val="000000"/>
          <w:sz w:val="28"/>
        </w:rPr>
        <w:t>45.   Бұрылу көрсеткішін ауыстырып        П110В-01        дана    50</w:t>
      </w:r>
    </w:p>
    <w:p>
      <w:pPr>
        <w:spacing w:after="0"/>
        <w:ind w:left="0"/>
        <w:jc w:val="both"/>
      </w:pPr>
      <w:r>
        <w:rPr>
          <w:rFonts w:ascii="Times New Roman"/>
          <w:b w:val="false"/>
          <w:i w:val="false"/>
          <w:color w:val="000000"/>
          <w:sz w:val="28"/>
        </w:rPr>
        <w:t>      қосқыш</w:t>
      </w:r>
    </w:p>
    <w:p>
      <w:pPr>
        <w:spacing w:after="0"/>
        <w:ind w:left="0"/>
        <w:jc w:val="both"/>
      </w:pPr>
      <w:r>
        <w:rPr>
          <w:rFonts w:ascii="Times New Roman"/>
          <w:b w:val="false"/>
          <w:i w:val="false"/>
          <w:color w:val="000000"/>
          <w:sz w:val="28"/>
        </w:rPr>
        <w:t>46.   Бұрылу көрсеткішін ауыстырып        П145            дана   100</w:t>
      </w:r>
    </w:p>
    <w:p>
      <w:pPr>
        <w:spacing w:after="0"/>
        <w:ind w:left="0"/>
        <w:jc w:val="both"/>
      </w:pPr>
      <w:r>
        <w:rPr>
          <w:rFonts w:ascii="Times New Roman"/>
          <w:b w:val="false"/>
          <w:i w:val="false"/>
          <w:color w:val="000000"/>
          <w:sz w:val="28"/>
        </w:rPr>
        <w:t>      қосқыш</w:t>
      </w:r>
    </w:p>
    <w:p>
      <w:pPr>
        <w:spacing w:after="0"/>
        <w:ind w:left="0"/>
        <w:jc w:val="both"/>
      </w:pPr>
      <w:r>
        <w:rPr>
          <w:rFonts w:ascii="Times New Roman"/>
          <w:b w:val="false"/>
          <w:i w:val="false"/>
          <w:color w:val="000000"/>
          <w:sz w:val="28"/>
        </w:rPr>
        <w:t>47.   Сыртқы жарықты ауыстырып қосқыш     П305            дана   100</w:t>
      </w:r>
    </w:p>
    <w:p>
      <w:pPr>
        <w:spacing w:after="0"/>
        <w:ind w:left="0"/>
        <w:jc w:val="both"/>
      </w:pPr>
      <w:r>
        <w:rPr>
          <w:rFonts w:ascii="Times New Roman"/>
          <w:b w:val="false"/>
          <w:i w:val="false"/>
          <w:color w:val="000000"/>
          <w:sz w:val="28"/>
        </w:rPr>
        <w:t>48.   Бұрылыстардың фарасы 24В            ФГ16К           дана    40</w:t>
      </w:r>
    </w:p>
    <w:p>
      <w:pPr>
        <w:spacing w:after="0"/>
        <w:ind w:left="0"/>
        <w:jc w:val="both"/>
      </w:pPr>
      <w:r>
        <w:rPr>
          <w:rFonts w:ascii="Times New Roman"/>
          <w:b w:val="false"/>
          <w:i w:val="false"/>
          <w:color w:val="000000"/>
          <w:sz w:val="28"/>
        </w:rPr>
        <w:t>49.   Галоген фарасы 24В                  401.3711010     дана    60</w:t>
      </w:r>
    </w:p>
    <w:p>
      <w:pPr>
        <w:spacing w:after="0"/>
        <w:ind w:left="0"/>
        <w:jc w:val="both"/>
      </w:pPr>
      <w:r>
        <w:rPr>
          <w:rFonts w:ascii="Times New Roman"/>
          <w:b w:val="false"/>
          <w:i w:val="false"/>
          <w:color w:val="000000"/>
          <w:sz w:val="28"/>
        </w:rPr>
        <w:t>50.   Жинаулы оптикалық элемент           40.3711200      дана    60</w:t>
      </w:r>
    </w:p>
    <w:p>
      <w:pPr>
        <w:spacing w:after="0"/>
        <w:ind w:left="0"/>
        <w:jc w:val="both"/>
      </w:pPr>
      <w:r>
        <w:rPr>
          <w:rFonts w:ascii="Times New Roman"/>
          <w:b w:val="false"/>
          <w:i w:val="false"/>
          <w:color w:val="000000"/>
          <w:sz w:val="28"/>
        </w:rPr>
        <w:t>51.   Бұрылыс көрсеткішінің шамы          ПФ10И           дана   100</w:t>
      </w:r>
    </w:p>
    <w:p>
      <w:pPr>
        <w:spacing w:after="0"/>
        <w:ind w:left="0"/>
        <w:jc w:val="both"/>
      </w:pPr>
      <w:r>
        <w:rPr>
          <w:rFonts w:ascii="Times New Roman"/>
          <w:b w:val="false"/>
          <w:i w:val="false"/>
          <w:color w:val="000000"/>
          <w:sz w:val="28"/>
        </w:rPr>
        <w:t xml:space="preserve">52.   Алдыңғы шамы 12В                    ПФ130А          дана   100    </w:t>
      </w:r>
    </w:p>
    <w:p>
      <w:pPr>
        <w:spacing w:after="0"/>
        <w:ind w:left="0"/>
        <w:jc w:val="both"/>
      </w:pPr>
      <w:r>
        <w:rPr>
          <w:rFonts w:ascii="Times New Roman"/>
          <w:b w:val="false"/>
          <w:i w:val="false"/>
          <w:color w:val="000000"/>
          <w:sz w:val="28"/>
        </w:rPr>
        <w:t>53.   Алдыңғы көмекші жарық 24В           ПФ133АБ         дана   100</w:t>
      </w:r>
    </w:p>
    <w:p>
      <w:pPr>
        <w:spacing w:after="0"/>
        <w:ind w:left="0"/>
        <w:jc w:val="both"/>
      </w:pPr>
      <w:r>
        <w:rPr>
          <w:rFonts w:ascii="Times New Roman"/>
          <w:b w:val="false"/>
          <w:i w:val="false"/>
          <w:color w:val="000000"/>
          <w:sz w:val="28"/>
        </w:rPr>
        <w:t>54.   Сол жақтағы артқы шамы 12В          ФП101           дана    80</w:t>
      </w:r>
    </w:p>
    <w:p>
      <w:pPr>
        <w:spacing w:after="0"/>
        <w:ind w:left="0"/>
        <w:jc w:val="both"/>
      </w:pPr>
      <w:r>
        <w:rPr>
          <w:rFonts w:ascii="Times New Roman"/>
          <w:b w:val="false"/>
          <w:i w:val="false"/>
          <w:color w:val="000000"/>
          <w:sz w:val="28"/>
        </w:rPr>
        <w:t>55.   Артқы герметикалық шамы 24В         ФП133АБ         дана    80</w:t>
      </w:r>
    </w:p>
    <w:p>
      <w:pPr>
        <w:spacing w:after="0"/>
        <w:ind w:left="0"/>
        <w:jc w:val="both"/>
      </w:pPr>
      <w:r>
        <w:rPr>
          <w:rFonts w:ascii="Times New Roman"/>
          <w:b w:val="false"/>
          <w:i w:val="false"/>
          <w:color w:val="000000"/>
          <w:sz w:val="28"/>
        </w:rPr>
        <w:t xml:space="preserve">56    Нөмірлік белгіге жарық              ФП134           дана    80 </w:t>
      </w:r>
    </w:p>
    <w:p>
      <w:pPr>
        <w:spacing w:after="0"/>
        <w:ind w:left="0"/>
        <w:jc w:val="both"/>
      </w:pPr>
      <w:r>
        <w:rPr>
          <w:rFonts w:ascii="Times New Roman"/>
          <w:b w:val="false"/>
          <w:i w:val="false"/>
          <w:color w:val="000000"/>
          <w:sz w:val="28"/>
        </w:rPr>
        <w:t>      түсіретін шам</w:t>
      </w:r>
    </w:p>
    <w:p>
      <w:pPr>
        <w:spacing w:after="0"/>
        <w:ind w:left="0"/>
        <w:jc w:val="both"/>
      </w:pPr>
      <w:r>
        <w:rPr>
          <w:rFonts w:ascii="Times New Roman"/>
          <w:b w:val="false"/>
          <w:i w:val="false"/>
          <w:color w:val="000000"/>
          <w:sz w:val="28"/>
        </w:rPr>
        <w:t>57.   Бүйірден жарық түсіргіш             ФП310Е          дана    80</w:t>
      </w:r>
    </w:p>
    <w:p>
      <w:pPr>
        <w:spacing w:after="0"/>
        <w:ind w:left="0"/>
        <w:jc w:val="both"/>
      </w:pPr>
      <w:r>
        <w:rPr>
          <w:rFonts w:ascii="Times New Roman"/>
          <w:b w:val="false"/>
          <w:i w:val="false"/>
          <w:color w:val="000000"/>
          <w:sz w:val="28"/>
        </w:rPr>
        <w:t>58.   Капот астындағы шам 12-24В          ПД308А          дана    20</w:t>
      </w:r>
    </w:p>
    <w:p>
      <w:pPr>
        <w:spacing w:after="0"/>
        <w:ind w:left="0"/>
        <w:jc w:val="both"/>
      </w:pPr>
      <w:r>
        <w:rPr>
          <w:rFonts w:ascii="Times New Roman"/>
          <w:b w:val="false"/>
          <w:i w:val="false"/>
          <w:color w:val="000000"/>
          <w:sz w:val="28"/>
        </w:rPr>
        <w:t>59.   Капот астындағы шам                 ПД308Б          дана    20</w:t>
      </w:r>
    </w:p>
    <w:p>
      <w:pPr>
        <w:spacing w:after="0"/>
        <w:ind w:left="0"/>
        <w:jc w:val="both"/>
      </w:pPr>
      <w:r>
        <w:rPr>
          <w:rFonts w:ascii="Times New Roman"/>
          <w:b w:val="false"/>
          <w:i w:val="false"/>
          <w:color w:val="000000"/>
          <w:sz w:val="28"/>
        </w:rPr>
        <w:t>60.   Бақылау шамдарының блогы            ПД511К          дана    20</w:t>
      </w:r>
    </w:p>
    <w:p>
      <w:pPr>
        <w:spacing w:after="0"/>
        <w:ind w:left="0"/>
        <w:jc w:val="both"/>
      </w:pPr>
      <w:r>
        <w:rPr>
          <w:rFonts w:ascii="Times New Roman"/>
          <w:b w:val="false"/>
          <w:i w:val="false"/>
          <w:color w:val="000000"/>
          <w:sz w:val="28"/>
        </w:rPr>
        <w:t xml:space="preserve">61.   Бақылау шамдарының блогы            ПД512           дана    20 </w:t>
      </w:r>
    </w:p>
    <w:p>
      <w:pPr>
        <w:spacing w:after="0"/>
        <w:ind w:left="0"/>
        <w:jc w:val="both"/>
      </w:pPr>
      <w:r>
        <w:rPr>
          <w:rFonts w:ascii="Times New Roman"/>
          <w:b w:val="false"/>
          <w:i w:val="false"/>
          <w:color w:val="000000"/>
          <w:sz w:val="28"/>
        </w:rPr>
        <w:t xml:space="preserve">62.   Жарық түсіргіш аспаптар шамдарының  ПП1-3713200     дана    30 </w:t>
      </w:r>
    </w:p>
    <w:p>
      <w:pPr>
        <w:spacing w:after="0"/>
        <w:ind w:left="0"/>
        <w:jc w:val="both"/>
      </w:pPr>
      <w:r>
        <w:rPr>
          <w:rFonts w:ascii="Times New Roman"/>
          <w:b w:val="false"/>
          <w:i w:val="false"/>
          <w:color w:val="000000"/>
          <w:sz w:val="28"/>
        </w:rPr>
        <w:t xml:space="preserve">      лампалары                           </w:t>
      </w:r>
    </w:p>
    <w:p>
      <w:pPr>
        <w:spacing w:after="0"/>
        <w:ind w:left="0"/>
        <w:jc w:val="both"/>
      </w:pPr>
      <w:r>
        <w:rPr>
          <w:rFonts w:ascii="Times New Roman"/>
          <w:b w:val="false"/>
          <w:i w:val="false"/>
          <w:color w:val="000000"/>
          <w:sz w:val="28"/>
        </w:rPr>
        <w:t xml:space="preserve">63.   Сақтандырғыштар блогы               ПР112-01        дана    20  </w:t>
      </w:r>
    </w:p>
    <w:p>
      <w:pPr>
        <w:spacing w:after="0"/>
        <w:ind w:left="0"/>
        <w:jc w:val="both"/>
      </w:pPr>
      <w:r>
        <w:rPr>
          <w:rFonts w:ascii="Times New Roman"/>
          <w:b w:val="false"/>
          <w:i w:val="false"/>
          <w:color w:val="000000"/>
          <w:sz w:val="28"/>
        </w:rPr>
        <w:t xml:space="preserve">64.   Сақтандырғыштар блогы               13.3722         дана    20 </w:t>
      </w:r>
    </w:p>
    <w:p>
      <w:pPr>
        <w:spacing w:after="0"/>
        <w:ind w:left="0"/>
        <w:jc w:val="both"/>
      </w:pPr>
      <w:r>
        <w:rPr>
          <w:rFonts w:ascii="Times New Roman"/>
          <w:b w:val="false"/>
          <w:i w:val="false"/>
          <w:color w:val="000000"/>
          <w:sz w:val="28"/>
        </w:rPr>
        <w:t xml:space="preserve">65.   Термобиметалдық сақтандырғыш        291.3722        дана    30 </w:t>
      </w:r>
    </w:p>
    <w:p>
      <w:pPr>
        <w:spacing w:after="0"/>
        <w:ind w:left="0"/>
        <w:jc w:val="both"/>
      </w:pPr>
      <w:r>
        <w:rPr>
          <w:rFonts w:ascii="Times New Roman"/>
          <w:b w:val="false"/>
          <w:i w:val="false"/>
          <w:color w:val="000000"/>
          <w:sz w:val="28"/>
        </w:rPr>
        <w:t xml:space="preserve">66.   Бұрылыстар көрсеткішінің            РС57            дана    50 </w:t>
      </w:r>
    </w:p>
    <w:p>
      <w:pPr>
        <w:spacing w:after="0"/>
        <w:ind w:left="0"/>
        <w:jc w:val="both"/>
      </w:pPr>
      <w:r>
        <w:rPr>
          <w:rFonts w:ascii="Times New Roman"/>
          <w:b w:val="false"/>
          <w:i w:val="false"/>
          <w:color w:val="000000"/>
          <w:sz w:val="28"/>
        </w:rPr>
        <w:t>      релесі 12В</w:t>
      </w:r>
    </w:p>
    <w:p>
      <w:pPr>
        <w:spacing w:after="0"/>
        <w:ind w:left="0"/>
        <w:jc w:val="both"/>
      </w:pPr>
      <w:r>
        <w:rPr>
          <w:rFonts w:ascii="Times New Roman"/>
          <w:b w:val="false"/>
          <w:i w:val="false"/>
          <w:color w:val="000000"/>
          <w:sz w:val="28"/>
        </w:rPr>
        <w:t xml:space="preserve">67.   Пневмоклапанды басқару              15.3747         дана    50      </w:t>
      </w:r>
    </w:p>
    <w:p>
      <w:pPr>
        <w:spacing w:after="0"/>
        <w:ind w:left="0"/>
        <w:jc w:val="both"/>
      </w:pPr>
      <w:r>
        <w:rPr>
          <w:rFonts w:ascii="Times New Roman"/>
          <w:b w:val="false"/>
          <w:i w:val="false"/>
          <w:color w:val="000000"/>
          <w:sz w:val="28"/>
        </w:rPr>
        <w:t xml:space="preserve">      электромагниті 12В                  </w:t>
      </w:r>
    </w:p>
    <w:p>
      <w:pPr>
        <w:spacing w:after="0"/>
        <w:ind w:left="0"/>
        <w:jc w:val="both"/>
      </w:pPr>
      <w:r>
        <w:rPr>
          <w:rFonts w:ascii="Times New Roman"/>
          <w:b w:val="false"/>
          <w:i w:val="false"/>
          <w:color w:val="000000"/>
          <w:sz w:val="28"/>
        </w:rPr>
        <w:t>68.   Қол тежегіш шамының реле-бөлгіші    РС493           дана    50</w:t>
      </w:r>
    </w:p>
    <w:p>
      <w:pPr>
        <w:spacing w:after="0"/>
        <w:ind w:left="0"/>
        <w:jc w:val="both"/>
      </w:pPr>
      <w:r>
        <w:rPr>
          <w:rFonts w:ascii="Times New Roman"/>
          <w:b w:val="false"/>
          <w:i w:val="false"/>
          <w:color w:val="000000"/>
          <w:sz w:val="28"/>
        </w:rPr>
        <w:t xml:space="preserve">69.   Бұрылыс көрсеткішінің бөлгіші       РС950И          дана    50 </w:t>
      </w:r>
    </w:p>
    <w:p>
      <w:pPr>
        <w:spacing w:after="0"/>
        <w:ind w:left="0"/>
        <w:jc w:val="both"/>
      </w:pPr>
      <w:r>
        <w:rPr>
          <w:rFonts w:ascii="Times New Roman"/>
          <w:b w:val="false"/>
          <w:i w:val="false"/>
          <w:color w:val="000000"/>
          <w:sz w:val="28"/>
        </w:rPr>
        <w:t xml:space="preserve">70.   Компрессор жетегінің белдігі        740-1307170     дана   100 </w:t>
      </w:r>
    </w:p>
    <w:p>
      <w:pPr>
        <w:spacing w:after="0"/>
        <w:ind w:left="0"/>
        <w:jc w:val="both"/>
      </w:pPr>
      <w:r>
        <w:rPr>
          <w:rFonts w:ascii="Times New Roman"/>
          <w:b w:val="false"/>
          <w:i w:val="false"/>
          <w:color w:val="000000"/>
          <w:sz w:val="28"/>
        </w:rPr>
        <w:t xml:space="preserve">71.   Вентилятордың белдігі               740-1308020     дана   300 </w:t>
      </w:r>
    </w:p>
    <w:p>
      <w:pPr>
        <w:spacing w:after="0"/>
        <w:ind w:left="0"/>
        <w:jc w:val="both"/>
      </w:pPr>
      <w:r>
        <w:rPr>
          <w:rFonts w:ascii="Times New Roman"/>
          <w:b w:val="false"/>
          <w:i w:val="false"/>
          <w:color w:val="000000"/>
          <w:sz w:val="28"/>
        </w:rPr>
        <w:t>72.   Иінді білік                         740-1000107     ж-м      4</w:t>
      </w:r>
    </w:p>
    <w:p>
      <w:pPr>
        <w:spacing w:after="0"/>
        <w:ind w:left="0"/>
        <w:jc w:val="both"/>
      </w:pPr>
      <w:r>
        <w:rPr>
          <w:rFonts w:ascii="Times New Roman"/>
          <w:b w:val="false"/>
          <w:i w:val="false"/>
          <w:color w:val="000000"/>
          <w:sz w:val="28"/>
        </w:rPr>
        <w:t>73.   Кіндік темір                        452-2304019     дана    80</w:t>
      </w:r>
    </w:p>
    <w:p>
      <w:pPr>
        <w:spacing w:after="0"/>
        <w:ind w:left="0"/>
        <w:jc w:val="both"/>
      </w:pPr>
      <w:r>
        <w:rPr>
          <w:rFonts w:ascii="Times New Roman"/>
          <w:b w:val="false"/>
          <w:i w:val="false"/>
          <w:color w:val="000000"/>
          <w:sz w:val="28"/>
        </w:rPr>
        <w:t>74.   Кардан білігі                       3151-2201010    дана     2</w:t>
      </w:r>
    </w:p>
    <w:p>
      <w:pPr>
        <w:spacing w:after="0"/>
        <w:ind w:left="0"/>
        <w:jc w:val="both"/>
      </w:pPr>
      <w:r>
        <w:rPr>
          <w:rFonts w:ascii="Times New Roman"/>
          <w:b w:val="false"/>
          <w:i w:val="false"/>
          <w:color w:val="000000"/>
          <w:sz w:val="28"/>
        </w:rPr>
        <w:t xml:space="preserve">75.   Резинометалдық топсалы табан        2С1.34.001      ж-м      5 </w:t>
      </w:r>
    </w:p>
    <w:p>
      <w:pPr>
        <w:spacing w:after="0"/>
        <w:ind w:left="0"/>
        <w:jc w:val="both"/>
      </w:pPr>
      <w:r>
        <w:rPr>
          <w:rFonts w:ascii="Times New Roman"/>
          <w:b w:val="false"/>
          <w:i w:val="false"/>
          <w:color w:val="000000"/>
          <w:sz w:val="28"/>
        </w:rPr>
        <w:t xml:space="preserve">      шынжыр                              </w:t>
      </w:r>
    </w:p>
    <w:p>
      <w:pPr>
        <w:spacing w:after="0"/>
        <w:ind w:left="0"/>
        <w:jc w:val="both"/>
      </w:pPr>
      <w:r>
        <w:rPr>
          <w:rFonts w:ascii="Times New Roman"/>
          <w:b w:val="false"/>
          <w:i w:val="false"/>
          <w:color w:val="000000"/>
          <w:sz w:val="28"/>
        </w:rPr>
        <w:t xml:space="preserve">76.   Жасыл нитроэмаль                    НЦ1125          кг.    500 </w:t>
      </w:r>
    </w:p>
    <w:p>
      <w:pPr>
        <w:spacing w:after="0"/>
        <w:ind w:left="0"/>
        <w:jc w:val="both"/>
      </w:pPr>
      <w:r>
        <w:rPr>
          <w:rFonts w:ascii="Times New Roman"/>
          <w:b w:val="false"/>
          <w:i w:val="false"/>
          <w:color w:val="000000"/>
          <w:sz w:val="28"/>
        </w:rPr>
        <w:t>77.   Лак                                 ПФ-283          кг.    100</w:t>
      </w:r>
    </w:p>
    <w:p>
      <w:pPr>
        <w:spacing w:after="0"/>
        <w:ind w:left="0"/>
        <w:jc w:val="both"/>
      </w:pPr>
      <w:r>
        <w:rPr>
          <w:rFonts w:ascii="Times New Roman"/>
          <w:b w:val="false"/>
          <w:i w:val="false"/>
          <w:color w:val="000000"/>
          <w:sz w:val="28"/>
        </w:rPr>
        <w:t>78.   Қызыл нитроэмаль                    НЦ-132          кг.     50</w:t>
      </w:r>
    </w:p>
    <w:p>
      <w:pPr>
        <w:spacing w:after="0"/>
        <w:ind w:left="0"/>
        <w:jc w:val="both"/>
      </w:pPr>
      <w:r>
        <w:rPr>
          <w:rFonts w:ascii="Times New Roman"/>
          <w:b w:val="false"/>
          <w:i w:val="false"/>
          <w:color w:val="000000"/>
          <w:sz w:val="28"/>
        </w:rPr>
        <w:t>79.   Еріткіш                             646             кг.    600</w:t>
      </w:r>
    </w:p>
    <w:p>
      <w:pPr>
        <w:spacing w:after="0"/>
        <w:ind w:left="0"/>
        <w:jc w:val="both"/>
      </w:pPr>
      <w:r>
        <w:rPr>
          <w:rFonts w:ascii="Times New Roman"/>
          <w:b w:val="false"/>
          <w:i w:val="false"/>
          <w:color w:val="000000"/>
          <w:sz w:val="28"/>
        </w:rPr>
        <w:t>80.   Аккумулятор қышқылы                                 кг.   2000</w:t>
      </w:r>
    </w:p>
    <w:p>
      <w:pPr>
        <w:spacing w:after="0"/>
        <w:ind w:left="0"/>
        <w:jc w:val="both"/>
      </w:pPr>
      <w:r>
        <w:rPr>
          <w:rFonts w:ascii="Times New Roman"/>
          <w:b w:val="false"/>
          <w:i w:val="false"/>
          <w:color w:val="000000"/>
          <w:sz w:val="28"/>
        </w:rPr>
        <w:t xml:space="preserve">81.   Гидротрансмиссия МАЗ-537                            дана     2 </w:t>
      </w:r>
    </w:p>
    <w:p>
      <w:pPr>
        <w:spacing w:after="0"/>
        <w:ind w:left="0"/>
        <w:jc w:val="both"/>
      </w:pPr>
      <w:r>
        <w:rPr>
          <w:rFonts w:ascii="Times New Roman"/>
          <w:b w:val="false"/>
          <w:i w:val="false"/>
          <w:color w:val="000000"/>
          <w:sz w:val="28"/>
        </w:rPr>
        <w:t>82.   Жоғарылатқыш беріліс МАЗ-537                        дана     2</w:t>
      </w:r>
    </w:p>
    <w:p>
      <w:pPr>
        <w:spacing w:after="0"/>
        <w:ind w:left="0"/>
        <w:jc w:val="both"/>
      </w:pPr>
      <w:r>
        <w:rPr>
          <w:rFonts w:ascii="Times New Roman"/>
          <w:b w:val="false"/>
          <w:i w:val="false"/>
          <w:color w:val="000000"/>
          <w:sz w:val="28"/>
        </w:rPr>
        <w:t>83.   МАЗ-537 бірінші алдыңғы                             дана     2</w:t>
      </w:r>
    </w:p>
    <w:p>
      <w:pPr>
        <w:spacing w:after="0"/>
        <w:ind w:left="0"/>
        <w:jc w:val="both"/>
      </w:pPr>
      <w:r>
        <w:rPr>
          <w:rFonts w:ascii="Times New Roman"/>
          <w:b w:val="false"/>
          <w:i w:val="false"/>
          <w:color w:val="000000"/>
          <w:sz w:val="28"/>
        </w:rPr>
        <w:t xml:space="preserve">      белдеуінің редукторы       </w:t>
      </w:r>
    </w:p>
    <w:p>
      <w:pPr>
        <w:spacing w:after="0"/>
        <w:ind w:left="0"/>
        <w:jc w:val="both"/>
      </w:pPr>
      <w:r>
        <w:rPr>
          <w:rFonts w:ascii="Times New Roman"/>
          <w:b w:val="false"/>
          <w:i w:val="false"/>
          <w:color w:val="000000"/>
          <w:sz w:val="28"/>
        </w:rPr>
        <w:t xml:space="preserve">84.   МАЗ-537 екінші алдыңғы белдеуінің                   дана     2 </w:t>
      </w:r>
    </w:p>
    <w:p>
      <w:pPr>
        <w:spacing w:after="0"/>
        <w:ind w:left="0"/>
        <w:jc w:val="both"/>
      </w:pPr>
      <w:r>
        <w:rPr>
          <w:rFonts w:ascii="Times New Roman"/>
          <w:b w:val="false"/>
          <w:i w:val="false"/>
          <w:color w:val="000000"/>
          <w:sz w:val="28"/>
        </w:rPr>
        <w:t>      редукторы</w:t>
      </w:r>
    </w:p>
    <w:p>
      <w:pPr>
        <w:spacing w:after="0"/>
        <w:ind w:left="0"/>
        <w:jc w:val="both"/>
      </w:pPr>
      <w:r>
        <w:rPr>
          <w:rFonts w:ascii="Times New Roman"/>
          <w:b w:val="false"/>
          <w:i w:val="false"/>
          <w:color w:val="000000"/>
          <w:sz w:val="28"/>
        </w:rPr>
        <w:t xml:space="preserve">85.   МАЗ-537 бірінші артқы белдеуінің                    дана     2       </w:t>
      </w:r>
    </w:p>
    <w:p>
      <w:pPr>
        <w:spacing w:after="0"/>
        <w:ind w:left="0"/>
        <w:jc w:val="both"/>
      </w:pPr>
      <w:r>
        <w:rPr>
          <w:rFonts w:ascii="Times New Roman"/>
          <w:b w:val="false"/>
          <w:i w:val="false"/>
          <w:color w:val="000000"/>
          <w:sz w:val="28"/>
        </w:rPr>
        <w:t>      редукторы</w:t>
      </w:r>
    </w:p>
    <w:p>
      <w:pPr>
        <w:spacing w:after="0"/>
        <w:ind w:left="0"/>
        <w:jc w:val="both"/>
      </w:pPr>
      <w:r>
        <w:rPr>
          <w:rFonts w:ascii="Times New Roman"/>
          <w:b w:val="false"/>
          <w:i w:val="false"/>
          <w:color w:val="000000"/>
          <w:sz w:val="28"/>
        </w:rPr>
        <w:t>86.   МАЗ-537 екінші артқы белдеуінің                     дана     2</w:t>
      </w:r>
    </w:p>
    <w:p>
      <w:pPr>
        <w:spacing w:after="0"/>
        <w:ind w:left="0"/>
        <w:jc w:val="both"/>
      </w:pPr>
      <w:r>
        <w:rPr>
          <w:rFonts w:ascii="Times New Roman"/>
          <w:b w:val="false"/>
          <w:i w:val="false"/>
          <w:color w:val="000000"/>
          <w:sz w:val="28"/>
        </w:rPr>
        <w:t>      редукторы</w:t>
      </w:r>
    </w:p>
    <w:p>
      <w:pPr>
        <w:spacing w:after="0"/>
        <w:ind w:left="0"/>
        <w:jc w:val="both"/>
      </w:pPr>
      <w:r>
        <w:rPr>
          <w:rFonts w:ascii="Times New Roman"/>
          <w:b w:val="false"/>
          <w:i w:val="false"/>
          <w:color w:val="000000"/>
          <w:sz w:val="28"/>
        </w:rPr>
        <w:t>87.   Үлестіргіш қорапша МАЗ-537                          дана     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Бағыты: Раменское станциясы (Ресей Федерациясы) - Айни станциясы </w:t>
      </w:r>
    </w:p>
    <w:p>
      <w:pPr>
        <w:spacing w:after="0"/>
        <w:ind w:left="0"/>
        <w:jc w:val="both"/>
      </w:pPr>
      <w:r>
        <w:rPr>
          <w:rFonts w:ascii="Times New Roman"/>
          <w:b w:val="false"/>
          <w:i w:val="false"/>
          <w:color w:val="000000"/>
          <w:sz w:val="28"/>
        </w:rPr>
        <w:t>(Тәжікстан Республикасы).</w:t>
      </w:r>
    </w:p>
    <w:p>
      <w:pPr>
        <w:spacing w:after="0"/>
        <w:ind w:left="0"/>
        <w:jc w:val="both"/>
      </w:pPr>
      <w:r>
        <w:rPr>
          <w:rFonts w:ascii="Times New Roman"/>
          <w:b w:val="false"/>
          <w:i w:val="false"/>
          <w:color w:val="000000"/>
          <w:sz w:val="28"/>
        </w:rPr>
        <w:t>     Шекаралық өткелдер: Илецк 1 - Шеңгелді.</w:t>
      </w:r>
    </w:p>
    <w:p>
      <w:pPr>
        <w:spacing w:after="0"/>
        <w:ind w:left="0"/>
        <w:jc w:val="both"/>
      </w:pPr>
      <w:r>
        <w:rPr>
          <w:rFonts w:ascii="Times New Roman"/>
          <w:b w:val="false"/>
          <w:i w:val="false"/>
          <w:color w:val="000000"/>
          <w:sz w:val="28"/>
        </w:rPr>
        <w:t>     Құрамында: 5 жабық вагон.</w:t>
      </w:r>
    </w:p>
    <w:p>
      <w:pPr>
        <w:spacing w:after="0"/>
        <w:ind w:left="0"/>
        <w:jc w:val="both"/>
      </w:pPr>
      <w:r>
        <w:rPr>
          <w:rFonts w:ascii="Times New Roman"/>
          <w:b w:val="false"/>
          <w:i w:val="false"/>
          <w:color w:val="000000"/>
          <w:sz w:val="28"/>
        </w:rPr>
        <w:t>     Жөнелтуші: Ресей Федерациясы Қарулы Күштерiнiң 74048-әскери бөлiмi.</w:t>
      </w:r>
    </w:p>
    <w:p>
      <w:pPr>
        <w:spacing w:after="0"/>
        <w:ind w:left="0"/>
        <w:jc w:val="both"/>
      </w:pPr>
      <w:r>
        <w:rPr>
          <w:rFonts w:ascii="Times New Roman"/>
          <w:b w:val="false"/>
          <w:i w:val="false"/>
          <w:color w:val="000000"/>
          <w:sz w:val="28"/>
        </w:rPr>
        <w:t>     Алушы: Ресей Федерациясы Қарулы Күштерiнiң 01162-әскери бөлiмі.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 Саны !Ескер.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Қозғалтқыш                          УТД-20          дана    15</w:t>
      </w:r>
    </w:p>
    <w:p>
      <w:pPr>
        <w:spacing w:after="0"/>
        <w:ind w:left="0"/>
        <w:jc w:val="both"/>
      </w:pPr>
      <w:r>
        <w:rPr>
          <w:rFonts w:ascii="Times New Roman"/>
          <w:b w:val="false"/>
          <w:i w:val="false"/>
          <w:color w:val="000000"/>
          <w:sz w:val="28"/>
        </w:rPr>
        <w:t>2.    Бас фрикцион                        765-12-сб7      дана    10</w:t>
      </w:r>
    </w:p>
    <w:p>
      <w:pPr>
        <w:spacing w:after="0"/>
        <w:ind w:left="0"/>
        <w:jc w:val="both"/>
      </w:pPr>
      <w:r>
        <w:rPr>
          <w:rFonts w:ascii="Times New Roman"/>
          <w:b w:val="false"/>
          <w:i w:val="false"/>
          <w:color w:val="000000"/>
          <w:sz w:val="28"/>
        </w:rPr>
        <w:t>3.    Компрессор                          AK 150 MKB      дана     3</w:t>
      </w:r>
    </w:p>
    <w:p>
      <w:pPr>
        <w:spacing w:after="0"/>
        <w:ind w:left="0"/>
        <w:jc w:val="both"/>
      </w:pPr>
      <w:r>
        <w:rPr>
          <w:rFonts w:ascii="Times New Roman"/>
          <w:b w:val="false"/>
          <w:i w:val="false"/>
          <w:color w:val="000000"/>
          <w:sz w:val="28"/>
        </w:rPr>
        <w:t>4.    Трос                                765-93-сб134    дана    50</w:t>
      </w:r>
    </w:p>
    <w:p>
      <w:pPr>
        <w:spacing w:after="0"/>
        <w:ind w:left="0"/>
        <w:jc w:val="both"/>
      </w:pPr>
      <w:r>
        <w:rPr>
          <w:rFonts w:ascii="Times New Roman"/>
          <w:b w:val="false"/>
          <w:i w:val="false"/>
          <w:color w:val="000000"/>
          <w:sz w:val="28"/>
        </w:rPr>
        <w:t>5.    Радиатор                            765-03-сб161    дана     2</w:t>
      </w:r>
    </w:p>
    <w:p>
      <w:pPr>
        <w:spacing w:after="0"/>
        <w:ind w:left="0"/>
        <w:jc w:val="both"/>
      </w:pPr>
      <w:r>
        <w:rPr>
          <w:rFonts w:ascii="Times New Roman"/>
          <w:b w:val="false"/>
          <w:i w:val="false"/>
          <w:color w:val="000000"/>
          <w:sz w:val="28"/>
        </w:rPr>
        <w:t>6.    Радиатор                            765-03-сб162    дана     2</w:t>
      </w:r>
    </w:p>
    <w:p>
      <w:pPr>
        <w:spacing w:after="0"/>
        <w:ind w:left="0"/>
        <w:jc w:val="both"/>
      </w:pPr>
      <w:r>
        <w:rPr>
          <w:rFonts w:ascii="Times New Roman"/>
          <w:b w:val="false"/>
          <w:i w:val="false"/>
          <w:color w:val="000000"/>
          <w:sz w:val="28"/>
        </w:rPr>
        <w:t>7.    Радиатор                            765-03-сб173    дана     2</w:t>
      </w:r>
    </w:p>
    <w:p>
      <w:pPr>
        <w:spacing w:after="0"/>
        <w:ind w:left="0"/>
        <w:jc w:val="both"/>
      </w:pPr>
      <w:r>
        <w:rPr>
          <w:rFonts w:ascii="Times New Roman"/>
          <w:b w:val="false"/>
          <w:i w:val="false"/>
          <w:color w:val="000000"/>
          <w:sz w:val="28"/>
        </w:rPr>
        <w:t>8.    Форсунка                            765-06-сб248    дана     7</w:t>
      </w:r>
    </w:p>
    <w:p>
      <w:pPr>
        <w:spacing w:after="0"/>
        <w:ind w:left="0"/>
        <w:jc w:val="both"/>
      </w:pPr>
      <w:r>
        <w:rPr>
          <w:rFonts w:ascii="Times New Roman"/>
          <w:b w:val="false"/>
          <w:i w:val="false"/>
          <w:color w:val="000000"/>
          <w:sz w:val="28"/>
        </w:rPr>
        <w:t>9.    Сорғы                               5903-1808010    дана     2</w:t>
      </w:r>
    </w:p>
    <w:p>
      <w:pPr>
        <w:spacing w:after="0"/>
        <w:ind w:left="0"/>
        <w:jc w:val="both"/>
      </w:pPr>
      <w:r>
        <w:rPr>
          <w:rFonts w:ascii="Times New Roman"/>
          <w:b w:val="false"/>
          <w:i w:val="false"/>
          <w:color w:val="000000"/>
          <w:sz w:val="28"/>
        </w:rPr>
        <w:t xml:space="preserve">10.   Жалғасу дискісі                     142-1601130     дана    46 </w:t>
      </w:r>
    </w:p>
    <w:p>
      <w:pPr>
        <w:spacing w:after="0"/>
        <w:ind w:left="0"/>
        <w:jc w:val="both"/>
      </w:pPr>
      <w:r>
        <w:rPr>
          <w:rFonts w:ascii="Times New Roman"/>
          <w:b w:val="false"/>
          <w:i w:val="false"/>
          <w:color w:val="000000"/>
          <w:sz w:val="28"/>
        </w:rPr>
        <w:t xml:space="preserve">11.   Жалғасу дискісі                     14-1601092      дана     9 </w:t>
      </w:r>
    </w:p>
    <w:p>
      <w:pPr>
        <w:spacing w:after="0"/>
        <w:ind w:left="0"/>
        <w:jc w:val="both"/>
      </w:pPr>
      <w:r>
        <w:rPr>
          <w:rFonts w:ascii="Times New Roman"/>
          <w:b w:val="false"/>
          <w:i w:val="false"/>
          <w:color w:val="000000"/>
          <w:sz w:val="28"/>
        </w:rPr>
        <w:t xml:space="preserve">12.   Су радиаторы                        5903-1301010    дана     2 </w:t>
      </w:r>
    </w:p>
    <w:p>
      <w:pPr>
        <w:spacing w:after="0"/>
        <w:ind w:left="0"/>
        <w:jc w:val="both"/>
      </w:pPr>
      <w:r>
        <w:rPr>
          <w:rFonts w:ascii="Times New Roman"/>
          <w:b w:val="false"/>
          <w:i w:val="false"/>
          <w:color w:val="000000"/>
          <w:sz w:val="28"/>
        </w:rPr>
        <w:t xml:space="preserve">13.   Жалғасу цилиндрі                    5903-1602300    дана     2 </w:t>
      </w:r>
    </w:p>
    <w:p>
      <w:pPr>
        <w:spacing w:after="0"/>
        <w:ind w:left="0"/>
        <w:jc w:val="both"/>
      </w:pPr>
      <w:r>
        <w:rPr>
          <w:rFonts w:ascii="Times New Roman"/>
          <w:b w:val="false"/>
          <w:i w:val="false"/>
          <w:color w:val="000000"/>
          <w:sz w:val="28"/>
        </w:rPr>
        <w:t>14.   Жалғасу муфтасы                     14-11601180     дана    13</w:t>
      </w:r>
    </w:p>
    <w:p>
      <w:pPr>
        <w:spacing w:after="0"/>
        <w:ind w:left="0"/>
        <w:jc w:val="both"/>
      </w:pPr>
      <w:r>
        <w:rPr>
          <w:rFonts w:ascii="Times New Roman"/>
          <w:b w:val="false"/>
          <w:i w:val="false"/>
          <w:color w:val="000000"/>
          <w:sz w:val="28"/>
        </w:rPr>
        <w:t xml:space="preserve">15.   Жалғасу цилиндрі                    5903-1602510    дана     4 </w:t>
      </w:r>
    </w:p>
    <w:p>
      <w:pPr>
        <w:spacing w:after="0"/>
        <w:ind w:left="0"/>
        <w:jc w:val="both"/>
      </w:pPr>
      <w:r>
        <w:rPr>
          <w:rFonts w:ascii="Times New Roman"/>
          <w:b w:val="false"/>
          <w:i w:val="false"/>
          <w:color w:val="000000"/>
          <w:sz w:val="28"/>
        </w:rPr>
        <w:t>16.   Жалғасу реттегіш                    100-3512010     дана     3</w:t>
      </w:r>
    </w:p>
    <w:p>
      <w:pPr>
        <w:spacing w:after="0"/>
        <w:ind w:left="0"/>
        <w:jc w:val="both"/>
      </w:pPr>
      <w:r>
        <w:rPr>
          <w:rFonts w:ascii="Times New Roman"/>
          <w:b w:val="false"/>
          <w:i w:val="false"/>
          <w:color w:val="000000"/>
          <w:sz w:val="28"/>
        </w:rPr>
        <w:t xml:space="preserve">17.   Кардан білігі                       4905-2215010    дана     4 </w:t>
      </w:r>
    </w:p>
    <w:p>
      <w:pPr>
        <w:spacing w:after="0"/>
        <w:ind w:left="0"/>
        <w:jc w:val="both"/>
      </w:pPr>
      <w:r>
        <w:rPr>
          <w:rFonts w:ascii="Times New Roman"/>
          <w:b w:val="false"/>
          <w:i w:val="false"/>
          <w:color w:val="000000"/>
          <w:sz w:val="28"/>
        </w:rPr>
        <w:t>18.   Кран                                4905-3504080    дана     6</w:t>
      </w:r>
    </w:p>
    <w:p>
      <w:pPr>
        <w:spacing w:after="0"/>
        <w:ind w:left="0"/>
        <w:jc w:val="both"/>
      </w:pPr>
      <w:r>
        <w:rPr>
          <w:rFonts w:ascii="Times New Roman"/>
          <w:b w:val="false"/>
          <w:i w:val="false"/>
          <w:color w:val="000000"/>
          <w:sz w:val="28"/>
        </w:rPr>
        <w:t xml:space="preserve">19.   Жылытқыш                            49Б-8101010     дана     4 </w:t>
      </w:r>
    </w:p>
    <w:p>
      <w:pPr>
        <w:spacing w:after="0"/>
        <w:ind w:left="0"/>
        <w:jc w:val="both"/>
      </w:pPr>
      <w:r>
        <w:rPr>
          <w:rFonts w:ascii="Times New Roman"/>
          <w:b w:val="false"/>
          <w:i w:val="false"/>
          <w:color w:val="000000"/>
          <w:sz w:val="28"/>
        </w:rPr>
        <w:t>20.   Кардан білігі                       5903-2202010    дана     4</w:t>
      </w:r>
    </w:p>
    <w:p>
      <w:pPr>
        <w:spacing w:after="0"/>
        <w:ind w:left="0"/>
        <w:jc w:val="both"/>
      </w:pPr>
      <w:r>
        <w:rPr>
          <w:rFonts w:ascii="Times New Roman"/>
          <w:b w:val="false"/>
          <w:i w:val="false"/>
          <w:color w:val="000000"/>
          <w:sz w:val="28"/>
        </w:rPr>
        <w:t xml:space="preserve">21.   Кардан білігі                       5903-2204011    дана     4 </w:t>
      </w:r>
    </w:p>
    <w:p>
      <w:pPr>
        <w:spacing w:after="0"/>
        <w:ind w:left="0"/>
        <w:jc w:val="both"/>
      </w:pPr>
      <w:r>
        <w:rPr>
          <w:rFonts w:ascii="Times New Roman"/>
          <w:b w:val="false"/>
          <w:i w:val="false"/>
          <w:color w:val="000000"/>
          <w:sz w:val="28"/>
        </w:rPr>
        <w:t>22.   Кардан білігі                       5903-2205012    дана     3</w:t>
      </w:r>
    </w:p>
    <w:p>
      <w:pPr>
        <w:spacing w:after="0"/>
        <w:ind w:left="0"/>
        <w:jc w:val="both"/>
      </w:pPr>
      <w:r>
        <w:rPr>
          <w:rFonts w:ascii="Times New Roman"/>
          <w:b w:val="false"/>
          <w:i w:val="false"/>
          <w:color w:val="000000"/>
          <w:sz w:val="28"/>
        </w:rPr>
        <w:t>23.   Аспаптар қалқаны                    5903-3805010    дана     4</w:t>
      </w:r>
    </w:p>
    <w:p>
      <w:pPr>
        <w:spacing w:after="0"/>
        <w:ind w:left="0"/>
        <w:jc w:val="both"/>
      </w:pPr>
      <w:r>
        <w:rPr>
          <w:rFonts w:ascii="Times New Roman"/>
          <w:b w:val="false"/>
          <w:i w:val="false"/>
          <w:color w:val="000000"/>
          <w:sz w:val="28"/>
        </w:rPr>
        <w:t>24.   Түтікше                             5903-1104012    дана     6</w:t>
      </w:r>
    </w:p>
    <w:p>
      <w:pPr>
        <w:spacing w:after="0"/>
        <w:ind w:left="0"/>
        <w:jc w:val="both"/>
      </w:pPr>
      <w:r>
        <w:rPr>
          <w:rFonts w:ascii="Times New Roman"/>
          <w:b w:val="false"/>
          <w:i w:val="false"/>
          <w:color w:val="000000"/>
          <w:sz w:val="28"/>
        </w:rPr>
        <w:t>25.   Түтікше                             5903-1104064    дана     4</w:t>
      </w:r>
    </w:p>
    <w:p>
      <w:pPr>
        <w:spacing w:after="0"/>
        <w:ind w:left="0"/>
        <w:jc w:val="both"/>
      </w:pPr>
      <w:r>
        <w:rPr>
          <w:rFonts w:ascii="Times New Roman"/>
          <w:b w:val="false"/>
          <w:i w:val="false"/>
          <w:color w:val="000000"/>
          <w:sz w:val="28"/>
        </w:rPr>
        <w:t xml:space="preserve">26.   Түтікше                             5903-1104080    дана     2 </w:t>
      </w:r>
    </w:p>
    <w:p>
      <w:pPr>
        <w:spacing w:after="0"/>
        <w:ind w:left="0"/>
        <w:jc w:val="both"/>
      </w:pPr>
      <w:r>
        <w:rPr>
          <w:rFonts w:ascii="Times New Roman"/>
          <w:b w:val="false"/>
          <w:i w:val="false"/>
          <w:color w:val="000000"/>
          <w:sz w:val="28"/>
        </w:rPr>
        <w:t>27.   Түтікше                             5903-1104132    дана     2</w:t>
      </w:r>
    </w:p>
    <w:p>
      <w:pPr>
        <w:spacing w:after="0"/>
        <w:ind w:left="0"/>
        <w:jc w:val="both"/>
      </w:pPr>
      <w:r>
        <w:rPr>
          <w:rFonts w:ascii="Times New Roman"/>
          <w:b w:val="false"/>
          <w:i w:val="false"/>
          <w:color w:val="000000"/>
          <w:sz w:val="28"/>
        </w:rPr>
        <w:t>28.   Түтікше                             5903-1104136    дана     4</w:t>
      </w:r>
    </w:p>
    <w:p>
      <w:pPr>
        <w:spacing w:after="0"/>
        <w:ind w:left="0"/>
        <w:jc w:val="both"/>
      </w:pPr>
      <w:r>
        <w:rPr>
          <w:rFonts w:ascii="Times New Roman"/>
          <w:b w:val="false"/>
          <w:i w:val="false"/>
          <w:color w:val="000000"/>
          <w:sz w:val="28"/>
        </w:rPr>
        <w:t>29.   Түтікше                             5903-1104312    дана     4</w:t>
      </w:r>
    </w:p>
    <w:p>
      <w:pPr>
        <w:spacing w:after="0"/>
        <w:ind w:left="0"/>
        <w:jc w:val="both"/>
      </w:pPr>
      <w:r>
        <w:rPr>
          <w:rFonts w:ascii="Times New Roman"/>
          <w:b w:val="false"/>
          <w:i w:val="false"/>
          <w:color w:val="000000"/>
          <w:sz w:val="28"/>
        </w:rPr>
        <w:t>30.   Манжет                              49-1602302      дана    20</w:t>
      </w:r>
    </w:p>
    <w:p>
      <w:pPr>
        <w:spacing w:after="0"/>
        <w:ind w:left="0"/>
        <w:jc w:val="both"/>
      </w:pPr>
      <w:r>
        <w:rPr>
          <w:rFonts w:ascii="Times New Roman"/>
          <w:b w:val="false"/>
          <w:i w:val="false"/>
          <w:color w:val="000000"/>
          <w:sz w:val="28"/>
        </w:rPr>
        <w:t>31.   Манжет                              49-1602304      дана    20</w:t>
      </w:r>
    </w:p>
    <w:p>
      <w:pPr>
        <w:spacing w:after="0"/>
        <w:ind w:left="0"/>
        <w:jc w:val="both"/>
      </w:pPr>
      <w:r>
        <w:rPr>
          <w:rFonts w:ascii="Times New Roman"/>
          <w:b w:val="false"/>
          <w:i w:val="false"/>
          <w:color w:val="000000"/>
          <w:sz w:val="28"/>
        </w:rPr>
        <w:t xml:space="preserve">32.   Манжет                              49-1602516      дана    20      </w:t>
      </w:r>
    </w:p>
    <w:p>
      <w:pPr>
        <w:spacing w:after="0"/>
        <w:ind w:left="0"/>
        <w:jc w:val="both"/>
      </w:pPr>
      <w:r>
        <w:rPr>
          <w:rFonts w:ascii="Times New Roman"/>
          <w:b w:val="false"/>
          <w:i w:val="false"/>
          <w:color w:val="000000"/>
          <w:sz w:val="28"/>
        </w:rPr>
        <w:t xml:space="preserve">33.   Втулка                              4905-2905486    дана    60 </w:t>
      </w:r>
    </w:p>
    <w:p>
      <w:pPr>
        <w:spacing w:after="0"/>
        <w:ind w:left="0"/>
        <w:jc w:val="both"/>
      </w:pPr>
      <w:r>
        <w:rPr>
          <w:rFonts w:ascii="Times New Roman"/>
          <w:b w:val="false"/>
          <w:i w:val="false"/>
          <w:color w:val="000000"/>
          <w:sz w:val="28"/>
        </w:rPr>
        <w:t xml:space="preserve">34.   Автошина                            КИ-80           дана   260 </w:t>
      </w:r>
    </w:p>
    <w:p>
      <w:pPr>
        <w:spacing w:after="0"/>
        <w:ind w:left="0"/>
        <w:jc w:val="both"/>
      </w:pPr>
      <w:r>
        <w:rPr>
          <w:rFonts w:ascii="Times New Roman"/>
          <w:b w:val="false"/>
          <w:i w:val="false"/>
          <w:color w:val="000000"/>
          <w:sz w:val="28"/>
        </w:rPr>
        <w:t>35.   Сақина                              сб20-05-51-2    дана    40</w:t>
      </w:r>
    </w:p>
    <w:p>
      <w:pPr>
        <w:spacing w:after="0"/>
        <w:ind w:left="0"/>
        <w:jc w:val="both"/>
      </w:pPr>
      <w:r>
        <w:rPr>
          <w:rFonts w:ascii="Times New Roman"/>
          <w:b w:val="false"/>
          <w:i w:val="false"/>
          <w:color w:val="000000"/>
          <w:sz w:val="28"/>
        </w:rPr>
        <w:t xml:space="preserve">36.   Проставка                           сб20.01.53      дана    66 </w:t>
      </w:r>
    </w:p>
    <w:p>
      <w:pPr>
        <w:spacing w:after="0"/>
        <w:ind w:left="0"/>
        <w:jc w:val="both"/>
      </w:pPr>
      <w:r>
        <w:rPr>
          <w:rFonts w:ascii="Times New Roman"/>
          <w:b w:val="false"/>
          <w:i w:val="false"/>
          <w:color w:val="000000"/>
          <w:sz w:val="28"/>
        </w:rPr>
        <w:t>37.   Цилиндр втулкасы                    20-01-5</w:t>
      </w:r>
    </w:p>
    <w:p>
      <w:pPr>
        <w:spacing w:after="0"/>
        <w:ind w:left="0"/>
        <w:jc w:val="both"/>
      </w:pPr>
      <w:r>
        <w:rPr>
          <w:rFonts w:ascii="Times New Roman"/>
          <w:b w:val="false"/>
          <w:i w:val="false"/>
          <w:color w:val="000000"/>
          <w:sz w:val="28"/>
        </w:rPr>
        <w:t>0-1      дана    18</w:t>
      </w:r>
    </w:p>
    <w:p>
      <w:pPr>
        <w:spacing w:after="0"/>
        <w:ind w:left="0"/>
        <w:jc w:val="both"/>
      </w:pPr>
      <w:r>
        <w:rPr>
          <w:rFonts w:ascii="Times New Roman"/>
          <w:b w:val="false"/>
          <w:i w:val="false"/>
          <w:color w:val="000000"/>
          <w:sz w:val="28"/>
        </w:rPr>
        <w:t xml:space="preserve">38.   Сақина                              303-12          дана    70 </w:t>
      </w:r>
    </w:p>
    <w:p>
      <w:pPr>
        <w:spacing w:after="0"/>
        <w:ind w:left="0"/>
        <w:jc w:val="both"/>
      </w:pPr>
      <w:r>
        <w:rPr>
          <w:rFonts w:ascii="Times New Roman"/>
          <w:b w:val="false"/>
          <w:i w:val="false"/>
          <w:color w:val="000000"/>
          <w:sz w:val="28"/>
        </w:rPr>
        <w:t>39.   Терте жапсырмасы                    сб20.04-23.2р1  дана    30</w:t>
      </w:r>
    </w:p>
    <w:p>
      <w:pPr>
        <w:spacing w:after="0"/>
        <w:ind w:left="0"/>
        <w:jc w:val="both"/>
      </w:pPr>
      <w:r>
        <w:rPr>
          <w:rFonts w:ascii="Times New Roman"/>
          <w:b w:val="false"/>
          <w:i w:val="false"/>
          <w:color w:val="000000"/>
          <w:sz w:val="28"/>
        </w:rPr>
        <w:t xml:space="preserve">40.   Поршень саусағы                     304.10.2р1      дана    60  </w:t>
      </w:r>
    </w:p>
    <w:p>
      <w:pPr>
        <w:spacing w:after="0"/>
        <w:ind w:left="0"/>
        <w:jc w:val="both"/>
      </w:pPr>
      <w:r>
        <w:rPr>
          <w:rFonts w:ascii="Times New Roman"/>
          <w:b w:val="false"/>
          <w:i w:val="false"/>
          <w:color w:val="000000"/>
          <w:sz w:val="28"/>
        </w:rPr>
        <w:t>41.   Втулка                              304.13.3р1      дана    60</w:t>
      </w:r>
    </w:p>
    <w:p>
      <w:pPr>
        <w:spacing w:after="0"/>
        <w:ind w:left="0"/>
        <w:jc w:val="both"/>
      </w:pPr>
      <w:r>
        <w:rPr>
          <w:rFonts w:ascii="Times New Roman"/>
          <w:b w:val="false"/>
          <w:i w:val="false"/>
          <w:color w:val="000000"/>
          <w:sz w:val="28"/>
        </w:rPr>
        <w:t>42.   Астар                               20-06-83-4      дана    20</w:t>
      </w:r>
    </w:p>
    <w:p>
      <w:pPr>
        <w:spacing w:after="0"/>
        <w:ind w:left="0"/>
        <w:jc w:val="both"/>
      </w:pPr>
      <w:r>
        <w:rPr>
          <w:rFonts w:ascii="Times New Roman"/>
          <w:b w:val="false"/>
          <w:i w:val="false"/>
          <w:color w:val="000000"/>
          <w:sz w:val="28"/>
        </w:rPr>
        <w:t xml:space="preserve">43.   НК-12М жылу сорғысы                 сб327.00.45     дана    10 </w:t>
      </w:r>
    </w:p>
    <w:p>
      <w:pPr>
        <w:spacing w:after="0"/>
        <w:ind w:left="0"/>
        <w:jc w:val="both"/>
      </w:pPr>
      <w:r>
        <w:rPr>
          <w:rFonts w:ascii="Times New Roman"/>
          <w:b w:val="false"/>
          <w:i w:val="false"/>
          <w:color w:val="000000"/>
          <w:sz w:val="28"/>
        </w:rPr>
        <w:t xml:space="preserve">44.   Сүзгіэлемент                        сб329-61-1      дана   300 </w:t>
      </w:r>
    </w:p>
    <w:p>
      <w:pPr>
        <w:spacing w:after="0"/>
        <w:ind w:left="0"/>
        <w:jc w:val="both"/>
      </w:pPr>
      <w:r>
        <w:rPr>
          <w:rFonts w:ascii="Times New Roman"/>
          <w:b w:val="false"/>
          <w:i w:val="false"/>
          <w:color w:val="000000"/>
          <w:sz w:val="28"/>
        </w:rPr>
        <w:t>45.   Бүріккіш                            сб317.00.30     дана    50</w:t>
      </w:r>
    </w:p>
    <w:p>
      <w:pPr>
        <w:spacing w:after="0"/>
        <w:ind w:left="0"/>
        <w:jc w:val="both"/>
      </w:pPr>
      <w:r>
        <w:rPr>
          <w:rFonts w:ascii="Times New Roman"/>
          <w:b w:val="false"/>
          <w:i w:val="false"/>
          <w:color w:val="000000"/>
          <w:sz w:val="28"/>
        </w:rPr>
        <w:t xml:space="preserve">46.   МЗН-2 май айдайтын сорғысы          сб346-00        дана     1 </w:t>
      </w:r>
    </w:p>
    <w:p>
      <w:pPr>
        <w:spacing w:after="0"/>
        <w:ind w:left="0"/>
        <w:jc w:val="both"/>
      </w:pPr>
      <w:r>
        <w:rPr>
          <w:rFonts w:ascii="Times New Roman"/>
          <w:b w:val="false"/>
          <w:i w:val="false"/>
          <w:color w:val="000000"/>
          <w:sz w:val="28"/>
        </w:rPr>
        <w:t xml:space="preserve">47.   Су сорғысы                          сб411-00-35А    дана     2 </w:t>
      </w:r>
    </w:p>
    <w:p>
      <w:pPr>
        <w:spacing w:after="0"/>
        <w:ind w:left="0"/>
        <w:jc w:val="both"/>
      </w:pPr>
      <w:r>
        <w:rPr>
          <w:rFonts w:ascii="Times New Roman"/>
          <w:b w:val="false"/>
          <w:i w:val="false"/>
          <w:color w:val="000000"/>
          <w:sz w:val="28"/>
        </w:rPr>
        <w:t xml:space="preserve">48.   Гильза                              303.07.22р1     дана   120 </w:t>
      </w:r>
    </w:p>
    <w:p>
      <w:pPr>
        <w:spacing w:after="0"/>
        <w:ind w:left="0"/>
        <w:jc w:val="both"/>
      </w:pPr>
      <w:r>
        <w:rPr>
          <w:rFonts w:ascii="Times New Roman"/>
          <w:b w:val="false"/>
          <w:i w:val="false"/>
          <w:color w:val="000000"/>
          <w:sz w:val="28"/>
        </w:rPr>
        <w:t xml:space="preserve">49.   Астар                               303-08-5        дана   120 </w:t>
      </w:r>
    </w:p>
    <w:p>
      <w:pPr>
        <w:spacing w:after="0"/>
        <w:ind w:left="0"/>
        <w:jc w:val="both"/>
      </w:pPr>
      <w:r>
        <w:rPr>
          <w:rFonts w:ascii="Times New Roman"/>
          <w:b w:val="false"/>
          <w:i w:val="false"/>
          <w:color w:val="000000"/>
          <w:sz w:val="28"/>
        </w:rPr>
        <w:t>50.   Сақина                              303-10-4        дана   240</w:t>
      </w:r>
    </w:p>
    <w:p>
      <w:pPr>
        <w:spacing w:after="0"/>
        <w:ind w:left="0"/>
        <w:jc w:val="both"/>
      </w:pPr>
      <w:r>
        <w:rPr>
          <w:rFonts w:ascii="Times New Roman"/>
          <w:b w:val="false"/>
          <w:i w:val="false"/>
          <w:color w:val="000000"/>
          <w:sz w:val="28"/>
        </w:rPr>
        <w:t xml:space="preserve">51.   Поршень                             3304-05-24-1р1  дана    60 </w:t>
      </w:r>
    </w:p>
    <w:p>
      <w:pPr>
        <w:spacing w:after="0"/>
        <w:ind w:left="0"/>
        <w:jc w:val="both"/>
      </w:pPr>
      <w:r>
        <w:rPr>
          <w:rFonts w:ascii="Times New Roman"/>
          <w:b w:val="false"/>
          <w:i w:val="false"/>
          <w:color w:val="000000"/>
          <w:sz w:val="28"/>
        </w:rPr>
        <w:t xml:space="preserve">52.   Поршень сақинасы                    3304-08-9       дана   120 </w:t>
      </w:r>
    </w:p>
    <w:p>
      <w:pPr>
        <w:spacing w:after="0"/>
        <w:ind w:left="0"/>
        <w:jc w:val="both"/>
      </w:pPr>
      <w:r>
        <w:rPr>
          <w:rFonts w:ascii="Times New Roman"/>
          <w:b w:val="false"/>
          <w:i w:val="false"/>
          <w:color w:val="000000"/>
          <w:sz w:val="28"/>
        </w:rPr>
        <w:t xml:space="preserve">53.   Тіркемелі терте                     сб3304-03-5     дана    60 </w:t>
      </w:r>
    </w:p>
    <w:p>
      <w:pPr>
        <w:spacing w:after="0"/>
        <w:ind w:left="0"/>
        <w:jc w:val="both"/>
      </w:pPr>
      <w:r>
        <w:rPr>
          <w:rFonts w:ascii="Times New Roman"/>
          <w:b w:val="false"/>
          <w:i w:val="false"/>
          <w:color w:val="000000"/>
          <w:sz w:val="28"/>
        </w:rPr>
        <w:t xml:space="preserve">54.   Иінді білек                         сб3305.01.17    дана    10 </w:t>
      </w:r>
    </w:p>
    <w:p>
      <w:pPr>
        <w:spacing w:after="0"/>
        <w:ind w:left="0"/>
        <w:jc w:val="both"/>
      </w:pPr>
      <w:r>
        <w:rPr>
          <w:rFonts w:ascii="Times New Roman"/>
          <w:b w:val="false"/>
          <w:i w:val="false"/>
          <w:color w:val="000000"/>
          <w:sz w:val="28"/>
        </w:rPr>
        <w:t xml:space="preserve">55.   Шашқыш                              сб3317-01-4а    дана   120 </w:t>
      </w:r>
    </w:p>
    <w:p>
      <w:pPr>
        <w:spacing w:after="0"/>
        <w:ind w:left="0"/>
        <w:jc w:val="both"/>
      </w:pPr>
      <w:r>
        <w:rPr>
          <w:rFonts w:ascii="Times New Roman"/>
          <w:b w:val="false"/>
          <w:i w:val="false"/>
          <w:color w:val="000000"/>
          <w:sz w:val="28"/>
        </w:rPr>
        <w:t>56.   Жоғары қысымды отын сорғысы         334-1111005     дана     5</w:t>
      </w:r>
    </w:p>
    <w:p>
      <w:pPr>
        <w:spacing w:after="0"/>
        <w:ind w:left="0"/>
        <w:jc w:val="both"/>
      </w:pPr>
      <w:r>
        <w:rPr>
          <w:rFonts w:ascii="Times New Roman"/>
          <w:b w:val="false"/>
          <w:i w:val="false"/>
          <w:color w:val="000000"/>
          <w:sz w:val="28"/>
        </w:rPr>
        <w:t>57.   НК-10 отын сорғысы                  сб327.00.61     дана     3</w:t>
      </w:r>
    </w:p>
    <w:p>
      <w:pPr>
        <w:spacing w:after="0"/>
        <w:ind w:left="0"/>
        <w:jc w:val="both"/>
      </w:pPr>
      <w:r>
        <w:rPr>
          <w:rFonts w:ascii="Times New Roman"/>
          <w:b w:val="false"/>
          <w:i w:val="false"/>
          <w:color w:val="000000"/>
          <w:sz w:val="28"/>
        </w:rPr>
        <w:t xml:space="preserve">58.   Турбокомпрессор                     7403-11118008   дана     4 </w:t>
      </w:r>
    </w:p>
    <w:p>
      <w:pPr>
        <w:spacing w:after="0"/>
        <w:ind w:left="0"/>
        <w:jc w:val="both"/>
      </w:pPr>
      <w:r>
        <w:rPr>
          <w:rFonts w:ascii="Times New Roman"/>
          <w:b w:val="false"/>
          <w:i w:val="false"/>
          <w:color w:val="000000"/>
          <w:sz w:val="28"/>
        </w:rPr>
        <w:t>59.   Компрессор                          5320-3509015    дана     7</w:t>
      </w:r>
    </w:p>
    <w:p>
      <w:pPr>
        <w:spacing w:after="0"/>
        <w:ind w:left="0"/>
        <w:jc w:val="both"/>
      </w:pPr>
      <w:r>
        <w:rPr>
          <w:rFonts w:ascii="Times New Roman"/>
          <w:b w:val="false"/>
          <w:i w:val="false"/>
          <w:color w:val="000000"/>
          <w:sz w:val="28"/>
        </w:rPr>
        <w:t>60.   Нығыздаушы сақина                   740-1002024     дана    80</w:t>
      </w:r>
    </w:p>
    <w:p>
      <w:pPr>
        <w:spacing w:after="0"/>
        <w:ind w:left="0"/>
        <w:jc w:val="both"/>
      </w:pPr>
      <w:r>
        <w:rPr>
          <w:rFonts w:ascii="Times New Roman"/>
          <w:b w:val="false"/>
          <w:i w:val="false"/>
          <w:color w:val="000000"/>
          <w:sz w:val="28"/>
        </w:rPr>
        <w:t xml:space="preserve">61.   Нығыздаушы сақина                   740-1002031     дана    80 </w:t>
      </w:r>
    </w:p>
    <w:p>
      <w:pPr>
        <w:spacing w:after="0"/>
        <w:ind w:left="0"/>
        <w:jc w:val="both"/>
      </w:pPr>
      <w:r>
        <w:rPr>
          <w:rFonts w:ascii="Times New Roman"/>
          <w:b w:val="false"/>
          <w:i w:val="false"/>
          <w:color w:val="000000"/>
          <w:sz w:val="28"/>
        </w:rPr>
        <w:t xml:space="preserve">62.   Астар                               740-1117118     дана   130 </w:t>
      </w:r>
    </w:p>
    <w:p>
      <w:pPr>
        <w:spacing w:after="0"/>
        <w:ind w:left="0"/>
        <w:jc w:val="both"/>
      </w:pPr>
      <w:r>
        <w:rPr>
          <w:rFonts w:ascii="Times New Roman"/>
          <w:b w:val="false"/>
          <w:i w:val="false"/>
          <w:color w:val="000000"/>
          <w:sz w:val="28"/>
        </w:rPr>
        <w:t xml:space="preserve">63.   Ауа сүзгіэлементі                   740-1109560     дана   150 </w:t>
      </w:r>
    </w:p>
    <w:p>
      <w:pPr>
        <w:spacing w:after="0"/>
        <w:ind w:left="0"/>
        <w:jc w:val="both"/>
      </w:pPr>
      <w:r>
        <w:rPr>
          <w:rFonts w:ascii="Times New Roman"/>
          <w:b w:val="false"/>
          <w:i w:val="false"/>
          <w:color w:val="000000"/>
          <w:sz w:val="28"/>
        </w:rPr>
        <w:t xml:space="preserve">64.   Су сорғысы                          740-1307010     дана     8 </w:t>
      </w:r>
    </w:p>
    <w:p>
      <w:pPr>
        <w:spacing w:after="0"/>
        <w:ind w:left="0"/>
        <w:jc w:val="both"/>
      </w:pPr>
      <w:r>
        <w:rPr>
          <w:rFonts w:ascii="Times New Roman"/>
          <w:b w:val="false"/>
          <w:i w:val="false"/>
          <w:color w:val="000000"/>
          <w:sz w:val="28"/>
        </w:rPr>
        <w:t xml:space="preserve">65.   Блок басының астары                 740-1003213     дана    80 </w:t>
      </w:r>
    </w:p>
    <w:p>
      <w:pPr>
        <w:spacing w:after="0"/>
        <w:ind w:left="0"/>
        <w:jc w:val="both"/>
      </w:pPr>
      <w:r>
        <w:rPr>
          <w:rFonts w:ascii="Times New Roman"/>
          <w:b w:val="false"/>
          <w:i w:val="false"/>
          <w:color w:val="000000"/>
          <w:sz w:val="28"/>
        </w:rPr>
        <w:t>66.   Иінді білек                         740-1005008     дана     5</w:t>
      </w:r>
    </w:p>
    <w:p>
      <w:pPr>
        <w:spacing w:after="0"/>
        <w:ind w:left="0"/>
        <w:jc w:val="both"/>
      </w:pPr>
      <w:r>
        <w:rPr>
          <w:rFonts w:ascii="Times New Roman"/>
          <w:b w:val="false"/>
          <w:i w:val="false"/>
          <w:color w:val="000000"/>
          <w:sz w:val="28"/>
        </w:rPr>
        <w:t xml:space="preserve">67.   Сақина                              740-1003040     дана   100 </w:t>
      </w:r>
    </w:p>
    <w:p>
      <w:pPr>
        <w:spacing w:after="0"/>
        <w:ind w:left="0"/>
        <w:jc w:val="both"/>
      </w:pPr>
      <w:r>
        <w:rPr>
          <w:rFonts w:ascii="Times New Roman"/>
          <w:b w:val="false"/>
          <w:i w:val="false"/>
          <w:color w:val="000000"/>
          <w:sz w:val="28"/>
        </w:rPr>
        <w:t xml:space="preserve">68.   Жинаулы терте                       740-1004045     дана    50 </w:t>
      </w:r>
    </w:p>
    <w:p>
      <w:pPr>
        <w:spacing w:after="0"/>
        <w:ind w:left="0"/>
        <w:jc w:val="both"/>
      </w:pPr>
      <w:r>
        <w:rPr>
          <w:rFonts w:ascii="Times New Roman"/>
          <w:b w:val="false"/>
          <w:i w:val="false"/>
          <w:color w:val="000000"/>
          <w:sz w:val="28"/>
        </w:rPr>
        <w:t xml:space="preserve">69.   Жапсырма                            740-1000104р2   ж-м      2 </w:t>
      </w:r>
    </w:p>
    <w:p>
      <w:pPr>
        <w:spacing w:after="0"/>
        <w:ind w:left="0"/>
        <w:jc w:val="both"/>
      </w:pPr>
      <w:r>
        <w:rPr>
          <w:rFonts w:ascii="Times New Roman"/>
          <w:b w:val="false"/>
          <w:i w:val="false"/>
          <w:color w:val="000000"/>
          <w:sz w:val="28"/>
        </w:rPr>
        <w:t xml:space="preserve">70.   Жапсырма                            740-1000104р3   ж-м      2 </w:t>
      </w:r>
    </w:p>
    <w:p>
      <w:pPr>
        <w:spacing w:after="0"/>
        <w:ind w:left="0"/>
        <w:jc w:val="both"/>
      </w:pPr>
      <w:r>
        <w:rPr>
          <w:rFonts w:ascii="Times New Roman"/>
          <w:b w:val="false"/>
          <w:i w:val="false"/>
          <w:color w:val="000000"/>
          <w:sz w:val="28"/>
        </w:rPr>
        <w:t xml:space="preserve">71.   Жапсырма                            740-1000104р4   ж-м      2  </w:t>
      </w:r>
    </w:p>
    <w:p>
      <w:pPr>
        <w:spacing w:after="0"/>
        <w:ind w:left="0"/>
        <w:jc w:val="both"/>
      </w:pPr>
      <w:r>
        <w:rPr>
          <w:rFonts w:ascii="Times New Roman"/>
          <w:b w:val="false"/>
          <w:i w:val="false"/>
          <w:color w:val="000000"/>
          <w:sz w:val="28"/>
        </w:rPr>
        <w:t xml:space="preserve">72.   Жапсырма                            740-1000104р5   ж-м      2 </w:t>
      </w:r>
    </w:p>
    <w:p>
      <w:pPr>
        <w:spacing w:after="0"/>
        <w:ind w:left="0"/>
        <w:jc w:val="both"/>
      </w:pPr>
      <w:r>
        <w:rPr>
          <w:rFonts w:ascii="Times New Roman"/>
          <w:b w:val="false"/>
          <w:i w:val="false"/>
          <w:color w:val="000000"/>
          <w:sz w:val="28"/>
        </w:rPr>
        <w:t>73.   Цилиндрлер болгы                    740-1002011     дана     3</w:t>
      </w:r>
    </w:p>
    <w:p>
      <w:pPr>
        <w:spacing w:after="0"/>
        <w:ind w:left="0"/>
        <w:jc w:val="both"/>
      </w:pPr>
      <w:r>
        <w:rPr>
          <w:rFonts w:ascii="Times New Roman"/>
          <w:b w:val="false"/>
          <w:i w:val="false"/>
          <w:color w:val="000000"/>
          <w:sz w:val="28"/>
        </w:rPr>
        <w:t xml:space="preserve">74.   Нығыздаушы сақина                   740-1003466     дана    80 </w:t>
      </w:r>
    </w:p>
    <w:p>
      <w:pPr>
        <w:spacing w:after="0"/>
        <w:ind w:left="0"/>
        <w:jc w:val="both"/>
      </w:pPr>
      <w:r>
        <w:rPr>
          <w:rFonts w:ascii="Times New Roman"/>
          <w:b w:val="false"/>
          <w:i w:val="false"/>
          <w:color w:val="000000"/>
          <w:sz w:val="28"/>
        </w:rPr>
        <w:t xml:space="preserve">75.   Жапсырма                            740-100102      ж-м      2 </w:t>
      </w:r>
    </w:p>
    <w:p>
      <w:pPr>
        <w:spacing w:after="0"/>
        <w:ind w:left="0"/>
        <w:jc w:val="both"/>
      </w:pPr>
      <w:r>
        <w:rPr>
          <w:rFonts w:ascii="Times New Roman"/>
          <w:b w:val="false"/>
          <w:i w:val="false"/>
          <w:color w:val="000000"/>
          <w:sz w:val="28"/>
        </w:rPr>
        <w:t>76.   Жапсырма                            740-100102р2    ж-м      2</w:t>
      </w:r>
    </w:p>
    <w:p>
      <w:pPr>
        <w:spacing w:after="0"/>
        <w:ind w:left="0"/>
        <w:jc w:val="both"/>
      </w:pPr>
      <w:r>
        <w:rPr>
          <w:rFonts w:ascii="Times New Roman"/>
          <w:b w:val="false"/>
          <w:i w:val="false"/>
          <w:color w:val="000000"/>
          <w:sz w:val="28"/>
        </w:rPr>
        <w:t xml:space="preserve">77.   Жапсырма                            740-100102р3    ж-м      2 </w:t>
      </w:r>
    </w:p>
    <w:p>
      <w:pPr>
        <w:spacing w:after="0"/>
        <w:ind w:left="0"/>
        <w:jc w:val="both"/>
      </w:pPr>
      <w:r>
        <w:rPr>
          <w:rFonts w:ascii="Times New Roman"/>
          <w:b w:val="false"/>
          <w:i w:val="false"/>
          <w:color w:val="000000"/>
          <w:sz w:val="28"/>
        </w:rPr>
        <w:t xml:space="preserve">78.   Жапсырма                            740-100102р5    ж-м      2 </w:t>
      </w:r>
    </w:p>
    <w:p>
      <w:pPr>
        <w:spacing w:after="0"/>
        <w:ind w:left="0"/>
        <w:jc w:val="both"/>
      </w:pPr>
      <w:r>
        <w:rPr>
          <w:rFonts w:ascii="Times New Roman"/>
          <w:b w:val="false"/>
          <w:i w:val="false"/>
          <w:color w:val="000000"/>
          <w:sz w:val="28"/>
        </w:rPr>
        <w:t xml:space="preserve">79.   Аккумулятор батареясы               6СТ-140         дана   147 </w:t>
      </w:r>
    </w:p>
    <w:p>
      <w:pPr>
        <w:spacing w:after="0"/>
        <w:ind w:left="0"/>
        <w:jc w:val="both"/>
      </w:pPr>
      <w:r>
        <w:rPr>
          <w:rFonts w:ascii="Times New Roman"/>
          <w:b w:val="false"/>
          <w:i w:val="false"/>
          <w:color w:val="000000"/>
          <w:sz w:val="28"/>
        </w:rPr>
        <w:t xml:space="preserve">80.   Аккумулятор батареясы               12СТ-85         дана   100 </w:t>
      </w:r>
    </w:p>
    <w:p>
      <w:pPr>
        <w:spacing w:after="0"/>
        <w:ind w:left="0"/>
        <w:jc w:val="both"/>
      </w:pPr>
      <w:r>
        <w:rPr>
          <w:rFonts w:ascii="Times New Roman"/>
          <w:b w:val="false"/>
          <w:i w:val="false"/>
          <w:color w:val="000000"/>
          <w:sz w:val="28"/>
        </w:rPr>
        <w:t>81.   Шлемофон                            ТШ-4--          дана   800</w:t>
      </w:r>
    </w:p>
    <w:p>
      <w:pPr>
        <w:spacing w:after="0"/>
        <w:ind w:left="0"/>
        <w:jc w:val="both"/>
      </w:pPr>
      <w:r>
        <w:rPr>
          <w:rFonts w:ascii="Times New Roman"/>
          <w:b w:val="false"/>
          <w:i w:val="false"/>
          <w:color w:val="000000"/>
          <w:sz w:val="28"/>
        </w:rPr>
        <w:t>82.   Термометр                           2ТУЭ-111        дана     4</w:t>
      </w:r>
    </w:p>
    <w:p>
      <w:pPr>
        <w:spacing w:after="0"/>
        <w:ind w:left="0"/>
        <w:jc w:val="both"/>
      </w:pPr>
      <w:r>
        <w:rPr>
          <w:rFonts w:ascii="Times New Roman"/>
          <w:b w:val="false"/>
          <w:i w:val="false"/>
          <w:color w:val="000000"/>
          <w:sz w:val="28"/>
        </w:rPr>
        <w:t xml:space="preserve">83.   Шам                                 ФГ-16           дана     2 </w:t>
      </w:r>
    </w:p>
    <w:p>
      <w:pPr>
        <w:spacing w:after="0"/>
        <w:ind w:left="0"/>
        <w:jc w:val="both"/>
      </w:pPr>
      <w:r>
        <w:rPr>
          <w:rFonts w:ascii="Times New Roman"/>
          <w:b w:val="false"/>
          <w:i w:val="false"/>
          <w:color w:val="000000"/>
          <w:sz w:val="28"/>
        </w:rPr>
        <w:t>84.   Шам                                 ФГ-126          дана     4</w:t>
      </w:r>
    </w:p>
    <w:p>
      <w:pPr>
        <w:spacing w:after="0"/>
        <w:ind w:left="0"/>
        <w:jc w:val="both"/>
      </w:pPr>
      <w:r>
        <w:rPr>
          <w:rFonts w:ascii="Times New Roman"/>
          <w:b w:val="false"/>
          <w:i w:val="false"/>
          <w:color w:val="000000"/>
          <w:sz w:val="28"/>
        </w:rPr>
        <w:t>85.   Шам                                 ФГ-127          дана     4</w:t>
      </w:r>
    </w:p>
    <w:p>
      <w:pPr>
        <w:spacing w:after="0"/>
        <w:ind w:left="0"/>
        <w:jc w:val="both"/>
      </w:pPr>
      <w:r>
        <w:rPr>
          <w:rFonts w:ascii="Times New Roman"/>
          <w:b w:val="false"/>
          <w:i w:val="false"/>
          <w:color w:val="000000"/>
          <w:sz w:val="28"/>
        </w:rPr>
        <w:t xml:space="preserve">86.   Спидометр                           СП-14а          дана     3 </w:t>
      </w:r>
    </w:p>
    <w:p>
      <w:pPr>
        <w:spacing w:after="0"/>
        <w:ind w:left="0"/>
        <w:jc w:val="both"/>
      </w:pPr>
      <w:r>
        <w:rPr>
          <w:rFonts w:ascii="Times New Roman"/>
          <w:b w:val="false"/>
          <w:i w:val="false"/>
          <w:color w:val="000000"/>
          <w:sz w:val="28"/>
        </w:rPr>
        <w:t xml:space="preserve">87.   Спидометр                           СП-24г          дана     2 </w:t>
      </w:r>
    </w:p>
    <w:p>
      <w:pPr>
        <w:spacing w:after="0"/>
        <w:ind w:left="0"/>
        <w:jc w:val="both"/>
      </w:pPr>
      <w:r>
        <w:rPr>
          <w:rFonts w:ascii="Times New Roman"/>
          <w:b w:val="false"/>
          <w:i w:val="false"/>
          <w:color w:val="000000"/>
          <w:sz w:val="28"/>
        </w:rPr>
        <w:t xml:space="preserve">88.   Қорғағыш                            СП-5            дана   100 </w:t>
      </w:r>
    </w:p>
    <w:p>
      <w:pPr>
        <w:spacing w:after="0"/>
        <w:ind w:left="0"/>
        <w:jc w:val="both"/>
      </w:pPr>
      <w:r>
        <w:rPr>
          <w:rFonts w:ascii="Times New Roman"/>
          <w:b w:val="false"/>
          <w:i w:val="false"/>
          <w:color w:val="000000"/>
          <w:sz w:val="28"/>
        </w:rPr>
        <w:t xml:space="preserve">89.   Қорғағыш                            ТП-400          дана    50 </w:t>
      </w:r>
    </w:p>
    <w:p>
      <w:pPr>
        <w:spacing w:after="0"/>
        <w:ind w:left="0"/>
        <w:jc w:val="both"/>
      </w:pPr>
      <w:r>
        <w:rPr>
          <w:rFonts w:ascii="Times New Roman"/>
          <w:b w:val="false"/>
          <w:i w:val="false"/>
          <w:color w:val="000000"/>
          <w:sz w:val="28"/>
        </w:rPr>
        <w:t xml:space="preserve">90.   Қорғағыш                            ПВ-6,ЗОВ        дана   100 </w:t>
      </w:r>
    </w:p>
    <w:p>
      <w:pPr>
        <w:spacing w:after="0"/>
        <w:ind w:left="0"/>
        <w:jc w:val="both"/>
      </w:pPr>
      <w:r>
        <w:rPr>
          <w:rFonts w:ascii="Times New Roman"/>
          <w:b w:val="false"/>
          <w:i w:val="false"/>
          <w:color w:val="000000"/>
          <w:sz w:val="28"/>
        </w:rPr>
        <w:t xml:space="preserve">91.   Қорғағыш                            ПВ-10,ЗОВ       дана   100 </w:t>
      </w:r>
    </w:p>
    <w:p>
      <w:pPr>
        <w:spacing w:after="0"/>
        <w:ind w:left="0"/>
        <w:jc w:val="both"/>
      </w:pPr>
      <w:r>
        <w:rPr>
          <w:rFonts w:ascii="Times New Roman"/>
          <w:b w:val="false"/>
          <w:i w:val="false"/>
          <w:color w:val="000000"/>
          <w:sz w:val="28"/>
        </w:rPr>
        <w:t xml:space="preserve">92.   Қорғағыш                            ПВ-20,ЗОВ       дана   100 </w:t>
      </w:r>
    </w:p>
    <w:p>
      <w:pPr>
        <w:spacing w:after="0"/>
        <w:ind w:left="0"/>
        <w:jc w:val="both"/>
      </w:pPr>
      <w:r>
        <w:rPr>
          <w:rFonts w:ascii="Times New Roman"/>
          <w:b w:val="false"/>
          <w:i w:val="false"/>
          <w:color w:val="000000"/>
          <w:sz w:val="28"/>
        </w:rPr>
        <w:t xml:space="preserve">93.   Қорғағыш                            ПВ-50,ЗОВ       дана   100 </w:t>
      </w:r>
    </w:p>
    <w:p>
      <w:pPr>
        <w:spacing w:after="0"/>
        <w:ind w:left="0"/>
        <w:jc w:val="both"/>
      </w:pPr>
      <w:r>
        <w:rPr>
          <w:rFonts w:ascii="Times New Roman"/>
          <w:b w:val="false"/>
          <w:i w:val="false"/>
          <w:color w:val="000000"/>
          <w:sz w:val="28"/>
        </w:rPr>
        <w:t xml:space="preserve">94.   Электродтар                         УОНИ-3мм        кг.    150 </w:t>
      </w:r>
    </w:p>
    <w:p>
      <w:pPr>
        <w:spacing w:after="0"/>
        <w:ind w:left="0"/>
        <w:jc w:val="both"/>
      </w:pPr>
      <w:r>
        <w:rPr>
          <w:rFonts w:ascii="Times New Roman"/>
          <w:b w:val="false"/>
          <w:i w:val="false"/>
          <w:color w:val="000000"/>
          <w:sz w:val="28"/>
        </w:rPr>
        <w:t xml:space="preserve">95.   Электродтар                         УОНИ-4мм        кг.    150 </w:t>
      </w:r>
    </w:p>
    <w:p>
      <w:pPr>
        <w:spacing w:after="0"/>
        <w:ind w:left="0"/>
        <w:jc w:val="both"/>
      </w:pPr>
      <w:r>
        <w:rPr>
          <w:rFonts w:ascii="Times New Roman"/>
          <w:b w:val="false"/>
          <w:i w:val="false"/>
          <w:color w:val="000000"/>
          <w:sz w:val="28"/>
        </w:rPr>
        <w:t xml:space="preserve">96.   Электродтар                         УОНИ-5мм        кг.    130 </w:t>
      </w:r>
    </w:p>
    <w:p>
      <w:pPr>
        <w:spacing w:after="0"/>
        <w:ind w:left="0"/>
        <w:jc w:val="both"/>
      </w:pPr>
      <w:r>
        <w:rPr>
          <w:rFonts w:ascii="Times New Roman"/>
          <w:b w:val="false"/>
          <w:i w:val="false"/>
          <w:color w:val="000000"/>
          <w:sz w:val="28"/>
        </w:rPr>
        <w:t xml:space="preserve">97.   Электродтар                         НИИ-4мм         кг.    180 </w:t>
      </w:r>
    </w:p>
    <w:p>
      <w:pPr>
        <w:spacing w:after="0"/>
        <w:ind w:left="0"/>
        <w:jc w:val="both"/>
      </w:pPr>
      <w:r>
        <w:rPr>
          <w:rFonts w:ascii="Times New Roman"/>
          <w:b w:val="false"/>
          <w:i w:val="false"/>
          <w:color w:val="000000"/>
          <w:sz w:val="28"/>
        </w:rPr>
        <w:t xml:space="preserve">98.   Электродтар                         НИИ-5мм         кг.    180 </w:t>
      </w:r>
    </w:p>
    <w:p>
      <w:pPr>
        <w:spacing w:after="0"/>
        <w:ind w:left="0"/>
        <w:jc w:val="both"/>
      </w:pPr>
      <w:r>
        <w:rPr>
          <w:rFonts w:ascii="Times New Roman"/>
          <w:b w:val="false"/>
          <w:i w:val="false"/>
          <w:color w:val="000000"/>
          <w:sz w:val="28"/>
        </w:rPr>
        <w:t xml:space="preserve">99.   Төсеніш брезент                     1х1,5           дана   130 </w:t>
      </w:r>
    </w:p>
    <w:p>
      <w:pPr>
        <w:spacing w:after="0"/>
        <w:ind w:left="0"/>
        <w:jc w:val="both"/>
      </w:pPr>
      <w:r>
        <w:rPr>
          <w:rFonts w:ascii="Times New Roman"/>
          <w:b w:val="false"/>
          <w:i w:val="false"/>
          <w:color w:val="000000"/>
          <w:sz w:val="28"/>
        </w:rPr>
        <w:t xml:space="preserve">100.  Өрт сөндіргіш                       ОУ-2            дана   130 </w:t>
      </w:r>
    </w:p>
    <w:p>
      <w:pPr>
        <w:spacing w:after="0"/>
        <w:ind w:left="0"/>
        <w:jc w:val="both"/>
      </w:pPr>
      <w:r>
        <w:rPr>
          <w:rFonts w:ascii="Times New Roman"/>
          <w:b w:val="false"/>
          <w:i w:val="false"/>
          <w:color w:val="000000"/>
          <w:sz w:val="28"/>
        </w:rPr>
        <w:t xml:space="preserve">101.  Бұранда кілті                       8x10            дана   130 </w:t>
      </w:r>
    </w:p>
    <w:p>
      <w:pPr>
        <w:spacing w:after="0"/>
        <w:ind w:left="0"/>
        <w:jc w:val="both"/>
      </w:pPr>
      <w:r>
        <w:rPr>
          <w:rFonts w:ascii="Times New Roman"/>
          <w:b w:val="false"/>
          <w:i w:val="false"/>
          <w:color w:val="000000"/>
          <w:sz w:val="28"/>
        </w:rPr>
        <w:t xml:space="preserve">102.  Бұранда кілті                       12x14           дана   130 </w:t>
      </w:r>
    </w:p>
    <w:p>
      <w:pPr>
        <w:spacing w:after="0"/>
        <w:ind w:left="0"/>
        <w:jc w:val="both"/>
      </w:pPr>
      <w:r>
        <w:rPr>
          <w:rFonts w:ascii="Times New Roman"/>
          <w:b w:val="false"/>
          <w:i w:val="false"/>
          <w:color w:val="000000"/>
          <w:sz w:val="28"/>
        </w:rPr>
        <w:t xml:space="preserve">103.  Бұранда кілті                       13x17           дана   130 </w:t>
      </w:r>
    </w:p>
    <w:p>
      <w:pPr>
        <w:spacing w:after="0"/>
        <w:ind w:left="0"/>
        <w:jc w:val="both"/>
      </w:pPr>
      <w:r>
        <w:rPr>
          <w:rFonts w:ascii="Times New Roman"/>
          <w:b w:val="false"/>
          <w:i w:val="false"/>
          <w:color w:val="000000"/>
          <w:sz w:val="28"/>
        </w:rPr>
        <w:t xml:space="preserve">104.  Бұранда кілті                       17x19           дана   130  </w:t>
      </w:r>
    </w:p>
    <w:p>
      <w:pPr>
        <w:spacing w:after="0"/>
        <w:ind w:left="0"/>
        <w:jc w:val="both"/>
      </w:pPr>
      <w:r>
        <w:rPr>
          <w:rFonts w:ascii="Times New Roman"/>
          <w:b w:val="false"/>
          <w:i w:val="false"/>
          <w:color w:val="000000"/>
          <w:sz w:val="28"/>
        </w:rPr>
        <w:t xml:space="preserve">105.  Бұранда кілті                       22x24           дана   130 </w:t>
      </w:r>
    </w:p>
    <w:p>
      <w:pPr>
        <w:spacing w:after="0"/>
        <w:ind w:left="0"/>
        <w:jc w:val="both"/>
      </w:pPr>
      <w:r>
        <w:rPr>
          <w:rFonts w:ascii="Times New Roman"/>
          <w:b w:val="false"/>
          <w:i w:val="false"/>
          <w:color w:val="000000"/>
          <w:sz w:val="28"/>
        </w:rPr>
        <w:t xml:space="preserve">106.  Салмалы кілт                        17x19           дана   130 </w:t>
      </w:r>
    </w:p>
    <w:p>
      <w:pPr>
        <w:spacing w:after="0"/>
        <w:ind w:left="0"/>
        <w:jc w:val="both"/>
      </w:pPr>
      <w:r>
        <w:rPr>
          <w:rFonts w:ascii="Times New Roman"/>
          <w:b w:val="false"/>
          <w:i w:val="false"/>
          <w:color w:val="000000"/>
          <w:sz w:val="28"/>
        </w:rPr>
        <w:t xml:space="preserve">107.  Құрамалы кілт                       14x14           дана   130 </w:t>
      </w:r>
    </w:p>
    <w:p>
      <w:pPr>
        <w:spacing w:after="0"/>
        <w:ind w:left="0"/>
        <w:jc w:val="both"/>
      </w:pPr>
      <w:r>
        <w:rPr>
          <w:rFonts w:ascii="Times New Roman"/>
          <w:b w:val="false"/>
          <w:i w:val="false"/>
          <w:color w:val="000000"/>
          <w:sz w:val="28"/>
        </w:rPr>
        <w:t xml:space="preserve">108.  Ажыратқыш кілт                      N 46            дана   130 </w:t>
      </w:r>
    </w:p>
    <w:p>
      <w:pPr>
        <w:spacing w:after="0"/>
        <w:ind w:left="0"/>
        <w:jc w:val="both"/>
      </w:pPr>
      <w:r>
        <w:rPr>
          <w:rFonts w:ascii="Times New Roman"/>
          <w:b w:val="false"/>
          <w:i w:val="false"/>
          <w:color w:val="000000"/>
          <w:sz w:val="28"/>
        </w:rPr>
        <w:t xml:space="preserve">109.  Слесарь балғасы                     4мм             дана   130 </w:t>
      </w:r>
    </w:p>
    <w:p>
      <w:pPr>
        <w:spacing w:after="0"/>
        <w:ind w:left="0"/>
        <w:jc w:val="both"/>
      </w:pPr>
      <w:r>
        <w:rPr>
          <w:rFonts w:ascii="Times New Roman"/>
          <w:b w:val="false"/>
          <w:i w:val="false"/>
          <w:color w:val="000000"/>
          <w:sz w:val="28"/>
        </w:rPr>
        <w:t xml:space="preserve">110.  Слесарь шапқысы                     16х160          дана   130  </w:t>
      </w:r>
    </w:p>
    <w:p>
      <w:pPr>
        <w:spacing w:after="0"/>
        <w:ind w:left="0"/>
        <w:jc w:val="both"/>
      </w:pPr>
      <w:r>
        <w:rPr>
          <w:rFonts w:ascii="Times New Roman"/>
          <w:b w:val="false"/>
          <w:i w:val="false"/>
          <w:color w:val="000000"/>
          <w:sz w:val="28"/>
        </w:rPr>
        <w:t xml:space="preserve">111.  Металл сызғыш                       300мм           дана   130 </w:t>
      </w:r>
    </w:p>
    <w:p>
      <w:pPr>
        <w:spacing w:after="0"/>
        <w:ind w:left="0"/>
        <w:jc w:val="both"/>
      </w:pPr>
      <w:r>
        <w:rPr>
          <w:rFonts w:ascii="Times New Roman"/>
          <w:b w:val="false"/>
          <w:i w:val="false"/>
          <w:color w:val="000000"/>
          <w:sz w:val="28"/>
        </w:rPr>
        <w:t xml:space="preserve">112.  Балға                               0,5 кг.         дана   130 </w:t>
      </w:r>
    </w:p>
    <w:p>
      <w:pPr>
        <w:spacing w:after="0"/>
        <w:ind w:left="0"/>
        <w:jc w:val="both"/>
      </w:pPr>
      <w:r>
        <w:rPr>
          <w:rFonts w:ascii="Times New Roman"/>
          <w:b w:val="false"/>
          <w:i w:val="false"/>
          <w:color w:val="000000"/>
          <w:sz w:val="28"/>
        </w:rPr>
        <w:t>113.  Балға                               10,8 кг.        дана   130</w:t>
      </w:r>
    </w:p>
    <w:p>
      <w:pPr>
        <w:spacing w:after="0"/>
        <w:ind w:left="0"/>
        <w:jc w:val="both"/>
      </w:pPr>
      <w:r>
        <w:rPr>
          <w:rFonts w:ascii="Times New Roman"/>
          <w:b w:val="false"/>
          <w:i w:val="false"/>
          <w:color w:val="000000"/>
          <w:sz w:val="28"/>
        </w:rPr>
        <w:t xml:space="preserve">114.  Тістеуіктер                         180мм           дана   130 </w:t>
      </w:r>
    </w:p>
    <w:p>
      <w:pPr>
        <w:spacing w:after="0"/>
        <w:ind w:left="0"/>
        <w:jc w:val="both"/>
      </w:pPr>
      <w:r>
        <w:rPr>
          <w:rFonts w:ascii="Times New Roman"/>
          <w:b w:val="false"/>
          <w:i w:val="false"/>
          <w:color w:val="000000"/>
          <w:sz w:val="28"/>
        </w:rPr>
        <w:t xml:space="preserve">115.  Паранит                             0,8мм           кг.     20 </w:t>
      </w:r>
    </w:p>
    <w:p>
      <w:pPr>
        <w:spacing w:after="0"/>
        <w:ind w:left="0"/>
        <w:jc w:val="both"/>
      </w:pPr>
      <w:r>
        <w:rPr>
          <w:rFonts w:ascii="Times New Roman"/>
          <w:b w:val="false"/>
          <w:i w:val="false"/>
          <w:color w:val="000000"/>
          <w:sz w:val="28"/>
        </w:rPr>
        <w:t xml:space="preserve">116.  Паранит                             1мм             кг.     10 </w:t>
      </w:r>
    </w:p>
    <w:p>
      <w:pPr>
        <w:spacing w:after="0"/>
        <w:ind w:left="0"/>
        <w:jc w:val="both"/>
      </w:pPr>
      <w:r>
        <w:rPr>
          <w:rFonts w:ascii="Times New Roman"/>
          <w:b w:val="false"/>
          <w:i w:val="false"/>
          <w:color w:val="000000"/>
          <w:sz w:val="28"/>
        </w:rPr>
        <w:t xml:space="preserve">117.  Паранит                             1,5 мм          кг.     60 </w:t>
      </w:r>
    </w:p>
    <w:p>
      <w:pPr>
        <w:spacing w:after="0"/>
        <w:ind w:left="0"/>
        <w:jc w:val="both"/>
      </w:pPr>
      <w:r>
        <w:rPr>
          <w:rFonts w:ascii="Times New Roman"/>
          <w:b w:val="false"/>
          <w:i w:val="false"/>
          <w:color w:val="000000"/>
          <w:sz w:val="28"/>
        </w:rPr>
        <w:t xml:space="preserve">118.  Паранит                             2 мм            кг.     30 </w:t>
      </w:r>
    </w:p>
    <w:p>
      <w:pPr>
        <w:spacing w:after="0"/>
        <w:ind w:left="0"/>
        <w:jc w:val="both"/>
      </w:pPr>
      <w:r>
        <w:rPr>
          <w:rFonts w:ascii="Times New Roman"/>
          <w:b w:val="false"/>
          <w:i w:val="false"/>
          <w:color w:val="000000"/>
          <w:sz w:val="28"/>
        </w:rPr>
        <w:t xml:space="preserve">119.  Астар картоны                       1 мм            кг.     30 </w:t>
      </w:r>
    </w:p>
    <w:p>
      <w:pPr>
        <w:spacing w:after="0"/>
        <w:ind w:left="0"/>
        <w:jc w:val="both"/>
      </w:pPr>
      <w:r>
        <w:rPr>
          <w:rFonts w:ascii="Times New Roman"/>
          <w:b w:val="false"/>
          <w:i w:val="false"/>
          <w:color w:val="000000"/>
          <w:sz w:val="28"/>
        </w:rPr>
        <w:t xml:space="preserve">120.  Астар картоны                       1,5 мм          кг.     30 </w:t>
      </w:r>
    </w:p>
    <w:p>
      <w:pPr>
        <w:spacing w:after="0"/>
        <w:ind w:left="0"/>
        <w:jc w:val="both"/>
      </w:pPr>
      <w:r>
        <w:rPr>
          <w:rFonts w:ascii="Times New Roman"/>
          <w:b w:val="false"/>
          <w:i w:val="false"/>
          <w:color w:val="000000"/>
          <w:sz w:val="28"/>
        </w:rPr>
        <w:t xml:space="preserve">121.  Астар картоны                       2 мм            кг.     30 </w:t>
      </w:r>
    </w:p>
    <w:p>
      <w:pPr>
        <w:spacing w:after="0"/>
        <w:ind w:left="0"/>
        <w:jc w:val="both"/>
      </w:pPr>
      <w:r>
        <w:rPr>
          <w:rFonts w:ascii="Times New Roman"/>
          <w:b w:val="false"/>
          <w:i w:val="false"/>
          <w:color w:val="000000"/>
          <w:sz w:val="28"/>
        </w:rPr>
        <w:t xml:space="preserve">122.  Аккумулятор күкірт сілтісі                          кг.    500 </w:t>
      </w:r>
    </w:p>
    <w:p>
      <w:pPr>
        <w:spacing w:after="0"/>
        <w:ind w:left="0"/>
        <w:jc w:val="both"/>
      </w:pPr>
      <w:r>
        <w:rPr>
          <w:rFonts w:ascii="Times New Roman"/>
          <w:b w:val="false"/>
          <w:i w:val="false"/>
          <w:color w:val="000000"/>
          <w:sz w:val="28"/>
        </w:rPr>
        <w:t xml:space="preserve">123.  Еріткіш                             646             кг.    175 </w:t>
      </w:r>
    </w:p>
    <w:p>
      <w:pPr>
        <w:spacing w:after="0"/>
        <w:ind w:left="0"/>
        <w:jc w:val="both"/>
      </w:pPr>
      <w:r>
        <w:rPr>
          <w:rFonts w:ascii="Times New Roman"/>
          <w:b w:val="false"/>
          <w:i w:val="false"/>
          <w:color w:val="000000"/>
          <w:sz w:val="28"/>
        </w:rPr>
        <w:t xml:space="preserve">124.  Кальций карбиді                                     кг.    240 </w:t>
      </w:r>
    </w:p>
    <w:p>
      <w:pPr>
        <w:spacing w:after="0"/>
        <w:ind w:left="0"/>
        <w:jc w:val="both"/>
      </w:pPr>
      <w:r>
        <w:rPr>
          <w:rFonts w:ascii="Times New Roman"/>
          <w:b w:val="false"/>
          <w:i w:val="false"/>
          <w:color w:val="000000"/>
          <w:sz w:val="28"/>
        </w:rPr>
        <w:t>125.  Сары эмаль                          ПФ-115          кг.     55</w:t>
      </w:r>
    </w:p>
    <w:p>
      <w:pPr>
        <w:spacing w:after="0"/>
        <w:ind w:left="0"/>
        <w:jc w:val="both"/>
      </w:pPr>
      <w:r>
        <w:rPr>
          <w:rFonts w:ascii="Times New Roman"/>
          <w:b w:val="false"/>
          <w:i w:val="false"/>
          <w:color w:val="000000"/>
          <w:sz w:val="28"/>
        </w:rPr>
        <w:t xml:space="preserve">126.  Қызыл эмаль                         ПФ-115          кг.    100 </w:t>
      </w:r>
    </w:p>
    <w:p>
      <w:pPr>
        <w:spacing w:after="0"/>
        <w:ind w:left="0"/>
        <w:jc w:val="both"/>
      </w:pPr>
      <w:r>
        <w:rPr>
          <w:rFonts w:ascii="Times New Roman"/>
          <w:b w:val="false"/>
          <w:i w:val="false"/>
          <w:color w:val="000000"/>
          <w:sz w:val="28"/>
        </w:rPr>
        <w:t xml:space="preserve">127.  Сілтіге төзімді сыр                 БТ-783          кг.     75 </w:t>
      </w:r>
    </w:p>
    <w:p>
      <w:pPr>
        <w:spacing w:after="0"/>
        <w:ind w:left="0"/>
        <w:jc w:val="both"/>
      </w:pPr>
      <w:r>
        <w:rPr>
          <w:rFonts w:ascii="Times New Roman"/>
          <w:b w:val="false"/>
          <w:i w:val="false"/>
          <w:color w:val="000000"/>
          <w:sz w:val="28"/>
        </w:rPr>
        <w:t xml:space="preserve">128.  Сольвент                                            кг.    175 </w:t>
      </w:r>
    </w:p>
    <w:p>
      <w:pPr>
        <w:spacing w:after="0"/>
        <w:ind w:left="0"/>
        <w:jc w:val="both"/>
      </w:pPr>
      <w:r>
        <w:rPr>
          <w:rFonts w:ascii="Times New Roman"/>
          <w:b w:val="false"/>
          <w:i w:val="false"/>
          <w:color w:val="000000"/>
          <w:sz w:val="28"/>
        </w:rPr>
        <w:t xml:space="preserve">129.  Кальцийленген сода                                  кг.    200 </w:t>
      </w:r>
    </w:p>
    <w:p>
      <w:pPr>
        <w:spacing w:after="0"/>
        <w:ind w:left="0"/>
        <w:jc w:val="both"/>
      </w:pPr>
      <w:r>
        <w:rPr>
          <w:rFonts w:ascii="Times New Roman"/>
          <w:b w:val="false"/>
          <w:i w:val="false"/>
          <w:color w:val="000000"/>
          <w:sz w:val="28"/>
        </w:rPr>
        <w:t xml:space="preserve">130.  Қызыл қоңыр топырақ                 ФЛ-ОЗК          кг.    200 </w:t>
      </w:r>
    </w:p>
    <w:p>
      <w:pPr>
        <w:spacing w:after="0"/>
        <w:ind w:left="0"/>
        <w:jc w:val="both"/>
      </w:pPr>
      <w:r>
        <w:rPr>
          <w:rFonts w:ascii="Times New Roman"/>
          <w:b w:val="false"/>
          <w:i w:val="false"/>
          <w:color w:val="000000"/>
          <w:sz w:val="28"/>
        </w:rPr>
        <w:t>131   Калийлі хромпик                                     кг.     25</w:t>
      </w:r>
    </w:p>
    <w:p>
      <w:pPr>
        <w:spacing w:after="0"/>
        <w:ind w:left="0"/>
        <w:jc w:val="both"/>
      </w:pPr>
      <w:r>
        <w:rPr>
          <w:rFonts w:ascii="Times New Roman"/>
          <w:b w:val="false"/>
          <w:i w:val="false"/>
          <w:color w:val="000000"/>
          <w:sz w:val="28"/>
        </w:rPr>
        <w:t>132.  Натрий нитриті                                      кг.     25</w:t>
      </w:r>
    </w:p>
    <w:p>
      <w:pPr>
        <w:spacing w:after="0"/>
        <w:ind w:left="0"/>
        <w:jc w:val="both"/>
      </w:pPr>
      <w:r>
        <w:rPr>
          <w:rFonts w:ascii="Times New Roman"/>
          <w:b w:val="false"/>
          <w:i w:val="false"/>
          <w:color w:val="000000"/>
          <w:sz w:val="28"/>
        </w:rPr>
        <w:t xml:space="preserve">133.  Үшнатрийфосфат                                      кг.     25 </w:t>
      </w:r>
    </w:p>
    <w:p>
      <w:pPr>
        <w:spacing w:after="0"/>
        <w:ind w:left="0"/>
        <w:jc w:val="both"/>
      </w:pPr>
      <w:r>
        <w:rPr>
          <w:rFonts w:ascii="Times New Roman"/>
          <w:b w:val="false"/>
          <w:i w:val="false"/>
          <w:color w:val="000000"/>
          <w:sz w:val="28"/>
        </w:rPr>
        <w:t>134.  Құюшы агрегат                       АЗ-1Э           дана     2</w:t>
      </w:r>
    </w:p>
    <w:p>
      <w:pPr>
        <w:spacing w:after="0"/>
        <w:ind w:left="0"/>
        <w:jc w:val="both"/>
      </w:pPr>
      <w:r>
        <w:rPr>
          <w:rFonts w:ascii="Times New Roman"/>
          <w:b w:val="false"/>
          <w:i w:val="false"/>
          <w:color w:val="000000"/>
          <w:sz w:val="28"/>
        </w:rPr>
        <w:t xml:space="preserve">135.  Бүріккіштерді тексеру аспабы        ППФ             дана     2 </w:t>
      </w:r>
    </w:p>
    <w:p>
      <w:pPr>
        <w:spacing w:after="0"/>
        <w:ind w:left="0"/>
        <w:jc w:val="both"/>
      </w:pPr>
      <w:r>
        <w:rPr>
          <w:rFonts w:ascii="Times New Roman"/>
          <w:b w:val="false"/>
          <w:i w:val="false"/>
          <w:color w:val="000000"/>
          <w:sz w:val="28"/>
        </w:rPr>
        <w:t>136.  Герметикалығын тексеру аспабы       ППГУ-2          дана     2</w:t>
      </w:r>
    </w:p>
    <w:p>
      <w:pPr>
        <w:spacing w:after="0"/>
        <w:ind w:left="0"/>
        <w:jc w:val="both"/>
      </w:pPr>
      <w:r>
        <w:rPr>
          <w:rFonts w:ascii="Times New Roman"/>
          <w:b w:val="false"/>
          <w:i w:val="false"/>
          <w:color w:val="000000"/>
          <w:sz w:val="28"/>
        </w:rPr>
        <w:t>137.  Аккумулятор батареяларына қызмет    КА-1            дана     4</w:t>
      </w:r>
    </w:p>
    <w:p>
      <w:pPr>
        <w:spacing w:after="0"/>
        <w:ind w:left="0"/>
        <w:jc w:val="both"/>
      </w:pPr>
      <w:r>
        <w:rPr>
          <w:rFonts w:ascii="Times New Roman"/>
          <w:b w:val="false"/>
          <w:i w:val="false"/>
          <w:color w:val="000000"/>
          <w:sz w:val="28"/>
        </w:rPr>
        <w:t xml:space="preserve">      көрсету жинамы </w:t>
      </w:r>
    </w:p>
    <w:p>
      <w:pPr>
        <w:spacing w:after="0"/>
        <w:ind w:left="0"/>
        <w:jc w:val="both"/>
      </w:pPr>
      <w:r>
        <w:rPr>
          <w:rFonts w:ascii="Times New Roman"/>
          <w:b w:val="false"/>
          <w:i w:val="false"/>
          <w:color w:val="000000"/>
          <w:sz w:val="28"/>
        </w:rPr>
        <w:t xml:space="preserve">138.  Аккумулятор батареяларын тексеру    05.Э.043.000    дана     4       </w:t>
      </w:r>
    </w:p>
    <w:p>
      <w:pPr>
        <w:spacing w:after="0"/>
        <w:ind w:left="0"/>
        <w:jc w:val="both"/>
      </w:pPr>
      <w:r>
        <w:rPr>
          <w:rFonts w:ascii="Times New Roman"/>
          <w:b w:val="false"/>
          <w:i w:val="false"/>
          <w:color w:val="000000"/>
          <w:sz w:val="28"/>
        </w:rPr>
        <w:t>      аспабы</w:t>
      </w:r>
    </w:p>
    <w:p>
      <w:pPr>
        <w:spacing w:after="0"/>
        <w:ind w:left="0"/>
        <w:jc w:val="both"/>
      </w:pPr>
      <w:r>
        <w:rPr>
          <w:rFonts w:ascii="Times New Roman"/>
          <w:b w:val="false"/>
          <w:i w:val="false"/>
          <w:color w:val="000000"/>
          <w:sz w:val="28"/>
        </w:rPr>
        <w:t>139.  Дистиллятор                         Д-1А            дана     4</w:t>
      </w:r>
    </w:p>
    <w:p>
      <w:pPr>
        <w:spacing w:after="0"/>
        <w:ind w:left="0"/>
        <w:jc w:val="both"/>
      </w:pPr>
      <w:r>
        <w:rPr>
          <w:rFonts w:ascii="Times New Roman"/>
          <w:b w:val="false"/>
          <w:i w:val="false"/>
          <w:color w:val="000000"/>
          <w:sz w:val="28"/>
        </w:rPr>
        <w:t xml:space="preserve">140.  Аккумулятор жөндеуге арналған       АБКА-4          дана     4  </w:t>
      </w:r>
    </w:p>
    <w:p>
      <w:pPr>
        <w:spacing w:after="0"/>
        <w:ind w:left="0"/>
        <w:jc w:val="both"/>
      </w:pPr>
      <w:r>
        <w:rPr>
          <w:rFonts w:ascii="Times New Roman"/>
          <w:b w:val="false"/>
          <w:i w:val="false"/>
          <w:color w:val="000000"/>
          <w:sz w:val="28"/>
        </w:rPr>
        <w:t>      жинақтауыш</w:t>
      </w:r>
    </w:p>
    <w:p>
      <w:pPr>
        <w:spacing w:after="0"/>
        <w:ind w:left="0"/>
        <w:jc w:val="both"/>
      </w:pPr>
      <w:r>
        <w:rPr>
          <w:rFonts w:ascii="Times New Roman"/>
          <w:b w:val="false"/>
          <w:i w:val="false"/>
          <w:color w:val="000000"/>
          <w:sz w:val="28"/>
        </w:rPr>
        <w:t xml:space="preserve">141.  Куәландыруға арналған жинақтауыш    КОБ-1           дана     1 </w:t>
      </w:r>
    </w:p>
    <w:p>
      <w:pPr>
        <w:spacing w:after="0"/>
        <w:ind w:left="0"/>
        <w:jc w:val="both"/>
      </w:pPr>
      <w:r>
        <w:rPr>
          <w:rFonts w:ascii="Times New Roman"/>
          <w:b w:val="false"/>
          <w:i w:val="false"/>
          <w:color w:val="000000"/>
          <w:sz w:val="28"/>
        </w:rPr>
        <w:t xml:space="preserve">142.  Баллондарға күш беруге арналған     КЗБ-2           дана     1 </w:t>
      </w:r>
    </w:p>
    <w:p>
      <w:pPr>
        <w:spacing w:after="0"/>
        <w:ind w:left="0"/>
        <w:jc w:val="both"/>
      </w:pPr>
      <w:r>
        <w:rPr>
          <w:rFonts w:ascii="Times New Roman"/>
          <w:b w:val="false"/>
          <w:i w:val="false"/>
          <w:color w:val="000000"/>
          <w:sz w:val="28"/>
        </w:rPr>
        <w:t>      жинақтауыш</w:t>
      </w:r>
    </w:p>
    <w:p>
      <w:pPr>
        <w:spacing w:after="0"/>
        <w:ind w:left="0"/>
        <w:jc w:val="both"/>
      </w:pPr>
      <w:r>
        <w:rPr>
          <w:rFonts w:ascii="Times New Roman"/>
          <w:b w:val="false"/>
          <w:i w:val="false"/>
          <w:color w:val="000000"/>
          <w:sz w:val="28"/>
        </w:rPr>
        <w:t>143.  Домкрат                             ДГ-30           дана    28</w:t>
      </w:r>
    </w:p>
    <w:p>
      <w:pPr>
        <w:spacing w:after="0"/>
        <w:ind w:left="0"/>
        <w:jc w:val="both"/>
      </w:pPr>
      <w:r>
        <w:rPr>
          <w:rFonts w:ascii="Times New Roman"/>
          <w:b w:val="false"/>
          <w:i w:val="false"/>
          <w:color w:val="000000"/>
          <w:sz w:val="28"/>
        </w:rPr>
        <w:t xml:space="preserve">144.  Манометрлерді тексеру аспабы        ППМ-1           дана     1 </w:t>
      </w:r>
    </w:p>
    <w:p>
      <w:pPr>
        <w:spacing w:after="0"/>
        <w:ind w:left="0"/>
        <w:jc w:val="both"/>
      </w:pPr>
      <w:r>
        <w:rPr>
          <w:rFonts w:ascii="Times New Roman"/>
          <w:b w:val="false"/>
          <w:i w:val="false"/>
          <w:color w:val="000000"/>
          <w:sz w:val="28"/>
        </w:rPr>
        <w:t>145.  Бояу шашқыш                         СО-71           дана     5</w:t>
      </w:r>
    </w:p>
    <w:p>
      <w:pPr>
        <w:spacing w:after="0"/>
        <w:ind w:left="0"/>
        <w:jc w:val="both"/>
      </w:pPr>
      <w:r>
        <w:rPr>
          <w:rFonts w:ascii="Times New Roman"/>
          <w:b w:val="false"/>
          <w:i w:val="false"/>
          <w:color w:val="000000"/>
          <w:sz w:val="28"/>
        </w:rPr>
        <w:t xml:space="preserve">146.  Ауа айдағыш                         ВО-1            дана     2 </w:t>
      </w:r>
    </w:p>
    <w:p>
      <w:pPr>
        <w:spacing w:after="0"/>
        <w:ind w:left="0"/>
        <w:jc w:val="both"/>
      </w:pPr>
      <w:r>
        <w:rPr>
          <w:rFonts w:ascii="Times New Roman"/>
          <w:b w:val="false"/>
          <w:i w:val="false"/>
          <w:color w:val="000000"/>
          <w:sz w:val="28"/>
        </w:rPr>
        <w:t xml:space="preserve">147.  184, кн.1 объектіні әскери жөндеу                   дана    20   </w:t>
      </w:r>
    </w:p>
    <w:p>
      <w:pPr>
        <w:spacing w:after="0"/>
        <w:ind w:left="0"/>
        <w:jc w:val="both"/>
      </w:pPr>
      <w:r>
        <w:rPr>
          <w:rFonts w:ascii="Times New Roman"/>
          <w:b w:val="false"/>
          <w:i w:val="false"/>
          <w:color w:val="000000"/>
          <w:sz w:val="28"/>
        </w:rPr>
        <w:t xml:space="preserve">      жөніндегі басшылық      </w:t>
      </w:r>
    </w:p>
    <w:p>
      <w:pPr>
        <w:spacing w:after="0"/>
        <w:ind w:left="0"/>
        <w:jc w:val="both"/>
      </w:pPr>
      <w:r>
        <w:rPr>
          <w:rFonts w:ascii="Times New Roman"/>
          <w:b w:val="false"/>
          <w:i w:val="false"/>
          <w:color w:val="000000"/>
          <w:sz w:val="28"/>
        </w:rPr>
        <w:t>148.  184, кн.2 объектіні әскери жөндеу                   дана    10</w:t>
      </w:r>
    </w:p>
    <w:p>
      <w:pPr>
        <w:spacing w:after="0"/>
        <w:ind w:left="0"/>
        <w:jc w:val="both"/>
      </w:pPr>
      <w:r>
        <w:rPr>
          <w:rFonts w:ascii="Times New Roman"/>
          <w:b w:val="false"/>
          <w:i w:val="false"/>
          <w:color w:val="000000"/>
          <w:sz w:val="28"/>
        </w:rPr>
        <w:t>      жөніндегі басшылық</w:t>
      </w:r>
    </w:p>
    <w:p>
      <w:pPr>
        <w:spacing w:after="0"/>
        <w:ind w:left="0"/>
        <w:jc w:val="both"/>
      </w:pPr>
      <w:r>
        <w:rPr>
          <w:rFonts w:ascii="Times New Roman"/>
          <w:b w:val="false"/>
          <w:i w:val="false"/>
          <w:color w:val="000000"/>
          <w:sz w:val="28"/>
        </w:rPr>
        <w:t xml:space="preserve">149.  БТР-80, кн.1 объектіні әскери                       дана    20   </w:t>
      </w:r>
    </w:p>
    <w:p>
      <w:pPr>
        <w:spacing w:after="0"/>
        <w:ind w:left="0"/>
        <w:jc w:val="both"/>
      </w:pPr>
      <w:r>
        <w:rPr>
          <w:rFonts w:ascii="Times New Roman"/>
          <w:b w:val="false"/>
          <w:i w:val="false"/>
          <w:color w:val="000000"/>
          <w:sz w:val="28"/>
        </w:rPr>
        <w:t>      жөндеу жөніндегі басшылық</w:t>
      </w:r>
    </w:p>
    <w:p>
      <w:pPr>
        <w:spacing w:after="0"/>
        <w:ind w:left="0"/>
        <w:jc w:val="both"/>
      </w:pPr>
      <w:r>
        <w:rPr>
          <w:rFonts w:ascii="Times New Roman"/>
          <w:b w:val="false"/>
          <w:i w:val="false"/>
          <w:color w:val="000000"/>
          <w:sz w:val="28"/>
        </w:rPr>
        <w:t>150.  БТР-80, кн.2 объектіні әскери                       дана    10</w:t>
      </w:r>
    </w:p>
    <w:p>
      <w:pPr>
        <w:spacing w:after="0"/>
        <w:ind w:left="0"/>
        <w:jc w:val="both"/>
      </w:pPr>
      <w:r>
        <w:rPr>
          <w:rFonts w:ascii="Times New Roman"/>
          <w:b w:val="false"/>
          <w:i w:val="false"/>
          <w:color w:val="000000"/>
          <w:sz w:val="28"/>
        </w:rPr>
        <w:t>      жөніндегі басшылық</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Бағыты: Селикса станциясы (Ресей Федерациясы) - Айни станциясы </w:t>
      </w:r>
    </w:p>
    <w:p>
      <w:pPr>
        <w:spacing w:after="0"/>
        <w:ind w:left="0"/>
        <w:jc w:val="both"/>
      </w:pPr>
      <w:r>
        <w:rPr>
          <w:rFonts w:ascii="Times New Roman"/>
          <w:b w:val="false"/>
          <w:i w:val="false"/>
          <w:color w:val="000000"/>
          <w:sz w:val="28"/>
        </w:rPr>
        <w:t>(Тәжікстан Республикасы).</w:t>
      </w:r>
    </w:p>
    <w:p>
      <w:pPr>
        <w:spacing w:after="0"/>
        <w:ind w:left="0"/>
        <w:jc w:val="both"/>
      </w:pPr>
      <w:r>
        <w:rPr>
          <w:rFonts w:ascii="Times New Roman"/>
          <w:b w:val="false"/>
          <w:i w:val="false"/>
          <w:color w:val="000000"/>
          <w:sz w:val="28"/>
        </w:rPr>
        <w:t>     Шекаралық өткелдер: Илецк 1 - Шеңгелді.</w:t>
      </w:r>
    </w:p>
    <w:p>
      <w:pPr>
        <w:spacing w:after="0"/>
        <w:ind w:left="0"/>
        <w:jc w:val="both"/>
      </w:pPr>
      <w:r>
        <w:rPr>
          <w:rFonts w:ascii="Times New Roman"/>
          <w:b w:val="false"/>
          <w:i w:val="false"/>
          <w:color w:val="000000"/>
          <w:sz w:val="28"/>
        </w:rPr>
        <w:t>     Құрамында: 2 жабық вагон.</w:t>
      </w:r>
    </w:p>
    <w:p>
      <w:pPr>
        <w:spacing w:after="0"/>
        <w:ind w:left="0"/>
        <w:jc w:val="both"/>
      </w:pPr>
      <w:r>
        <w:rPr>
          <w:rFonts w:ascii="Times New Roman"/>
          <w:b w:val="false"/>
          <w:i w:val="false"/>
          <w:color w:val="000000"/>
          <w:sz w:val="28"/>
        </w:rPr>
        <w:t>     Жiберушi: - Ресей Федерациясы Қарулы Күштерiнiң 75053-әскери бөлiмі.</w:t>
      </w:r>
    </w:p>
    <w:p>
      <w:pPr>
        <w:spacing w:after="0"/>
        <w:ind w:left="0"/>
        <w:jc w:val="both"/>
      </w:pPr>
      <w:r>
        <w:rPr>
          <w:rFonts w:ascii="Times New Roman"/>
          <w:b w:val="false"/>
          <w:i w:val="false"/>
          <w:color w:val="000000"/>
          <w:sz w:val="28"/>
        </w:rPr>
        <w:t>     Алушы: - Ресей Федерациясы Қарулы Күштерінің 01162-әскери бөлiмі.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 Саны !Ескер.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Қозғалтқыш                          В-46-6          дана     5 </w:t>
      </w:r>
    </w:p>
    <w:p>
      <w:pPr>
        <w:spacing w:after="0"/>
        <w:ind w:left="0"/>
        <w:jc w:val="both"/>
      </w:pPr>
      <w:r>
        <w:rPr>
          <w:rFonts w:ascii="Times New Roman"/>
          <w:b w:val="false"/>
          <w:i w:val="false"/>
          <w:color w:val="000000"/>
          <w:sz w:val="28"/>
        </w:rPr>
        <w:t xml:space="preserve">2.    Қозғалтқыш                          УТД-20          дана     1 </w:t>
      </w:r>
    </w:p>
    <w:p>
      <w:pPr>
        <w:spacing w:after="0"/>
        <w:ind w:left="0"/>
        <w:jc w:val="both"/>
      </w:pPr>
      <w:r>
        <w:rPr>
          <w:rFonts w:ascii="Times New Roman"/>
          <w:b w:val="false"/>
          <w:i w:val="false"/>
          <w:color w:val="000000"/>
          <w:sz w:val="28"/>
        </w:rPr>
        <w:t>3.    Күш беруші агрегат                  7403-1000018    дана     6</w:t>
      </w:r>
    </w:p>
    <w:p>
      <w:pPr>
        <w:spacing w:after="0"/>
        <w:ind w:left="0"/>
        <w:jc w:val="both"/>
      </w:pPr>
      <w:r>
        <w:rPr>
          <w:rFonts w:ascii="Times New Roman"/>
          <w:b w:val="false"/>
          <w:i w:val="false"/>
          <w:color w:val="000000"/>
          <w:sz w:val="28"/>
        </w:rPr>
        <w:t xml:space="preserve">4.    Қозғалтқыш                          4902-1000401    дана     1 </w:t>
      </w:r>
    </w:p>
    <w:p>
      <w:pPr>
        <w:spacing w:after="0"/>
        <w:ind w:left="0"/>
        <w:jc w:val="both"/>
      </w:pPr>
      <w:r>
        <w:rPr>
          <w:rFonts w:ascii="Times New Roman"/>
          <w:b w:val="false"/>
          <w:i w:val="false"/>
          <w:color w:val="000000"/>
          <w:sz w:val="28"/>
        </w:rPr>
        <w:t xml:space="preserve">5.    Қозғалтқыш                          4902-1000400    дана     1 </w:t>
      </w:r>
    </w:p>
    <w:p>
      <w:pPr>
        <w:spacing w:after="0"/>
        <w:ind w:left="0"/>
        <w:jc w:val="both"/>
      </w:pPr>
      <w:r>
        <w:rPr>
          <w:rFonts w:ascii="Times New Roman"/>
          <w:b w:val="false"/>
          <w:i w:val="false"/>
          <w:color w:val="000000"/>
          <w:sz w:val="28"/>
        </w:rPr>
        <w:t xml:space="preserve">6.    Тарату қорабы                       5903-1800005    дана     2 </w:t>
      </w:r>
    </w:p>
    <w:p>
      <w:pPr>
        <w:spacing w:after="0"/>
        <w:ind w:left="0"/>
        <w:jc w:val="both"/>
      </w:pPr>
      <w:r>
        <w:rPr>
          <w:rFonts w:ascii="Times New Roman"/>
          <w:b w:val="false"/>
          <w:i w:val="false"/>
          <w:color w:val="000000"/>
          <w:sz w:val="28"/>
        </w:rPr>
        <w:t>7.    Вентиль                             4905-3106040    дана    30</w:t>
      </w:r>
    </w:p>
    <w:p>
      <w:pPr>
        <w:spacing w:after="0"/>
        <w:ind w:left="0"/>
        <w:jc w:val="both"/>
      </w:pPr>
      <w:r>
        <w:rPr>
          <w:rFonts w:ascii="Times New Roman"/>
          <w:b w:val="false"/>
          <w:i w:val="false"/>
          <w:color w:val="000000"/>
          <w:sz w:val="28"/>
        </w:rPr>
        <w:t>8.    Жетек                               5903-3003010    дана     3</w:t>
      </w:r>
    </w:p>
    <w:p>
      <w:pPr>
        <w:spacing w:after="0"/>
        <w:ind w:left="0"/>
        <w:jc w:val="both"/>
      </w:pPr>
      <w:r>
        <w:rPr>
          <w:rFonts w:ascii="Times New Roman"/>
          <w:b w:val="false"/>
          <w:i w:val="false"/>
          <w:color w:val="000000"/>
          <w:sz w:val="28"/>
        </w:rPr>
        <w:t>9.    Жетек                               5903-3003010    дана     3</w:t>
      </w:r>
    </w:p>
    <w:p>
      <w:pPr>
        <w:spacing w:after="0"/>
        <w:ind w:left="0"/>
        <w:jc w:val="both"/>
      </w:pPr>
      <w:r>
        <w:rPr>
          <w:rFonts w:ascii="Times New Roman"/>
          <w:b w:val="false"/>
          <w:i w:val="false"/>
          <w:color w:val="000000"/>
          <w:sz w:val="28"/>
        </w:rPr>
        <w:t>10.   Трос                                765-93-С6195    дана    60</w:t>
      </w:r>
    </w:p>
    <w:p>
      <w:pPr>
        <w:spacing w:after="0"/>
        <w:ind w:left="0"/>
        <w:jc w:val="both"/>
      </w:pPr>
      <w:r>
        <w:rPr>
          <w:rFonts w:ascii="Times New Roman"/>
          <w:b w:val="false"/>
          <w:i w:val="false"/>
          <w:color w:val="000000"/>
          <w:sz w:val="28"/>
        </w:rPr>
        <w:t>11.   Трос                                765-93-С6120    дана    20</w:t>
      </w:r>
    </w:p>
    <w:p>
      <w:pPr>
        <w:spacing w:after="0"/>
        <w:ind w:left="0"/>
        <w:jc w:val="both"/>
      </w:pPr>
      <w:r>
        <w:rPr>
          <w:rFonts w:ascii="Times New Roman"/>
          <w:b w:val="false"/>
          <w:i w:val="false"/>
          <w:color w:val="000000"/>
          <w:sz w:val="28"/>
        </w:rPr>
        <w:t xml:space="preserve">12.   Трос                                765-93-С6134    дана    20 </w:t>
      </w:r>
    </w:p>
    <w:p>
      <w:pPr>
        <w:spacing w:after="0"/>
        <w:ind w:left="0"/>
        <w:jc w:val="both"/>
      </w:pPr>
      <w:r>
        <w:rPr>
          <w:rFonts w:ascii="Times New Roman"/>
          <w:b w:val="false"/>
          <w:i w:val="false"/>
          <w:color w:val="000000"/>
          <w:sz w:val="28"/>
        </w:rPr>
        <w:t xml:space="preserve">13.   Бүріккіш                            765-06-C6248    дана   456 </w:t>
      </w:r>
    </w:p>
    <w:p>
      <w:pPr>
        <w:spacing w:after="0"/>
        <w:ind w:left="0"/>
        <w:jc w:val="both"/>
      </w:pPr>
      <w:r>
        <w:rPr>
          <w:rFonts w:ascii="Times New Roman"/>
          <w:b w:val="false"/>
          <w:i w:val="false"/>
          <w:color w:val="000000"/>
          <w:sz w:val="28"/>
        </w:rPr>
        <w:t>14.   Қазан                               765-06-сб313    дана     5</w:t>
      </w:r>
    </w:p>
    <w:p>
      <w:pPr>
        <w:spacing w:after="0"/>
        <w:ind w:left="0"/>
        <w:jc w:val="both"/>
      </w:pPr>
      <w:r>
        <w:rPr>
          <w:rFonts w:ascii="Times New Roman"/>
          <w:b w:val="false"/>
          <w:i w:val="false"/>
          <w:color w:val="000000"/>
          <w:sz w:val="28"/>
        </w:rPr>
        <w:t xml:space="preserve">15.   Трансмиссия                         765-С6117       дана     2 </w:t>
      </w:r>
    </w:p>
    <w:p>
      <w:pPr>
        <w:spacing w:after="0"/>
        <w:ind w:left="0"/>
        <w:jc w:val="both"/>
      </w:pPr>
      <w:r>
        <w:rPr>
          <w:rFonts w:ascii="Times New Roman"/>
          <w:b w:val="false"/>
          <w:i w:val="false"/>
          <w:color w:val="000000"/>
          <w:sz w:val="28"/>
        </w:rPr>
        <w:t>16.   Манжет                              765-78-сб162    дана    27</w:t>
      </w:r>
    </w:p>
    <w:p>
      <w:pPr>
        <w:spacing w:after="0"/>
        <w:ind w:left="0"/>
        <w:jc w:val="both"/>
      </w:pPr>
      <w:r>
        <w:rPr>
          <w:rFonts w:ascii="Times New Roman"/>
          <w:b w:val="false"/>
          <w:i w:val="false"/>
          <w:color w:val="000000"/>
          <w:sz w:val="28"/>
        </w:rPr>
        <w:t>17.   Манжет                              765-55-сб150    дана    20</w:t>
      </w:r>
    </w:p>
    <w:p>
      <w:pPr>
        <w:spacing w:after="0"/>
        <w:ind w:left="0"/>
        <w:jc w:val="both"/>
      </w:pPr>
      <w:r>
        <w:rPr>
          <w:rFonts w:ascii="Times New Roman"/>
          <w:b w:val="false"/>
          <w:i w:val="false"/>
          <w:color w:val="000000"/>
          <w:sz w:val="28"/>
        </w:rPr>
        <w:t xml:space="preserve">18.   Шырақ                               765-06-С6409    дана    20 </w:t>
      </w:r>
    </w:p>
    <w:p>
      <w:pPr>
        <w:spacing w:after="0"/>
        <w:ind w:left="0"/>
        <w:jc w:val="both"/>
      </w:pPr>
      <w:r>
        <w:rPr>
          <w:rFonts w:ascii="Times New Roman"/>
          <w:b w:val="false"/>
          <w:i w:val="false"/>
          <w:color w:val="000000"/>
          <w:sz w:val="28"/>
        </w:rPr>
        <w:t xml:space="preserve">19.   Эжектор                             675-10-сб2      дана     2 </w:t>
      </w:r>
    </w:p>
    <w:p>
      <w:pPr>
        <w:spacing w:after="0"/>
        <w:ind w:left="0"/>
        <w:jc w:val="both"/>
      </w:pPr>
      <w:r>
        <w:rPr>
          <w:rFonts w:ascii="Times New Roman"/>
          <w:b w:val="false"/>
          <w:i w:val="false"/>
          <w:color w:val="000000"/>
          <w:sz w:val="28"/>
        </w:rPr>
        <w:t xml:space="preserve">20.   Сорғы                               БЦН-1           дана     7 </w:t>
      </w:r>
    </w:p>
    <w:p>
      <w:pPr>
        <w:spacing w:after="0"/>
        <w:ind w:left="0"/>
        <w:jc w:val="both"/>
      </w:pPr>
      <w:r>
        <w:rPr>
          <w:rFonts w:ascii="Times New Roman"/>
          <w:b w:val="false"/>
          <w:i w:val="false"/>
          <w:color w:val="000000"/>
          <w:sz w:val="28"/>
        </w:rPr>
        <w:t xml:space="preserve">21.   Каток                               765-34-сбЮ!     дана   100 </w:t>
      </w:r>
    </w:p>
    <w:p>
      <w:pPr>
        <w:spacing w:after="0"/>
        <w:ind w:left="0"/>
        <w:jc w:val="both"/>
      </w:pPr>
      <w:r>
        <w:rPr>
          <w:rFonts w:ascii="Times New Roman"/>
          <w:b w:val="false"/>
          <w:i w:val="false"/>
          <w:color w:val="000000"/>
          <w:sz w:val="28"/>
        </w:rPr>
        <w:t xml:space="preserve">22.   Радиатор                            765-03-сб161    дана     2 </w:t>
      </w:r>
    </w:p>
    <w:p>
      <w:pPr>
        <w:spacing w:after="0"/>
        <w:ind w:left="0"/>
        <w:jc w:val="both"/>
      </w:pPr>
      <w:r>
        <w:rPr>
          <w:rFonts w:ascii="Times New Roman"/>
          <w:b w:val="false"/>
          <w:i w:val="false"/>
          <w:color w:val="000000"/>
          <w:sz w:val="28"/>
        </w:rPr>
        <w:t>23.   Радиатор                            765-03-сб162    дана     2</w:t>
      </w:r>
    </w:p>
    <w:p>
      <w:pPr>
        <w:spacing w:after="0"/>
        <w:ind w:left="0"/>
        <w:jc w:val="both"/>
      </w:pPr>
      <w:r>
        <w:rPr>
          <w:rFonts w:ascii="Times New Roman"/>
          <w:b w:val="false"/>
          <w:i w:val="false"/>
          <w:color w:val="000000"/>
          <w:sz w:val="28"/>
        </w:rPr>
        <w:t xml:space="preserve">24.   Радиатор                            765-03-сб178    дана     2     </w:t>
      </w:r>
    </w:p>
    <w:p>
      <w:pPr>
        <w:spacing w:after="0"/>
        <w:ind w:left="0"/>
        <w:jc w:val="both"/>
      </w:pPr>
      <w:r>
        <w:rPr>
          <w:rFonts w:ascii="Times New Roman"/>
          <w:b w:val="false"/>
          <w:i w:val="false"/>
          <w:color w:val="000000"/>
          <w:sz w:val="28"/>
        </w:rPr>
        <w:t xml:space="preserve">25.   Сүзгі                               765-05-сб548    дана    20 </w:t>
      </w:r>
    </w:p>
    <w:p>
      <w:pPr>
        <w:spacing w:after="0"/>
        <w:ind w:left="0"/>
        <w:jc w:val="both"/>
      </w:pPr>
      <w:r>
        <w:rPr>
          <w:rFonts w:ascii="Times New Roman"/>
          <w:b w:val="false"/>
          <w:i w:val="false"/>
          <w:color w:val="000000"/>
          <w:sz w:val="28"/>
        </w:rPr>
        <w:t xml:space="preserve">26.   Тұтқа                               765-50-сб486    дана    20 </w:t>
      </w:r>
    </w:p>
    <w:p>
      <w:pPr>
        <w:spacing w:after="0"/>
        <w:ind w:left="0"/>
        <w:jc w:val="both"/>
      </w:pPr>
      <w:r>
        <w:rPr>
          <w:rFonts w:ascii="Times New Roman"/>
          <w:b w:val="false"/>
          <w:i w:val="false"/>
          <w:color w:val="000000"/>
          <w:sz w:val="28"/>
        </w:rPr>
        <w:t>27.   Тұтқа                               765-50-сб805    дана    20</w:t>
      </w:r>
    </w:p>
    <w:p>
      <w:pPr>
        <w:spacing w:after="0"/>
        <w:ind w:left="0"/>
        <w:jc w:val="both"/>
      </w:pPr>
      <w:r>
        <w:rPr>
          <w:rFonts w:ascii="Times New Roman"/>
          <w:b w:val="false"/>
          <w:i w:val="false"/>
          <w:color w:val="000000"/>
          <w:sz w:val="28"/>
        </w:rPr>
        <w:t xml:space="preserve">28.   Ұстағыш                             765-50-1732     дана    20 </w:t>
      </w:r>
    </w:p>
    <w:p>
      <w:pPr>
        <w:spacing w:after="0"/>
        <w:ind w:left="0"/>
        <w:jc w:val="both"/>
      </w:pPr>
      <w:r>
        <w:rPr>
          <w:rFonts w:ascii="Times New Roman"/>
          <w:b w:val="false"/>
          <w:i w:val="false"/>
          <w:color w:val="000000"/>
          <w:sz w:val="28"/>
        </w:rPr>
        <w:t xml:space="preserve">29.   Ұстағыш                             765-50-1733     дана    20 </w:t>
      </w:r>
    </w:p>
    <w:p>
      <w:pPr>
        <w:spacing w:after="0"/>
        <w:ind w:left="0"/>
        <w:jc w:val="both"/>
      </w:pPr>
      <w:r>
        <w:rPr>
          <w:rFonts w:ascii="Times New Roman"/>
          <w:b w:val="false"/>
          <w:i w:val="false"/>
          <w:color w:val="000000"/>
          <w:sz w:val="28"/>
        </w:rPr>
        <w:t xml:space="preserve">30.   Бұранда                             700-30-403      дана    20 </w:t>
      </w:r>
    </w:p>
    <w:p>
      <w:pPr>
        <w:spacing w:after="0"/>
        <w:ind w:left="0"/>
        <w:jc w:val="both"/>
      </w:pPr>
      <w:r>
        <w:rPr>
          <w:rFonts w:ascii="Times New Roman"/>
          <w:b w:val="false"/>
          <w:i w:val="false"/>
          <w:color w:val="000000"/>
          <w:sz w:val="28"/>
        </w:rPr>
        <w:t>31.   Бұранда                             700-50-3059     дана    20</w:t>
      </w:r>
    </w:p>
    <w:p>
      <w:pPr>
        <w:spacing w:after="0"/>
        <w:ind w:left="0"/>
        <w:jc w:val="both"/>
      </w:pPr>
      <w:r>
        <w:rPr>
          <w:rFonts w:ascii="Times New Roman"/>
          <w:b w:val="false"/>
          <w:i w:val="false"/>
          <w:color w:val="000000"/>
          <w:sz w:val="28"/>
        </w:rPr>
        <w:t xml:space="preserve">32.   Сақина                              765-50-2963     дана    20 </w:t>
      </w:r>
    </w:p>
    <w:p>
      <w:pPr>
        <w:spacing w:after="0"/>
        <w:ind w:left="0"/>
        <w:jc w:val="both"/>
      </w:pPr>
      <w:r>
        <w:rPr>
          <w:rFonts w:ascii="Times New Roman"/>
          <w:b w:val="false"/>
          <w:i w:val="false"/>
          <w:color w:val="000000"/>
          <w:sz w:val="28"/>
        </w:rPr>
        <w:t xml:space="preserve">33.   Дің                                 765-50-2424     дана    20 </w:t>
      </w:r>
    </w:p>
    <w:p>
      <w:pPr>
        <w:spacing w:after="0"/>
        <w:ind w:left="0"/>
        <w:jc w:val="both"/>
      </w:pPr>
      <w:r>
        <w:rPr>
          <w:rFonts w:ascii="Times New Roman"/>
          <w:b w:val="false"/>
          <w:i w:val="false"/>
          <w:color w:val="000000"/>
          <w:sz w:val="28"/>
        </w:rPr>
        <w:t xml:space="preserve">34.   Серіппе                             700-38-1542     дана    20 </w:t>
      </w:r>
    </w:p>
    <w:p>
      <w:pPr>
        <w:spacing w:after="0"/>
        <w:ind w:left="0"/>
        <w:jc w:val="both"/>
      </w:pPr>
      <w:r>
        <w:rPr>
          <w:rFonts w:ascii="Times New Roman"/>
          <w:b w:val="false"/>
          <w:i w:val="false"/>
          <w:color w:val="000000"/>
          <w:sz w:val="28"/>
        </w:rPr>
        <w:t xml:space="preserve">35.   Иінтірек                            765-50-2425     дана    20 </w:t>
      </w:r>
    </w:p>
    <w:p>
      <w:pPr>
        <w:spacing w:after="0"/>
        <w:ind w:left="0"/>
        <w:jc w:val="both"/>
      </w:pPr>
      <w:r>
        <w:rPr>
          <w:rFonts w:ascii="Times New Roman"/>
          <w:b w:val="false"/>
          <w:i w:val="false"/>
          <w:color w:val="000000"/>
          <w:sz w:val="28"/>
        </w:rPr>
        <w:t xml:space="preserve">36.   Оқшантай                            765-50-2426     дана    20 </w:t>
      </w:r>
    </w:p>
    <w:p>
      <w:pPr>
        <w:spacing w:after="0"/>
        <w:ind w:left="0"/>
        <w:jc w:val="both"/>
      </w:pPr>
      <w:r>
        <w:rPr>
          <w:rFonts w:ascii="Times New Roman"/>
          <w:b w:val="false"/>
          <w:i w:val="false"/>
          <w:color w:val="000000"/>
          <w:sz w:val="28"/>
        </w:rPr>
        <w:t xml:space="preserve">37.   Дің                                 765-50-3061     дана    20 </w:t>
      </w:r>
    </w:p>
    <w:p>
      <w:pPr>
        <w:spacing w:after="0"/>
        <w:ind w:left="0"/>
        <w:jc w:val="both"/>
      </w:pPr>
      <w:r>
        <w:rPr>
          <w:rFonts w:ascii="Times New Roman"/>
          <w:b w:val="false"/>
          <w:i w:val="false"/>
          <w:color w:val="000000"/>
          <w:sz w:val="28"/>
        </w:rPr>
        <w:t xml:space="preserve">38.   Тұтқа                               765-50-сб804    дана    20 </w:t>
      </w:r>
    </w:p>
    <w:p>
      <w:pPr>
        <w:spacing w:after="0"/>
        <w:ind w:left="0"/>
        <w:jc w:val="both"/>
      </w:pPr>
      <w:r>
        <w:rPr>
          <w:rFonts w:ascii="Times New Roman"/>
          <w:b w:val="false"/>
          <w:i w:val="false"/>
          <w:color w:val="000000"/>
          <w:sz w:val="28"/>
        </w:rPr>
        <w:t xml:space="preserve">39.   Диск                                765-12-сб102    дана    10 </w:t>
      </w:r>
    </w:p>
    <w:p>
      <w:pPr>
        <w:spacing w:after="0"/>
        <w:ind w:left="0"/>
        <w:jc w:val="both"/>
      </w:pPr>
      <w:r>
        <w:rPr>
          <w:rFonts w:ascii="Times New Roman"/>
          <w:b w:val="false"/>
          <w:i w:val="false"/>
          <w:color w:val="000000"/>
          <w:sz w:val="28"/>
        </w:rPr>
        <w:t xml:space="preserve">40.   Клапан                              765-08-С6184    дана    13 </w:t>
      </w:r>
    </w:p>
    <w:p>
      <w:pPr>
        <w:spacing w:after="0"/>
        <w:ind w:left="0"/>
        <w:jc w:val="both"/>
      </w:pPr>
      <w:r>
        <w:rPr>
          <w:rFonts w:ascii="Times New Roman"/>
          <w:b w:val="false"/>
          <w:i w:val="false"/>
          <w:color w:val="000000"/>
          <w:sz w:val="28"/>
        </w:rPr>
        <w:t xml:space="preserve">41.   Астар                               700-4Q-261      дана   100 </w:t>
      </w:r>
    </w:p>
    <w:p>
      <w:pPr>
        <w:spacing w:after="0"/>
        <w:ind w:left="0"/>
        <w:jc w:val="both"/>
      </w:pPr>
      <w:r>
        <w:rPr>
          <w:rFonts w:ascii="Times New Roman"/>
          <w:b w:val="false"/>
          <w:i w:val="false"/>
          <w:color w:val="000000"/>
          <w:sz w:val="28"/>
        </w:rPr>
        <w:t>42.   Бустер                              765-14-сб122    дана     6</w:t>
      </w:r>
    </w:p>
    <w:p>
      <w:pPr>
        <w:spacing w:after="0"/>
        <w:ind w:left="0"/>
        <w:jc w:val="both"/>
      </w:pPr>
      <w:r>
        <w:rPr>
          <w:rFonts w:ascii="Times New Roman"/>
          <w:b w:val="false"/>
          <w:i w:val="false"/>
          <w:color w:val="000000"/>
          <w:sz w:val="28"/>
        </w:rPr>
        <w:t>43.   Бустер                              765-14-сб123    дана     6</w:t>
      </w:r>
    </w:p>
    <w:p>
      <w:pPr>
        <w:spacing w:after="0"/>
        <w:ind w:left="0"/>
        <w:jc w:val="both"/>
      </w:pPr>
      <w:r>
        <w:rPr>
          <w:rFonts w:ascii="Times New Roman"/>
          <w:b w:val="false"/>
          <w:i w:val="false"/>
          <w:color w:val="000000"/>
          <w:sz w:val="28"/>
        </w:rPr>
        <w:t xml:space="preserve">44.   Таспа                               765-14-сбПО     дана    10 </w:t>
      </w:r>
    </w:p>
    <w:p>
      <w:pPr>
        <w:spacing w:after="0"/>
        <w:ind w:left="0"/>
        <w:jc w:val="both"/>
      </w:pPr>
      <w:r>
        <w:rPr>
          <w:rFonts w:ascii="Times New Roman"/>
          <w:b w:val="false"/>
          <w:i w:val="false"/>
          <w:color w:val="000000"/>
          <w:sz w:val="28"/>
        </w:rPr>
        <w:t>45.   Компрессор                          765-78-сб281    дана     2</w:t>
      </w:r>
    </w:p>
    <w:p>
      <w:pPr>
        <w:spacing w:after="0"/>
        <w:ind w:left="0"/>
        <w:jc w:val="both"/>
      </w:pPr>
      <w:r>
        <w:rPr>
          <w:rFonts w:ascii="Times New Roman"/>
          <w:b w:val="false"/>
          <w:i w:val="false"/>
          <w:color w:val="000000"/>
          <w:sz w:val="28"/>
        </w:rPr>
        <w:t>46.   Астар                               765-10-1281     дана    60</w:t>
      </w:r>
    </w:p>
    <w:p>
      <w:pPr>
        <w:spacing w:after="0"/>
        <w:ind w:left="0"/>
        <w:jc w:val="both"/>
      </w:pPr>
      <w:r>
        <w:rPr>
          <w:rFonts w:ascii="Times New Roman"/>
          <w:b w:val="false"/>
          <w:i w:val="false"/>
          <w:color w:val="000000"/>
          <w:sz w:val="28"/>
        </w:rPr>
        <w:t>47.   Регламенттелген техникалық қызмет</w:t>
      </w:r>
    </w:p>
    <w:p>
      <w:pPr>
        <w:spacing w:after="0"/>
        <w:ind w:left="0"/>
        <w:jc w:val="both"/>
      </w:pPr>
      <w:r>
        <w:rPr>
          <w:rFonts w:ascii="Times New Roman"/>
          <w:b w:val="false"/>
          <w:i w:val="false"/>
          <w:color w:val="000000"/>
          <w:sz w:val="28"/>
        </w:rPr>
        <w:t>      көрсетуге арналған жинақтауыш       675.сб.ЗЗИ5     ж-м      2</w:t>
      </w:r>
    </w:p>
    <w:p>
      <w:pPr>
        <w:spacing w:after="0"/>
        <w:ind w:left="0"/>
        <w:jc w:val="both"/>
      </w:pPr>
      <w:r>
        <w:rPr>
          <w:rFonts w:ascii="Times New Roman"/>
          <w:b w:val="false"/>
          <w:i w:val="false"/>
          <w:color w:val="000000"/>
          <w:sz w:val="28"/>
        </w:rPr>
        <w:t>48.   Регламенттелген техникалық қызмет</w:t>
      </w:r>
    </w:p>
    <w:p>
      <w:pPr>
        <w:spacing w:after="0"/>
        <w:ind w:left="0"/>
        <w:jc w:val="both"/>
      </w:pPr>
      <w:r>
        <w:rPr>
          <w:rFonts w:ascii="Times New Roman"/>
          <w:b w:val="false"/>
          <w:i w:val="false"/>
          <w:color w:val="000000"/>
          <w:sz w:val="28"/>
        </w:rPr>
        <w:t>      көрсетуге арналған жинақтауыш       765.сб.23И5     ж-м      5</w:t>
      </w:r>
    </w:p>
    <w:p>
      <w:pPr>
        <w:spacing w:after="0"/>
        <w:ind w:left="0"/>
        <w:jc w:val="both"/>
      </w:pPr>
      <w:r>
        <w:rPr>
          <w:rFonts w:ascii="Times New Roman"/>
          <w:b w:val="false"/>
          <w:i w:val="false"/>
          <w:color w:val="000000"/>
          <w:sz w:val="28"/>
        </w:rPr>
        <w:t>49.   Регламенттелген техникалық қызмет</w:t>
      </w:r>
    </w:p>
    <w:p>
      <w:pPr>
        <w:spacing w:after="0"/>
        <w:ind w:left="0"/>
        <w:jc w:val="both"/>
      </w:pPr>
      <w:r>
        <w:rPr>
          <w:rFonts w:ascii="Times New Roman"/>
          <w:b w:val="false"/>
          <w:i w:val="false"/>
          <w:color w:val="000000"/>
          <w:sz w:val="28"/>
        </w:rPr>
        <w:t>      көрсетуге арналған жинақтауыш       ЗИП РТО сб.676  ж-м      1</w:t>
      </w:r>
    </w:p>
    <w:p>
      <w:pPr>
        <w:spacing w:after="0"/>
        <w:ind w:left="0"/>
        <w:jc w:val="both"/>
      </w:pPr>
      <w:r>
        <w:rPr>
          <w:rFonts w:ascii="Times New Roman"/>
          <w:b w:val="false"/>
          <w:i w:val="false"/>
          <w:color w:val="000000"/>
          <w:sz w:val="28"/>
        </w:rPr>
        <w:t xml:space="preserve">50.   Жоғары қысымды отын сорғысы         сб20-27-004     дана    15 </w:t>
      </w:r>
    </w:p>
    <w:p>
      <w:pPr>
        <w:spacing w:after="0"/>
        <w:ind w:left="0"/>
        <w:jc w:val="both"/>
      </w:pPr>
      <w:r>
        <w:rPr>
          <w:rFonts w:ascii="Times New Roman"/>
          <w:b w:val="false"/>
          <w:i w:val="false"/>
          <w:color w:val="000000"/>
          <w:sz w:val="28"/>
        </w:rPr>
        <w:t xml:space="preserve">51.   Бүріккіш                            сб20-17-001     дана    30 </w:t>
      </w:r>
    </w:p>
    <w:p>
      <w:pPr>
        <w:spacing w:after="0"/>
        <w:ind w:left="0"/>
        <w:jc w:val="both"/>
      </w:pPr>
      <w:r>
        <w:rPr>
          <w:rFonts w:ascii="Times New Roman"/>
          <w:b w:val="false"/>
          <w:i w:val="false"/>
          <w:color w:val="000000"/>
          <w:sz w:val="28"/>
        </w:rPr>
        <w:t>52.   Шашқыш                              сб20-17-01-1    дана    60</w:t>
      </w:r>
    </w:p>
    <w:p>
      <w:pPr>
        <w:spacing w:after="0"/>
        <w:ind w:left="0"/>
        <w:jc w:val="both"/>
      </w:pPr>
      <w:r>
        <w:rPr>
          <w:rFonts w:ascii="Times New Roman"/>
          <w:b w:val="false"/>
          <w:i w:val="false"/>
          <w:color w:val="000000"/>
          <w:sz w:val="28"/>
        </w:rPr>
        <w:t>53.   Сақина                              20-01-52        дана    40</w:t>
      </w:r>
    </w:p>
    <w:p>
      <w:pPr>
        <w:spacing w:after="0"/>
        <w:ind w:left="0"/>
        <w:jc w:val="both"/>
      </w:pPr>
      <w:r>
        <w:rPr>
          <w:rFonts w:ascii="Times New Roman"/>
          <w:b w:val="false"/>
          <w:i w:val="false"/>
          <w:color w:val="000000"/>
          <w:sz w:val="28"/>
        </w:rPr>
        <w:t xml:space="preserve">54.   Нығыздаушы сақина                   20-01-51-1      дана   180 </w:t>
      </w:r>
    </w:p>
    <w:p>
      <w:pPr>
        <w:spacing w:after="0"/>
        <w:ind w:left="0"/>
        <w:jc w:val="both"/>
      </w:pPr>
      <w:r>
        <w:rPr>
          <w:rFonts w:ascii="Times New Roman"/>
          <w:b w:val="false"/>
          <w:i w:val="false"/>
          <w:color w:val="000000"/>
          <w:sz w:val="28"/>
        </w:rPr>
        <w:t xml:space="preserve">55.   Терте жапсырмасы                    сб20-04-17-1р1  дана    60 </w:t>
      </w:r>
    </w:p>
    <w:p>
      <w:pPr>
        <w:spacing w:after="0"/>
        <w:ind w:left="0"/>
        <w:jc w:val="both"/>
      </w:pPr>
      <w:r>
        <w:rPr>
          <w:rFonts w:ascii="Times New Roman"/>
          <w:b w:val="false"/>
          <w:i w:val="false"/>
          <w:color w:val="000000"/>
          <w:sz w:val="28"/>
        </w:rPr>
        <w:t xml:space="preserve">56.   Поршень сақинасы                    20-04-06-1p1    дана   120 </w:t>
      </w:r>
    </w:p>
    <w:p>
      <w:pPr>
        <w:spacing w:after="0"/>
        <w:ind w:left="0"/>
        <w:jc w:val="both"/>
      </w:pPr>
      <w:r>
        <w:rPr>
          <w:rFonts w:ascii="Times New Roman"/>
          <w:b w:val="false"/>
          <w:i w:val="false"/>
          <w:color w:val="000000"/>
          <w:sz w:val="28"/>
        </w:rPr>
        <w:t>57.   Иінді білек                         сб20.05.02-4    дана    10</w:t>
      </w:r>
    </w:p>
    <w:p>
      <w:pPr>
        <w:spacing w:after="0"/>
        <w:ind w:left="0"/>
        <w:jc w:val="both"/>
      </w:pPr>
      <w:r>
        <w:rPr>
          <w:rFonts w:ascii="Times New Roman"/>
          <w:b w:val="false"/>
          <w:i w:val="false"/>
          <w:color w:val="000000"/>
          <w:sz w:val="28"/>
        </w:rPr>
        <w:t xml:space="preserve">58.   Астар                               20-06-83-4      дана    20 </w:t>
      </w:r>
    </w:p>
    <w:p>
      <w:pPr>
        <w:spacing w:after="0"/>
        <w:ind w:left="0"/>
        <w:jc w:val="both"/>
      </w:pPr>
      <w:r>
        <w:rPr>
          <w:rFonts w:ascii="Times New Roman"/>
          <w:b w:val="false"/>
          <w:i w:val="false"/>
          <w:color w:val="000000"/>
          <w:sz w:val="28"/>
        </w:rPr>
        <w:t xml:space="preserve">59.   Май айдайтын поршень сақинасы       20-04-40        дана    60 </w:t>
      </w:r>
    </w:p>
    <w:p>
      <w:pPr>
        <w:spacing w:after="0"/>
        <w:ind w:left="0"/>
        <w:jc w:val="both"/>
      </w:pPr>
      <w:r>
        <w:rPr>
          <w:rFonts w:ascii="Times New Roman"/>
          <w:b w:val="false"/>
          <w:i w:val="false"/>
          <w:color w:val="000000"/>
          <w:sz w:val="28"/>
        </w:rPr>
        <w:t xml:space="preserve">60.   Түтікше                             ЗОЗ-18-1а       дана   120 </w:t>
      </w:r>
    </w:p>
    <w:p>
      <w:pPr>
        <w:spacing w:after="0"/>
        <w:ind w:left="0"/>
        <w:jc w:val="both"/>
      </w:pPr>
      <w:r>
        <w:rPr>
          <w:rFonts w:ascii="Times New Roman"/>
          <w:b w:val="false"/>
          <w:i w:val="false"/>
          <w:color w:val="000000"/>
          <w:sz w:val="28"/>
        </w:rPr>
        <w:t xml:space="preserve">61.   Майлық сүзгіэлементі                740-1012040     дана   200 </w:t>
      </w:r>
    </w:p>
    <w:p>
      <w:pPr>
        <w:spacing w:after="0"/>
        <w:ind w:left="0"/>
        <w:jc w:val="both"/>
      </w:pPr>
      <w:r>
        <w:rPr>
          <w:rFonts w:ascii="Times New Roman"/>
          <w:b w:val="false"/>
          <w:i w:val="false"/>
          <w:color w:val="000000"/>
          <w:sz w:val="28"/>
        </w:rPr>
        <w:t xml:space="preserve">62.   Отын сүзгіэлементі                  740-1117040     дана   300 </w:t>
      </w:r>
    </w:p>
    <w:p>
      <w:pPr>
        <w:spacing w:after="0"/>
        <w:ind w:left="0"/>
        <w:jc w:val="both"/>
      </w:pPr>
      <w:r>
        <w:rPr>
          <w:rFonts w:ascii="Times New Roman"/>
          <w:b w:val="false"/>
          <w:i w:val="false"/>
          <w:color w:val="000000"/>
          <w:sz w:val="28"/>
        </w:rPr>
        <w:t xml:space="preserve">63.   Бүріккіш                            271-1112010     дана    80 </w:t>
      </w:r>
    </w:p>
    <w:p>
      <w:pPr>
        <w:spacing w:after="0"/>
        <w:ind w:left="0"/>
        <w:jc w:val="both"/>
      </w:pPr>
      <w:r>
        <w:rPr>
          <w:rFonts w:ascii="Times New Roman"/>
          <w:b w:val="false"/>
          <w:i w:val="false"/>
          <w:color w:val="000000"/>
          <w:sz w:val="28"/>
        </w:rPr>
        <w:t>64.   Шашқыш                              271-1112110     дана    80</w:t>
      </w:r>
    </w:p>
    <w:p>
      <w:pPr>
        <w:spacing w:after="0"/>
        <w:ind w:left="0"/>
        <w:jc w:val="both"/>
      </w:pPr>
      <w:r>
        <w:rPr>
          <w:rFonts w:ascii="Times New Roman"/>
          <w:b w:val="false"/>
          <w:i w:val="false"/>
          <w:color w:val="000000"/>
          <w:sz w:val="28"/>
        </w:rPr>
        <w:t xml:space="preserve">65.   Плунжер жұбы                        33-1111074      дана    20 </w:t>
      </w:r>
    </w:p>
    <w:p>
      <w:pPr>
        <w:spacing w:after="0"/>
        <w:ind w:left="0"/>
        <w:jc w:val="both"/>
      </w:pPr>
      <w:r>
        <w:rPr>
          <w:rFonts w:ascii="Times New Roman"/>
          <w:b w:val="false"/>
          <w:i w:val="false"/>
          <w:color w:val="000000"/>
          <w:sz w:val="28"/>
        </w:rPr>
        <w:t xml:space="preserve">66.   Нығыздаушы сақина                   740-1003214     дана   350 </w:t>
      </w:r>
    </w:p>
    <w:p>
      <w:pPr>
        <w:spacing w:after="0"/>
        <w:ind w:left="0"/>
        <w:jc w:val="both"/>
      </w:pPr>
      <w:r>
        <w:rPr>
          <w:rFonts w:ascii="Times New Roman"/>
          <w:b w:val="false"/>
          <w:i w:val="false"/>
          <w:color w:val="000000"/>
          <w:sz w:val="28"/>
        </w:rPr>
        <w:t>67.   Аккумуляторшының қосалқы</w:t>
      </w:r>
    </w:p>
    <w:p>
      <w:pPr>
        <w:spacing w:after="0"/>
        <w:ind w:left="0"/>
        <w:jc w:val="both"/>
      </w:pPr>
      <w:r>
        <w:rPr>
          <w:rFonts w:ascii="Times New Roman"/>
          <w:b w:val="false"/>
          <w:i w:val="false"/>
          <w:color w:val="000000"/>
          <w:sz w:val="28"/>
        </w:rPr>
        <w:t>      бөлшектері, құралдары мен керек-    ЗИП-318         дана     3</w:t>
      </w:r>
    </w:p>
    <w:p>
      <w:pPr>
        <w:spacing w:after="0"/>
        <w:ind w:left="0"/>
        <w:jc w:val="both"/>
      </w:pPr>
      <w:r>
        <w:rPr>
          <w:rFonts w:ascii="Times New Roman"/>
          <w:b w:val="false"/>
          <w:i w:val="false"/>
          <w:color w:val="000000"/>
          <w:sz w:val="28"/>
        </w:rPr>
        <w:t>      жарақтары</w:t>
      </w:r>
    </w:p>
    <w:p>
      <w:pPr>
        <w:spacing w:after="0"/>
        <w:ind w:left="0"/>
        <w:jc w:val="both"/>
      </w:pPr>
      <w:r>
        <w:rPr>
          <w:rFonts w:ascii="Times New Roman"/>
          <w:b w:val="false"/>
          <w:i w:val="false"/>
          <w:color w:val="000000"/>
          <w:sz w:val="28"/>
        </w:rPr>
        <w:t xml:space="preserve">68.   Вольтамперметр                      ВА-440          дана     3 </w:t>
      </w:r>
    </w:p>
    <w:p>
      <w:pPr>
        <w:spacing w:after="0"/>
        <w:ind w:left="0"/>
        <w:jc w:val="both"/>
      </w:pPr>
      <w:r>
        <w:rPr>
          <w:rFonts w:ascii="Times New Roman"/>
          <w:b w:val="false"/>
          <w:i w:val="false"/>
          <w:color w:val="000000"/>
          <w:sz w:val="28"/>
        </w:rPr>
        <w:t xml:space="preserve">69.   Шам                                 А24-21-3        дана   100 </w:t>
      </w:r>
    </w:p>
    <w:p>
      <w:pPr>
        <w:spacing w:after="0"/>
        <w:ind w:left="0"/>
        <w:jc w:val="both"/>
      </w:pPr>
      <w:r>
        <w:rPr>
          <w:rFonts w:ascii="Times New Roman"/>
          <w:b w:val="false"/>
          <w:i w:val="false"/>
          <w:color w:val="000000"/>
          <w:sz w:val="28"/>
        </w:rPr>
        <w:t xml:space="preserve">70.   Шырақ                               ГСТ-64-кл       дана    12 </w:t>
      </w:r>
    </w:p>
    <w:p>
      <w:pPr>
        <w:spacing w:after="0"/>
        <w:ind w:left="0"/>
        <w:jc w:val="both"/>
      </w:pPr>
      <w:r>
        <w:rPr>
          <w:rFonts w:ascii="Times New Roman"/>
          <w:b w:val="false"/>
          <w:i w:val="false"/>
          <w:color w:val="000000"/>
          <w:sz w:val="28"/>
        </w:rPr>
        <w:t xml:space="preserve">71.   Реле                                РСГ-10М1        дана     5     </w:t>
      </w:r>
    </w:p>
    <w:p>
      <w:pPr>
        <w:spacing w:after="0"/>
        <w:ind w:left="0"/>
        <w:jc w:val="both"/>
      </w:pPr>
      <w:r>
        <w:rPr>
          <w:rFonts w:ascii="Times New Roman"/>
          <w:b w:val="false"/>
          <w:i w:val="false"/>
          <w:color w:val="000000"/>
          <w:sz w:val="28"/>
        </w:rPr>
        <w:t xml:space="preserve">72.   Құтқару кеудешесі                                   дана   170 </w:t>
      </w:r>
    </w:p>
    <w:p>
      <w:pPr>
        <w:spacing w:after="0"/>
        <w:ind w:left="0"/>
        <w:jc w:val="both"/>
      </w:pPr>
      <w:r>
        <w:rPr>
          <w:rFonts w:ascii="Times New Roman"/>
          <w:b w:val="false"/>
          <w:i w:val="false"/>
          <w:color w:val="000000"/>
          <w:sz w:val="28"/>
        </w:rPr>
        <w:t xml:space="preserve">73.   Бұрауыш                             125х0,3         дана   130 </w:t>
      </w:r>
    </w:p>
    <w:p>
      <w:pPr>
        <w:spacing w:after="0"/>
        <w:ind w:left="0"/>
        <w:jc w:val="both"/>
      </w:pPr>
      <w:r>
        <w:rPr>
          <w:rFonts w:ascii="Times New Roman"/>
          <w:b w:val="false"/>
          <w:i w:val="false"/>
          <w:color w:val="000000"/>
          <w:sz w:val="28"/>
        </w:rPr>
        <w:t xml:space="preserve">74.   Бұрауыш                             160х0,6         дана   130 </w:t>
      </w:r>
    </w:p>
    <w:p>
      <w:pPr>
        <w:spacing w:after="0"/>
        <w:ind w:left="0"/>
        <w:jc w:val="both"/>
      </w:pPr>
      <w:r>
        <w:rPr>
          <w:rFonts w:ascii="Times New Roman"/>
          <w:b w:val="false"/>
          <w:i w:val="false"/>
          <w:color w:val="000000"/>
          <w:sz w:val="28"/>
        </w:rPr>
        <w:t>75.   Бұрауыш                             200x1           дана   130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Бағыты: Березайка станциясы (Ресей Федерациясы) -  Айни станциясы </w:t>
      </w:r>
    </w:p>
    <w:p>
      <w:pPr>
        <w:spacing w:after="0"/>
        <w:ind w:left="0"/>
        <w:jc w:val="both"/>
      </w:pPr>
      <w:r>
        <w:rPr>
          <w:rFonts w:ascii="Times New Roman"/>
          <w:b w:val="false"/>
          <w:i w:val="false"/>
          <w:color w:val="000000"/>
          <w:sz w:val="28"/>
        </w:rPr>
        <w:t>(Тәжікстан Республикасы).</w:t>
      </w:r>
    </w:p>
    <w:p>
      <w:pPr>
        <w:spacing w:after="0"/>
        <w:ind w:left="0"/>
        <w:jc w:val="both"/>
      </w:pPr>
      <w:r>
        <w:rPr>
          <w:rFonts w:ascii="Times New Roman"/>
          <w:b w:val="false"/>
          <w:i w:val="false"/>
          <w:color w:val="000000"/>
          <w:sz w:val="28"/>
        </w:rPr>
        <w:t>     Шекаралық өткелдер: Илецк 1 - Щеңгелді.</w:t>
      </w:r>
    </w:p>
    <w:p>
      <w:pPr>
        <w:spacing w:after="0"/>
        <w:ind w:left="0"/>
        <w:jc w:val="both"/>
      </w:pPr>
      <w:r>
        <w:rPr>
          <w:rFonts w:ascii="Times New Roman"/>
          <w:b w:val="false"/>
          <w:i w:val="false"/>
          <w:color w:val="000000"/>
          <w:sz w:val="28"/>
        </w:rPr>
        <w:t>     Құрамында: 2 жабық вагон.</w:t>
      </w:r>
    </w:p>
    <w:p>
      <w:pPr>
        <w:spacing w:after="0"/>
        <w:ind w:left="0"/>
        <w:jc w:val="both"/>
      </w:pPr>
      <w:r>
        <w:rPr>
          <w:rFonts w:ascii="Times New Roman"/>
          <w:b w:val="false"/>
          <w:i w:val="false"/>
          <w:color w:val="000000"/>
          <w:sz w:val="28"/>
        </w:rPr>
        <w:t xml:space="preserve">     Жөнелтуші: Ресей Федерациясы Қарулы Күштерінің 75066-әскери бөлімі.  </w:t>
      </w:r>
    </w:p>
    <w:p>
      <w:pPr>
        <w:spacing w:after="0"/>
        <w:ind w:left="0"/>
        <w:jc w:val="both"/>
      </w:pPr>
      <w:r>
        <w:rPr>
          <w:rFonts w:ascii="Times New Roman"/>
          <w:b w:val="false"/>
          <w:i w:val="false"/>
          <w:color w:val="000000"/>
          <w:sz w:val="28"/>
        </w:rPr>
        <w:t xml:space="preserve">     Алушы: Ресей Федерациясы Қарулы Күштерінің 01162-әскери бөлімі.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р/с !             Атауы               !Номенклатура.!Өлшем ! Саны !Ескер.</w:t>
      </w:r>
    </w:p>
    <w:p>
      <w:pPr>
        <w:spacing w:after="0"/>
        <w:ind w:left="0"/>
        <w:jc w:val="both"/>
      </w:pPr>
      <w:r>
        <w:rPr>
          <w:rFonts w:ascii="Times New Roman"/>
          <w:b w:val="false"/>
          <w:i w:val="false"/>
          <w:color w:val="000000"/>
          <w:sz w:val="28"/>
        </w:rPr>
        <w:t xml:space="preserve">  N  !                                 ! лық нөмірі  !бірлі.!      !ту    </w:t>
      </w:r>
    </w:p>
    <w:p>
      <w:pPr>
        <w:spacing w:after="0"/>
        <w:ind w:left="0"/>
        <w:jc w:val="both"/>
      </w:pPr>
      <w:r>
        <w:rPr>
          <w:rFonts w:ascii="Times New Roman"/>
          <w:b w:val="false"/>
          <w:i w:val="false"/>
          <w:color w:val="000000"/>
          <w:sz w:val="28"/>
        </w:rPr>
        <w:t>     !                                 !             !гі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Автошина                             ки-80          дана   260 </w:t>
      </w:r>
    </w:p>
    <w:p>
      <w:pPr>
        <w:spacing w:after="0"/>
        <w:ind w:left="0"/>
        <w:jc w:val="both"/>
      </w:pPr>
      <w:r>
        <w:rPr>
          <w:rFonts w:ascii="Times New Roman"/>
          <w:b w:val="false"/>
          <w:i w:val="false"/>
          <w:color w:val="000000"/>
          <w:sz w:val="28"/>
        </w:rPr>
        <w:t>2.    Трос                                 172,91,368сб   дана    50</w:t>
      </w:r>
    </w:p>
    <w:p>
      <w:pPr>
        <w:spacing w:after="0"/>
        <w:ind w:left="0"/>
        <w:jc w:val="both"/>
      </w:pPr>
      <w:r>
        <w:rPr>
          <w:rFonts w:ascii="Times New Roman"/>
          <w:b w:val="false"/>
          <w:i w:val="false"/>
          <w:color w:val="000000"/>
          <w:sz w:val="28"/>
        </w:rPr>
        <w:t>3.    Құбыр өткізгіш                       172-66-017сб   дана     5</w:t>
      </w:r>
    </w:p>
    <w:p>
      <w:pPr>
        <w:spacing w:after="0"/>
        <w:ind w:left="0"/>
        <w:jc w:val="both"/>
      </w:pPr>
      <w:r>
        <w:rPr>
          <w:rFonts w:ascii="Times New Roman"/>
          <w:b w:val="false"/>
          <w:i w:val="false"/>
          <w:color w:val="000000"/>
          <w:sz w:val="28"/>
        </w:rPr>
        <w:t>4.    Құбыр өткізгіш                       172-66-056сб   дана     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