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674ce" w14:textId="c4674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2001 жылғы 31 наурыздағы N 424 қаулысына толықтыру мен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26 желтоқсан N 1703. Күші жойылды - ҚР Үкіметінің 2009 жылғы 13 наурыздағы N 301 Қаулысымен.</w:t>
      </w:r>
    </w:p>
    <w:p>
      <w:pPr>
        <w:spacing w:after="0"/>
        <w:ind w:left="0"/>
        <w:jc w:val="both"/>
      </w:pPr>
      <w:r>
        <w:rPr>
          <w:rFonts w:ascii="Times New Roman"/>
          <w:b w:val="false"/>
          <w:i w:val="false"/>
          <w:color w:val="ff0000"/>
          <w:sz w:val="28"/>
        </w:rPr>
        <w:t xml:space="preserve">       Ескерту. Қаулының күші жойылды - ҚР Үкіметінің 2009 жылғы 13 наурыздағы </w:t>
      </w:r>
      <w:r>
        <w:rPr>
          <w:rFonts w:ascii="Times New Roman"/>
          <w:b w:val="false"/>
          <w:i w:val="false"/>
          <w:color w:val="ff0000"/>
          <w:sz w:val="28"/>
        </w:rPr>
        <w:t xml:space="preserve">N 301 </w:t>
      </w:r>
      <w:r>
        <w:rPr>
          <w:rFonts w:ascii="Times New Roman"/>
          <w:b w:val="false"/>
          <w:i w:val="false"/>
          <w:color w:val="ff0000"/>
          <w:sz w:val="28"/>
        </w:rPr>
        <w:t xml:space="preserve">Қаулысымен. </w:t>
      </w:r>
    </w:p>
    <w:bookmarkStart w:name="z1" w:id="0"/>
    <w:p>
      <w:pPr>
        <w:spacing w:after="0"/>
        <w:ind w:left="0"/>
        <w:jc w:val="both"/>
      </w:pPr>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1. "2001 жылы республикалық бюджеттен қаржыландыруға жататын су шаруашылығы объектілерінің тізбесін бекіту туралы" Қазақстан Республикасы Үкіметінің 2001 жылғы 31 наурыздағы N 424 </w:t>
      </w:r>
      <w:r>
        <w:rPr>
          <w:rFonts w:ascii="Times New Roman"/>
          <w:b w:val="false"/>
          <w:i w:val="false"/>
          <w:color w:val="000000"/>
          <w:sz w:val="28"/>
        </w:rPr>
        <w:t xml:space="preserve">P010424_ </w:t>
      </w:r>
      <w:r>
        <w:rPr>
          <w:rFonts w:ascii="Times New Roman"/>
          <w:b w:val="false"/>
          <w:i w:val="false"/>
          <w:color w:val="000000"/>
          <w:sz w:val="28"/>
        </w:rPr>
        <w:t xml:space="preserve">қаулысына мынадай толықтыру мен өзгеріс енгізілсін: </w:t>
      </w:r>
      <w:r>
        <w:br/>
      </w:r>
      <w:r>
        <w:rPr>
          <w:rFonts w:ascii="Times New Roman"/>
          <w:b w:val="false"/>
          <w:i w:val="false"/>
          <w:color w:val="000000"/>
          <w:sz w:val="28"/>
        </w:rPr>
        <w:t>
      көрсетілген қаулымен бекітілген Қазақстан Республикасы Табиғи ресурстар және қоршаған ортаны қорғау министрлігінің 59 "Республикалық маңызы бар су шаруашылығы объектілерін пайдалану, суағарлар құрылысын салу және қайта жаңарту" бағдарламасының 31 "Суағарлар құрылысын салу және 
</w:t>
      </w:r>
      <w:r>
        <w:rPr>
          <w:rFonts w:ascii="Times New Roman"/>
          <w:b w:val="false"/>
          <w:i w:val="false"/>
          <w:color w:val="000000"/>
          <w:sz w:val="28"/>
        </w:rPr>
        <w:t xml:space="preserve">
қайта жаңарту" кіші бағдарламасы бойынша 2001 жылғы республикалық бюджеттен қаржыландыруға жататын су шаруашылығы объектілерінің тізбесі: мынадай мазмұндағы реттік нөмірі 18-жолмен толықтырылсын: "18. Сумен қамтамасыз ету объектілерін қайта жаңарту, Ембі қаласы Ақтөбе облысы 18,5"; "ЖИЫНЫ" деген жолдағы "421,0" саны "439,5" санымен ауыстырылсын. </w:t>
      </w:r>
      <w:r>
        <w:br/>
      </w:r>
      <w:r>
        <w:rPr>
          <w:rFonts w:ascii="Times New Roman"/>
          <w:b w:val="false"/>
          <w:i w:val="false"/>
          <w:color w:val="000000"/>
          <w:sz w:val="28"/>
        </w:rPr>
        <w:t xml:space="preserve">
2. Осы қаулы қол қойылған күнінен бастап күшіне енеді. </w:t>
      </w:r>
    </w:p>
    <w:bookmarkEnd w:id="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Премьер-Министрі Мамандар: Багарова Ж.А., Қасымбеков Б.А. </w:t>
      </w:r>
      <w:r>
        <w:br/>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