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5203" w14:textId="c745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желтоқсандағы N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желтоқсан N 1679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серіктестік пен әлеуметтік және еңбек қатынастарын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реттеу жөніндегі республикалық үшжақты комиссиядағы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 өкілдерінің құрамы туралы" Қазақстан Республикасы Үкіметінің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21 желтоқсандағы N 1305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1998 ж., N 48, 437-құжат) мынадай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Әлеуметтік серіктестік пен әлеуметтік және еңбек қатынастарын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республикалық үшжақты комиссиясындағы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өкілдерінің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Тасмағамбетов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Иманғали Нұрғалиұлы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Қарақұсова           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Гүлжан Жанпейісқызы     халықты әлеуметтік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 -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Котлов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Николаевич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Ораз Әлиұлы Жандосов, Әлихан Мұхамедияұлы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Байменов, Болат Бидахметұлы Жәмішев, Әшімжан Сүлейменұлы Ахметов, Әбілғазы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Қозыбағарұлы Құсайынов, Ажар Қилымбекқызы Құзытбаева, Ұлан Сапарұлы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Байжанов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