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36c3" w14:textId="67e3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"Бухгалтерлiк есепке алу туралы" заң күшi бар Жарлығына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21 желтоқсан N 1670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Президентiнiң "Бухгалтерлiк есепке алу </w:t>
      </w:r>
    </w:p>
    <w:p>
      <w:pPr>
        <w:spacing w:after="0"/>
        <w:ind w:left="0"/>
        <w:jc w:val="both"/>
      </w:pPr>
      <w:r>
        <w:rPr>
          <w:rFonts w:ascii="Times New Roman"/>
          <w:b w:val="false"/>
          <w:i w:val="false"/>
          <w:color w:val="000000"/>
          <w:sz w:val="28"/>
        </w:rPr>
        <w:t xml:space="preserve">туралы" заң күшi бар Жарлығына өзгерiстер мен толықтырулар енгiзу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xml:space="preserve">      Қазақстан Республикасы Президентiнiң "Бухгалтерлiк есепке </w:t>
      </w:r>
    </w:p>
    <w:p>
      <w:pPr>
        <w:spacing w:after="0"/>
        <w:ind w:left="0"/>
        <w:jc w:val="both"/>
      </w:pPr>
      <w:r>
        <w:rPr>
          <w:rFonts w:ascii="Times New Roman"/>
          <w:b w:val="false"/>
          <w:i w:val="false"/>
          <w:color w:val="000000"/>
          <w:sz w:val="28"/>
        </w:rPr>
        <w:t>    алу туралы" заң күшi бар Жарлығына өзгерiстер мен толықтырулар</w:t>
      </w:r>
    </w:p>
    <w:p>
      <w:pPr>
        <w:spacing w:after="0"/>
        <w:ind w:left="0"/>
        <w:jc w:val="both"/>
      </w:pPr>
      <w:r>
        <w:rPr>
          <w:rFonts w:ascii="Times New Roman"/>
          <w:b w:val="false"/>
          <w:i w:val="false"/>
          <w:color w:val="000000"/>
          <w:sz w:val="28"/>
        </w:rPr>
        <w:t>                            енгiзу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1-бап. Қазақстан Республикасы Президентiнiң "Бухгалтерлiк есепке алу туралы" 1995 жылғы 26 желтоқсандағы N 2732 </w:t>
      </w:r>
      <w:r>
        <w:rPr>
          <w:rFonts w:ascii="Times New Roman"/>
          <w:b w:val="false"/>
          <w:i w:val="false"/>
          <w:color w:val="000000"/>
          <w:sz w:val="28"/>
        </w:rPr>
        <w:t xml:space="preserve">Z952732_ </w:t>
      </w:r>
      <w:r>
        <w:rPr>
          <w:rFonts w:ascii="Times New Roman"/>
          <w:b w:val="false"/>
          <w:i w:val="false"/>
          <w:color w:val="000000"/>
          <w:sz w:val="28"/>
        </w:rPr>
        <w:t xml:space="preserve">заң күшi бар Жарлығына (Қазақстан Республикасы Жоғарғы Кеңесiнiң Жаршысы, 1995 ж., N 24, 171-құжат; Қазақстан Республикасы Парламентiнiң Жаршысы, 1997 ж., N 13-14, 205-құжат; 1999 ж., N 20, 727-құжат) мынадай өзгерiстер мен толықтырулар енгiзiлсiн: </w:t>
      </w:r>
      <w:r>
        <w:br/>
      </w:r>
      <w:r>
        <w:rPr>
          <w:rFonts w:ascii="Times New Roman"/>
          <w:b w:val="false"/>
          <w:i w:val="false"/>
          <w:color w:val="000000"/>
          <w:sz w:val="28"/>
        </w:rPr>
        <w:t xml:space="preserve">
      1. Тақырыбы мынадай редакцияда жазылсын: </w:t>
      </w:r>
      <w:r>
        <w:br/>
      </w:r>
      <w:r>
        <w:rPr>
          <w:rFonts w:ascii="Times New Roman"/>
          <w:b w:val="false"/>
          <w:i w:val="false"/>
          <w:color w:val="000000"/>
          <w:sz w:val="28"/>
        </w:rPr>
        <w:t xml:space="preserve">
      "Бухгалтерлiк есепке алу және қаржылық есеп беру туралы" Қазақстан Республикасының Заңы". </w:t>
      </w:r>
      <w:r>
        <w:br/>
      </w:r>
      <w:r>
        <w:rPr>
          <w:rFonts w:ascii="Times New Roman"/>
          <w:b w:val="false"/>
          <w:i w:val="false"/>
          <w:color w:val="000000"/>
          <w:sz w:val="28"/>
        </w:rPr>
        <w:t xml:space="preserve">
      2. Мәтiндегi "Жарлық", "Жарлыққа", "Жарлықтан", "Жарлықтың", "Жарлықты" деген сөздер "Заң" "Заңға", "Заңнан", "Заңның", "Заңды" деген сөздермен ауыстырылсын. </w:t>
      </w:r>
      <w:r>
        <w:br/>
      </w:r>
      <w:r>
        <w:rPr>
          <w:rFonts w:ascii="Times New Roman"/>
          <w:b w:val="false"/>
          <w:i w:val="false"/>
          <w:color w:val="000000"/>
          <w:sz w:val="28"/>
        </w:rPr>
        <w:t xml:space="preserve">
      3. Тараулардың тақырыптарындағы "I", "IV" және "V" деген сандар "1", "4" және "5" деген сандармен ауыстырылсын. </w:t>
      </w:r>
      <w:r>
        <w:br/>
      </w:r>
      <w:r>
        <w:rPr>
          <w:rFonts w:ascii="Times New Roman"/>
          <w:b w:val="false"/>
          <w:i w:val="false"/>
          <w:color w:val="000000"/>
          <w:sz w:val="28"/>
        </w:rPr>
        <w:t xml:space="preserve">
      4. Кiрiспе мынадай редакцияда жазылсын: </w:t>
      </w:r>
      <w:r>
        <w:br/>
      </w:r>
      <w:r>
        <w:rPr>
          <w:rFonts w:ascii="Times New Roman"/>
          <w:b w:val="false"/>
          <w:i w:val="false"/>
          <w:color w:val="000000"/>
          <w:sz w:val="28"/>
        </w:rPr>
        <w:t xml:space="preserve">
      "Осы Заң Қазақстан Республикасындағы бухгалтерлiк есепке алу жүйесiн анықтайды, бухгалтерлiк есепке алуды жүргiзу, қаржылық есеп берудi дайындау процесiнде Қазақстан Республикасының резидентi болып табылатын заңды тұлғалар, Қазақстан Республикасының аумағында тiркелген резидент еместердiң филиалдары мен өкiлдiктерi (бұдан әрi - ұйымдар) және салық органында мiндеттi мемлекеттiк тiркелуге жататын жеке кәсiпкерлер (бұдан әрi - кәсiпкерлер) сақтауы тиiс негiзгi принциптердi, сапалық сипаттамаларды және жалпы ережелердi белгiлейдi.". </w:t>
      </w:r>
      <w:r>
        <w:br/>
      </w:r>
      <w:r>
        <w:rPr>
          <w:rFonts w:ascii="Times New Roman"/>
          <w:b w:val="false"/>
          <w:i w:val="false"/>
          <w:color w:val="000000"/>
          <w:sz w:val="28"/>
        </w:rPr>
        <w:t xml:space="preserve">
      5. 1 және 2-баптар мынадай редакцияда жазылсын: </w:t>
      </w:r>
      <w:r>
        <w:br/>
      </w:r>
      <w:r>
        <w:rPr>
          <w:rFonts w:ascii="Times New Roman"/>
          <w:b w:val="false"/>
          <w:i w:val="false"/>
          <w:color w:val="000000"/>
          <w:sz w:val="28"/>
        </w:rPr>
        <w:t xml:space="preserve">
      "1-бап. Осы Заңның қолданылу саласы </w:t>
      </w:r>
      <w:r>
        <w:br/>
      </w:r>
      <w:r>
        <w:rPr>
          <w:rFonts w:ascii="Times New Roman"/>
          <w:b w:val="false"/>
          <w:i w:val="false"/>
          <w:color w:val="000000"/>
          <w:sz w:val="28"/>
        </w:rPr>
        <w:t xml:space="preserve">
      1. Қазақстан Республикасының аумағында жұмыс істейтiн барлық ұйымдар мен кәсiпкерлер осы Заңға, бухгалтерлiк есепке алу стандарттарына, бухгалтерлiк есепке алу шоттарының жоспарына және бухгалтерлiк есепке алу мен қаржылық есеп беру жөнiндегi нормативтiк құқықтық актiлерiне сәйкес бухгалтерлiк есепке алуды жүргiзуге және қаржылық есеп берудi жасауға мiндеттi. </w:t>
      </w:r>
      <w:r>
        <w:br/>
      </w:r>
      <w:r>
        <w:rPr>
          <w:rFonts w:ascii="Times New Roman"/>
          <w:b w:val="false"/>
          <w:i w:val="false"/>
          <w:color w:val="000000"/>
          <w:sz w:val="28"/>
        </w:rPr>
        <w:t xml:space="preserve">
      2. Осы Заңмен, бухгалтерлiк есепке алу стандарттарымен және бухгалтерлiк есепке алу мен қаржылық есеп беру жөнiндегi нормативтiк құқықтық актiлермен белгiленген бухгалтерлік есепке алу мен қаржылық есеп берудi жүргiзу туралы талаптар салық органында мемлекеттiк тiркеуге жатпайтын жеке кәсiпкерлерге қойылмайды.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Бухгалтерлiк есепке алу және қаржылық есеп беру туралы заңдар </w:t>
      </w:r>
      <w:r>
        <w:br/>
      </w:r>
      <w:r>
        <w:rPr>
          <w:rFonts w:ascii="Times New Roman"/>
          <w:b w:val="false"/>
          <w:i w:val="false"/>
          <w:color w:val="000000"/>
          <w:sz w:val="28"/>
        </w:rPr>
        <w:t xml:space="preserve">
      Бухгалтерлiк есепке алу және қаржылық есеп беру туралы заңдар Қазақстан Республикасының Конституциясына негiзделедi және осы Заңнан және бухгалтерлiк есепке алу мен қаржылық есеп беру жөнiндегi басқа нормативтiк құқықтық актiлерден тұрады.". </w:t>
      </w:r>
      <w:r>
        <w:br/>
      </w:r>
      <w:r>
        <w:rPr>
          <w:rFonts w:ascii="Times New Roman"/>
          <w:b w:val="false"/>
          <w:i w:val="false"/>
          <w:color w:val="000000"/>
          <w:sz w:val="28"/>
        </w:rPr>
        <w:t xml:space="preserve">
      6. Мынадай мазмұндағы 2-1-баппен толықтырылсын: </w:t>
      </w:r>
      <w:r>
        <w:br/>
      </w:r>
      <w:r>
        <w:rPr>
          <w:rFonts w:ascii="Times New Roman"/>
          <w:b w:val="false"/>
          <w:i w:val="false"/>
          <w:color w:val="000000"/>
          <w:sz w:val="28"/>
        </w:rPr>
        <w:t xml:space="preserve">
      "2-1-бап. Қазақстан Республикасында қаржылық есеп берудiң халықаралық стандарттары </w:t>
      </w:r>
      <w:r>
        <w:br/>
      </w:r>
      <w:r>
        <w:rPr>
          <w:rFonts w:ascii="Times New Roman"/>
          <w:b w:val="false"/>
          <w:i w:val="false"/>
          <w:color w:val="000000"/>
          <w:sz w:val="28"/>
        </w:rPr>
        <w:t xml:space="preserve">
      Бухгалтерлiк есепке алуды жүргiзу мен қаржылық есеп берудi жасауды ұйымдар және кәсіпкерлер Қаржылық есеп берудiң халықаралық стандарттарына сәйкес жүзеге асырады. </w:t>
      </w:r>
      <w:r>
        <w:br/>
      </w:r>
      <w:r>
        <w:rPr>
          <w:rFonts w:ascii="Times New Roman"/>
          <w:b w:val="false"/>
          <w:i w:val="false"/>
          <w:color w:val="000000"/>
          <w:sz w:val="28"/>
        </w:rPr>
        <w:t xml:space="preserve">
      Осы баптың ережесi Қазақстан Республикасының Ұлттық Банкiн қоспағанда, мемлекеттiк мекемелерге қолданылмайды.". </w:t>
      </w:r>
      <w:r>
        <w:br/>
      </w:r>
      <w:r>
        <w:rPr>
          <w:rFonts w:ascii="Times New Roman"/>
          <w:b w:val="false"/>
          <w:i w:val="false"/>
          <w:color w:val="000000"/>
          <w:sz w:val="28"/>
        </w:rPr>
        <w:t xml:space="preserve">
      7. 3, 4 және 5-баптар мынадай редакцияда жазылсын: </w:t>
      </w:r>
      <w:r>
        <w:br/>
      </w:r>
      <w:r>
        <w:rPr>
          <w:rFonts w:ascii="Times New Roman"/>
          <w:b w:val="false"/>
          <w:i w:val="false"/>
          <w:color w:val="000000"/>
          <w:sz w:val="28"/>
        </w:rPr>
        <w:t xml:space="preserve">
      "3-бап. Бухгалтерлiк есепке алу мен қаржылық есеп беру жүйесiн мемлекеттiк реттеу </w:t>
      </w:r>
      <w:r>
        <w:br/>
      </w:r>
      <w:r>
        <w:rPr>
          <w:rFonts w:ascii="Times New Roman"/>
          <w:b w:val="false"/>
          <w:i w:val="false"/>
          <w:color w:val="000000"/>
          <w:sz w:val="28"/>
        </w:rPr>
        <w:t xml:space="preserve">
      1. Қазақстан Республикасында бухгалтерлік есепке алу мен қаржылық есеп беру жүйесiн реттеудi мемлекеттiк уәкiлеттi орган (бұдан әрi - уәкiлеттi орган) жүзеге асырады. </w:t>
      </w:r>
      <w:r>
        <w:br/>
      </w:r>
      <w:r>
        <w:rPr>
          <w:rFonts w:ascii="Times New Roman"/>
          <w:b w:val="false"/>
          <w:i w:val="false"/>
          <w:color w:val="000000"/>
          <w:sz w:val="28"/>
        </w:rPr>
        <w:t xml:space="preserve">
      Уәкiлеттi органның функциялары мыналар болып табылады: </w:t>
      </w:r>
      <w:r>
        <w:br/>
      </w:r>
      <w:r>
        <w:rPr>
          <w:rFonts w:ascii="Times New Roman"/>
          <w:b w:val="false"/>
          <w:i w:val="false"/>
          <w:color w:val="000000"/>
          <w:sz w:val="28"/>
        </w:rPr>
        <w:t xml:space="preserve">
      бухгалтерлiк есепке алу стандарттарын, бухгалтерлiк есепке алу шоттарының жоспарларын және бухгалтерлiк есепке алу мен қаржылық есеп беру жөнiндегi нормативтiк құқықтық актiлердi әзiрлеу және бекiту; </w:t>
      </w:r>
      <w:r>
        <w:br/>
      </w:r>
      <w:r>
        <w:rPr>
          <w:rFonts w:ascii="Times New Roman"/>
          <w:b w:val="false"/>
          <w:i w:val="false"/>
          <w:color w:val="000000"/>
          <w:sz w:val="28"/>
        </w:rPr>
        <w:t xml:space="preserve">
      бухгалтерлiк есепке алу стандарттарына әдiстемелiк ұсынымдарды әзiрлеу және бекiту; </w:t>
      </w:r>
      <w:r>
        <w:br/>
      </w:r>
      <w:r>
        <w:rPr>
          <w:rFonts w:ascii="Times New Roman"/>
          <w:b w:val="false"/>
          <w:i w:val="false"/>
          <w:color w:val="000000"/>
          <w:sz w:val="28"/>
        </w:rPr>
        <w:t xml:space="preserve">
      бухгалтерлiк есепке алу мен қаржылық есеп беру мәселелерi бойынша басқа мемлекеттiк органдармен өзара iс-қимыл жасау; </w:t>
      </w:r>
      <w:r>
        <w:br/>
      </w:r>
      <w:r>
        <w:rPr>
          <w:rFonts w:ascii="Times New Roman"/>
          <w:b w:val="false"/>
          <w:i w:val="false"/>
          <w:color w:val="000000"/>
          <w:sz w:val="28"/>
        </w:rPr>
        <w:t xml:space="preserve">
      бухгалтерлiк есепке алу мен қаржылық есеп беру жөнiндегi мемлекеттiк жалпыға мiндеттi бiлiм беру стандарттарын келiсу; </w:t>
      </w:r>
      <w:r>
        <w:br/>
      </w:r>
      <w:r>
        <w:rPr>
          <w:rFonts w:ascii="Times New Roman"/>
          <w:b w:val="false"/>
          <w:i w:val="false"/>
          <w:color w:val="000000"/>
          <w:sz w:val="28"/>
        </w:rPr>
        <w:t xml:space="preserve">
      Қазақстан Республикасының заңдарына сәйкес бухгалтерлiк есепке алу мен қаржылық есеп беру саласындағы өзге де функцияларды жүзеге асыру. </w:t>
      </w:r>
      <w:r>
        <w:br/>
      </w:r>
      <w:r>
        <w:rPr>
          <w:rFonts w:ascii="Times New Roman"/>
          <w:b w:val="false"/>
          <w:i w:val="false"/>
          <w:color w:val="000000"/>
          <w:sz w:val="28"/>
        </w:rPr>
        <w:t xml:space="preserve">
      2. Мемлекеттiк мекемелердегi бухгалтерлік есепке алу мен қаржылық есеп беру жүйесiн реттеудің ерекшелiктерi, Қазақстан Республикасының Ұлттық Банкiнен басқа, мемлекеттiк мекемелердегi бухгалтерлiк есепке алу мен қаржылық есеп беру жөнiндегi жекелеген нормативтік құқықтық актілермен белгіленеді. </w:t>
      </w:r>
      <w:r>
        <w:br/>
      </w:r>
      <w:r>
        <w:rPr>
          <w:rFonts w:ascii="Times New Roman"/>
          <w:b w:val="false"/>
          <w:i w:val="false"/>
          <w:color w:val="000000"/>
          <w:sz w:val="28"/>
        </w:rPr>
        <w:t xml:space="preserve">
      3. Қазақстан Республикасының Ұлттық Банкiндегi бухгалтерлiк есепке алу мен қаржылық есеп беру жүйесiн реттеудi Қазақстан Республикасы Ұлттық Банкiнiң Директорлар Кеңесi (Директорат) жүзеге асырады. </w:t>
      </w:r>
      <w:r>
        <w:br/>
      </w:r>
      <w:r>
        <w:rPr>
          <w:rFonts w:ascii="Times New Roman"/>
          <w:b w:val="false"/>
          <w:i w:val="false"/>
          <w:color w:val="000000"/>
          <w:sz w:val="28"/>
        </w:rPr>
        <w:t xml:space="preserve">
      4. Банктерде және сақтандыру (қайта сақтандыру) ұйымдарында бухгалтерлiк есепке алу мен қаржылық есеп беру жүйесiн реттеудi Қазақстан Республикасының Ұлттық Банкi жүзеге асырады. </w:t>
      </w:r>
      <w:r>
        <w:br/>
      </w:r>
      <w:r>
        <w:rPr>
          <w:rFonts w:ascii="Times New Roman"/>
          <w:b w:val="false"/>
          <w:i w:val="false"/>
          <w:color w:val="000000"/>
          <w:sz w:val="28"/>
        </w:rPr>
        <w:t xml:space="preserve">
      Қазақстан Республикасының Ұлттық Банкi өз құзыретi шегiнде: </w:t>
      </w:r>
      <w:r>
        <w:br/>
      </w:r>
      <w:r>
        <w:rPr>
          <w:rFonts w:ascii="Times New Roman"/>
          <w:b w:val="false"/>
          <w:i w:val="false"/>
          <w:color w:val="000000"/>
          <w:sz w:val="28"/>
        </w:rPr>
        <w:t xml:space="preserve">
      банктер, банктiк операциялардың жекелеген түрлерiн жүзеге асыратын ұйымдар және сақтандыру (қайта сақтандыру) ұйымдары үшiн бухгалтерлiк есепке алу стандарттарын және оларға әдiстемелiк ұсынымдарды әзiрлейдi және уәкiлеттi органның келiсiмi бойынша бекiтедi; </w:t>
      </w:r>
      <w:r>
        <w:br/>
      </w:r>
      <w:r>
        <w:rPr>
          <w:rFonts w:ascii="Times New Roman"/>
          <w:b w:val="false"/>
          <w:i w:val="false"/>
          <w:color w:val="000000"/>
          <w:sz w:val="28"/>
        </w:rPr>
        <w:t xml:space="preserve">
      осы Заңның талаптарына сәйкес банктердiң, банктiк операциялардың жекелеген түрлерiн жүзеге асыратын ұйымдардың, сондай-ақ олардың аффилирлендiрiлген тұлғалары, сақтандыру (қайта сақтандыру) ұйымдарының және сақтандыру брокерлерiнiң қаржылық есеп беруiнiң мерзiмiн, тiзбесiн, нысандарын белгiлейтiн нормативтiк құқықтық актiлердi әзiрлейдi және бекiтедi; </w:t>
      </w:r>
      <w:r>
        <w:br/>
      </w:r>
      <w:r>
        <w:rPr>
          <w:rFonts w:ascii="Times New Roman"/>
          <w:b w:val="false"/>
          <w:i w:val="false"/>
          <w:color w:val="000000"/>
          <w:sz w:val="28"/>
        </w:rPr>
        <w:t xml:space="preserve">
      банктер үшiн бухгалтерлiк есепке алу мен қаржылық есеп беру жөнiндегi нормативтiк құқықтық актiлердi, сондай-ақ бухгалтерлiк есепке алу шоттарының жоспарын әзiрлейдi және бекiтедi; </w:t>
      </w:r>
      <w:r>
        <w:br/>
      </w:r>
      <w:r>
        <w:rPr>
          <w:rFonts w:ascii="Times New Roman"/>
          <w:b w:val="false"/>
          <w:i w:val="false"/>
          <w:color w:val="000000"/>
          <w:sz w:val="28"/>
        </w:rPr>
        <w:t xml:space="preserve">
      банктiк операциялардың жекелеген түрлерiн жүзеге асыратын ұйымдар және сақтандыру (қайта сақтандыру) ұйымдары үшiн бухгалтерлiк есепке алу мен қаржылық есеп беру жөнiндегi басқа да нормативтiк құқықтық актiлердi әзiрлейдi және уәкiлеттi органның келiсiмi бойынша бекiтедi; </w:t>
      </w:r>
      <w:r>
        <w:br/>
      </w:r>
      <w:r>
        <w:rPr>
          <w:rFonts w:ascii="Times New Roman"/>
          <w:b w:val="false"/>
          <w:i w:val="false"/>
          <w:color w:val="000000"/>
          <w:sz w:val="28"/>
        </w:rPr>
        <w:t xml:space="preserve">
      банктердiң, банктiк операциялардың жекелеген түрлерiн жүзеге асыратын ұйымдардың, сақтандыру (қайта сақтандыру) ұйымдарының бухгалтерлiк есепке алу стандарттарын, бухгалтерлiк есепке алу шоттарының жоспарын және бухгалтерлiк есепке алу мен қаржылық есеп беру жөнiндегi нормативтік құқықтық актiлердi орындауын бақылауды және қадағалауды жүзеге асырады. </w:t>
      </w:r>
      <w:r>
        <w:br/>
      </w:r>
      <w:r>
        <w:rPr>
          <w:rFonts w:ascii="Times New Roman"/>
          <w:b w:val="false"/>
          <w:i w:val="false"/>
          <w:color w:val="000000"/>
          <w:sz w:val="28"/>
        </w:rPr>
        <w:t xml:space="preserve">
      4-бап. Бухгалтерлiк есепке алу стандарттары мен бухгалтерлiк есепке алу шоттарының жоспары </w:t>
      </w:r>
      <w:r>
        <w:br/>
      </w:r>
      <w:r>
        <w:rPr>
          <w:rFonts w:ascii="Times New Roman"/>
          <w:b w:val="false"/>
          <w:i w:val="false"/>
          <w:color w:val="000000"/>
          <w:sz w:val="28"/>
        </w:rPr>
        <w:t xml:space="preserve">
      1. Бухгалтерлiк есепке алу стандарттары бухгалтерлiк есепке алуды жүргiзудiң және қаржылық есеп берудi жасаудың жалпы ережелерi мен әдiстерiн белгiлейдi. </w:t>
      </w:r>
      <w:r>
        <w:br/>
      </w:r>
      <w:r>
        <w:rPr>
          <w:rFonts w:ascii="Times New Roman"/>
          <w:b w:val="false"/>
          <w:i w:val="false"/>
          <w:color w:val="000000"/>
          <w:sz w:val="28"/>
        </w:rPr>
        <w:t xml:space="preserve">
      2. Бухгалтерлiк есепке алу шоттарының жоспары бухгалтерлiк есеп берудiң жүйеленген синтетикалық шоттардың жүйеленген тiзбесi болып табылады. </w:t>
      </w:r>
      <w:r>
        <w:br/>
      </w:r>
      <w:r>
        <w:rPr>
          <w:rFonts w:ascii="Times New Roman"/>
          <w:b w:val="false"/>
          <w:i w:val="false"/>
          <w:color w:val="000000"/>
          <w:sz w:val="28"/>
        </w:rPr>
        <w:t xml:space="preserve">
      5-бап. Бухгалтерлiк есепке алу мен қаржылық есеп берудiң мақсаттары </w:t>
      </w:r>
      <w:r>
        <w:br/>
      </w:r>
      <w:r>
        <w:rPr>
          <w:rFonts w:ascii="Times New Roman"/>
          <w:b w:val="false"/>
          <w:i w:val="false"/>
          <w:color w:val="000000"/>
          <w:sz w:val="28"/>
        </w:rPr>
        <w:t xml:space="preserve">
      Бухгалтерлiк есепке алу мен қаржылық есеп берудiң мақсаты инвесторларды, қызметкерлердi, заем берушiлердi, жабдықтаушыларды, сатып алушыларды, мемлекеттiк органдарды және басқа да пайдаланушыларды (бұдан әрi - пайдаланушылар) ұйымдар мен кәсiпкерлердiң қаржылық жағдайы, қызметiнiң нәтижелерi мен қаржылық жағдайындағы өзгерiстерi туралы толық және шынайы ақпаратпен қамтамасыз ету болып табылады.". </w:t>
      </w:r>
      <w:r>
        <w:br/>
      </w:r>
      <w:r>
        <w:rPr>
          <w:rFonts w:ascii="Times New Roman"/>
          <w:b w:val="false"/>
          <w:i w:val="false"/>
          <w:color w:val="000000"/>
          <w:sz w:val="28"/>
        </w:rPr>
        <w:t xml:space="preserve">
      8. Мынадай мазмұндағы 5-1-баппен толықтырылсын: </w:t>
      </w:r>
      <w:r>
        <w:br/>
      </w:r>
      <w:r>
        <w:rPr>
          <w:rFonts w:ascii="Times New Roman"/>
          <w:b w:val="false"/>
          <w:i w:val="false"/>
          <w:color w:val="000000"/>
          <w:sz w:val="28"/>
        </w:rPr>
        <w:t xml:space="preserve">
      "5-1-бап. Бухгалтерлiк есепке алу мен қаржылық есеп берудiң негiзгi принциптерi мен сапалық сипаттамалары </w:t>
      </w:r>
      <w:r>
        <w:br/>
      </w:r>
      <w:r>
        <w:rPr>
          <w:rFonts w:ascii="Times New Roman"/>
          <w:b w:val="false"/>
          <w:i w:val="false"/>
          <w:color w:val="000000"/>
          <w:sz w:val="28"/>
        </w:rPr>
        <w:t xml:space="preserve">
      1. Бухгалтерлiк есепке алуды жүргізу мен қаржылық есеп берудi жасаудың негiзгi принциптерi есептеу және үздiксiздiк болып табылады. </w:t>
      </w:r>
      <w:r>
        <w:br/>
      </w:r>
      <w:r>
        <w:rPr>
          <w:rFonts w:ascii="Times New Roman"/>
          <w:b w:val="false"/>
          <w:i w:val="false"/>
          <w:color w:val="000000"/>
          <w:sz w:val="28"/>
        </w:rPr>
        <w:t xml:space="preserve">
      Есептеу принципi ұйымның немесе кәсiпкердiң шаруашылық қызметiнiң нәтижесi болып табылмайтын, бiрақ төлеу уақытына қарамастан оларды жасау фактiсi бойынша олардың қаржылық жағдайына әсер ететiн операциялардың, сондай-ақ оқиғалардың (бұдан әрi - операциялар мен оқиғалар) нәтижелерiн танумен қамтамасыз етiледi. </w:t>
      </w:r>
      <w:r>
        <w:br/>
      </w:r>
      <w:r>
        <w:rPr>
          <w:rFonts w:ascii="Times New Roman"/>
          <w:b w:val="false"/>
          <w:i w:val="false"/>
          <w:color w:val="000000"/>
          <w:sz w:val="28"/>
        </w:rPr>
        <w:t xml:space="preserve">
      Үздiксiздiк ұйым немесе кәсiпкер болашақта өз қызметiн белгiсiз уақыт iшiнде жалғастыратындығы шартымен қамтамасыз етiледi. Бұл ретте, ұйым немесе кәсіпкер өз қызметiнiң ауқымын жою немесе елеулi қысқарту ниетiн көздемейдi және оны қажет етпейдi. </w:t>
      </w:r>
      <w:r>
        <w:br/>
      </w:r>
      <w:r>
        <w:rPr>
          <w:rFonts w:ascii="Times New Roman"/>
          <w:b w:val="false"/>
          <w:i w:val="false"/>
          <w:color w:val="000000"/>
          <w:sz w:val="28"/>
        </w:rPr>
        <w:t xml:space="preserve">
      2. Пайдаланушылар үшiн пайдалы ақпаратты алу мақсатында қаржылық есеп беруге ұғынымдылық, орындылық, сенiмділік және салыстырмалылық сапалық сипаттамалар талаптары қойылады. </w:t>
      </w:r>
      <w:r>
        <w:br/>
      </w:r>
      <w:r>
        <w:rPr>
          <w:rFonts w:ascii="Times New Roman"/>
          <w:b w:val="false"/>
          <w:i w:val="false"/>
          <w:color w:val="000000"/>
          <w:sz w:val="28"/>
        </w:rPr>
        <w:t xml:space="preserve">
      Ұғынымдылыққа пайдаланушылар түсiну үшiн түсiнiктi болуы тиiс ақпарат ұсыну арқылы қол жеткiзіледi. </w:t>
      </w:r>
      <w:r>
        <w:br/>
      </w:r>
      <w:r>
        <w:rPr>
          <w:rFonts w:ascii="Times New Roman"/>
          <w:b w:val="false"/>
          <w:i w:val="false"/>
          <w:color w:val="000000"/>
          <w:sz w:val="28"/>
        </w:rPr>
        <w:t xml:space="preserve">
      Орындылық экономикалық шешiмдердi қабылдау кезiнде пайдаланушыларға маңызды және қажеттi болып табылатын ақпараттар ұсыну арқылы қамтамасыз етiледi. </w:t>
      </w:r>
      <w:r>
        <w:br/>
      </w:r>
      <w:r>
        <w:rPr>
          <w:rFonts w:ascii="Times New Roman"/>
          <w:b w:val="false"/>
          <w:i w:val="false"/>
          <w:color w:val="000000"/>
          <w:sz w:val="28"/>
        </w:rPr>
        <w:t xml:space="preserve">
      Сенiмдiлiкке бұрмалау мен қателерi жоқ толық, сондай-ақ шынайы ақпаратты ұсынумен қол жеткiзiледi. </w:t>
      </w:r>
      <w:r>
        <w:br/>
      </w:r>
      <w:r>
        <w:rPr>
          <w:rFonts w:ascii="Times New Roman"/>
          <w:b w:val="false"/>
          <w:i w:val="false"/>
          <w:color w:val="000000"/>
          <w:sz w:val="28"/>
        </w:rPr>
        <w:t xml:space="preserve">
      Салыстырмалылық есептi және өткен кезеңдер үшiн ақпарат ұсынумен қамтамасыз етiледi. Бұл ретте, есептi кезең үшiн ақпарат өткен кезеңнiң ақпаратымен және басқа ұйымдар мен кәсiпкерлердiң тиiстi ақпаратымен сәйкес келуi тиiс.". </w:t>
      </w:r>
      <w:r>
        <w:br/>
      </w:r>
      <w:r>
        <w:rPr>
          <w:rFonts w:ascii="Times New Roman"/>
          <w:b w:val="false"/>
          <w:i w:val="false"/>
          <w:color w:val="000000"/>
          <w:sz w:val="28"/>
        </w:rPr>
        <w:t xml:space="preserve">
      9. II тараудың тақырыбы мынадай редакцияда жазылсын: </w:t>
      </w:r>
      <w:r>
        <w:br/>
      </w:r>
      <w:r>
        <w:rPr>
          <w:rFonts w:ascii="Times New Roman"/>
          <w:b w:val="false"/>
          <w:i w:val="false"/>
          <w:color w:val="000000"/>
          <w:sz w:val="28"/>
        </w:rPr>
        <w:t xml:space="preserve">
      "2-тарау. Ұйымдар мен кәсіпкерлердің бухгалтерлік есепке алу жүйесi, бухгалтерлiк құжаттамасы және iшкi бақылау". </w:t>
      </w:r>
      <w:r>
        <w:br/>
      </w:r>
      <w:r>
        <w:rPr>
          <w:rFonts w:ascii="Times New Roman"/>
          <w:b w:val="false"/>
          <w:i w:val="false"/>
          <w:color w:val="000000"/>
          <w:sz w:val="28"/>
        </w:rPr>
        <w:t xml:space="preserve">
      10. 6-бапта: </w:t>
      </w:r>
      <w:r>
        <w:br/>
      </w:r>
      <w:r>
        <w:rPr>
          <w:rFonts w:ascii="Times New Roman"/>
          <w:b w:val="false"/>
          <w:i w:val="false"/>
          <w:color w:val="000000"/>
          <w:sz w:val="28"/>
        </w:rPr>
        <w:t xml:space="preserve">
      1) баптың атауы мынадай редакцияда жазылсын: </w:t>
      </w:r>
      <w:r>
        <w:br/>
      </w:r>
      <w:r>
        <w:rPr>
          <w:rFonts w:ascii="Times New Roman"/>
          <w:b w:val="false"/>
          <w:i w:val="false"/>
          <w:color w:val="000000"/>
          <w:sz w:val="28"/>
        </w:rPr>
        <w:t xml:space="preserve">
      "Ұйымдар мен кәсiпкерлердiң бухгалтерлiк есепке алу жүйесi"; </w:t>
      </w:r>
      <w:r>
        <w:br/>
      </w:r>
      <w:r>
        <w:rPr>
          <w:rFonts w:ascii="Times New Roman"/>
          <w:b w:val="false"/>
          <w:i w:val="false"/>
          <w:color w:val="000000"/>
          <w:sz w:val="28"/>
        </w:rPr>
        <w:t xml:space="preserve">
      2) 1 және 2-тармақтар мынадай редакцияда жазылсын: </w:t>
      </w:r>
      <w:r>
        <w:br/>
      </w:r>
      <w:r>
        <w:rPr>
          <w:rFonts w:ascii="Times New Roman"/>
          <w:b w:val="false"/>
          <w:i w:val="false"/>
          <w:color w:val="000000"/>
          <w:sz w:val="28"/>
        </w:rPr>
        <w:t xml:space="preserve">
      "1. Бухгалтерлiк есепке алу стандарттарымен және бухгалтерлік есепке алу мен қаржылық есеп беру жөніндегі нормативтік құқықтық актiлермен, сондай-ақ ұйымның немесе кәсiпкердiң есеп саясатымен регламенттелетiн ұйымдар мен кәсiпкерлердiң операциялары және оқиғалары туралы ақпаратты жинау, тіркеу және қорыту жүйесi. </w:t>
      </w:r>
      <w:r>
        <w:br/>
      </w:r>
      <w:r>
        <w:rPr>
          <w:rFonts w:ascii="Times New Roman"/>
          <w:b w:val="false"/>
          <w:i w:val="false"/>
          <w:color w:val="000000"/>
          <w:sz w:val="28"/>
        </w:rPr>
        <w:t xml:space="preserve">
      2. Есеп саясаты ұйымның немесе кәсiпкердiң қажеттілiктерiн және олардың қызметтерiнiң ерекшелiктерiн ескере отырып, бухгалтерлiк есепке алу стандарттарына, бухгалтерлiк есепке алу шоттарының жоспарына және бухгалтерлiк есепке алу мен қаржылық есеп беру жөнiндегi нормативтiк құқықтық актiлерге сәйкес бухгалтерлiк есепке алуды жүргiзу және қаржылық есеп берудi жасау үшiн ұйым немесе кәсiпкер қабылдаған принциптердi, негiздердi, шарттарды және практиканы бiлдiредi."; </w:t>
      </w:r>
      <w:r>
        <w:br/>
      </w:r>
      <w:r>
        <w:rPr>
          <w:rFonts w:ascii="Times New Roman"/>
          <w:b w:val="false"/>
          <w:i w:val="false"/>
          <w:color w:val="000000"/>
          <w:sz w:val="28"/>
        </w:rPr>
        <w:t xml:space="preserve">
      3) 3-тармақ алынып тасталсын: </w:t>
      </w:r>
      <w:r>
        <w:br/>
      </w:r>
      <w:r>
        <w:rPr>
          <w:rFonts w:ascii="Times New Roman"/>
          <w:b w:val="false"/>
          <w:i w:val="false"/>
          <w:color w:val="000000"/>
          <w:sz w:val="28"/>
        </w:rPr>
        <w:t xml:space="preserve">
      4) 4-тармақта: </w:t>
      </w:r>
      <w:r>
        <w:br/>
      </w:r>
      <w:r>
        <w:rPr>
          <w:rFonts w:ascii="Times New Roman"/>
          <w:b w:val="false"/>
          <w:i w:val="false"/>
          <w:color w:val="000000"/>
          <w:sz w:val="28"/>
        </w:rPr>
        <w:t xml:space="preserve">
      бiрiншi абзац мынадай редакцияда жазылсын: </w:t>
      </w:r>
      <w:r>
        <w:br/>
      </w:r>
      <w:r>
        <w:rPr>
          <w:rFonts w:ascii="Times New Roman"/>
          <w:b w:val="false"/>
          <w:i w:val="false"/>
          <w:color w:val="000000"/>
          <w:sz w:val="28"/>
        </w:rPr>
        <w:t xml:space="preserve">
      "4. Ұйымдар мен кәсiпкерлердiң барлық операциялары мен оқиғалары бухгалтерлiк есепке алу жүйесiнде көрiнiс табады, бұл ретте:"; </w:t>
      </w:r>
      <w:r>
        <w:br/>
      </w:r>
      <w:r>
        <w:rPr>
          <w:rFonts w:ascii="Times New Roman"/>
          <w:b w:val="false"/>
          <w:i w:val="false"/>
          <w:color w:val="000000"/>
          <w:sz w:val="28"/>
        </w:rPr>
        <w:t xml:space="preserve">
      1) тармақшада "операцияларын" деген сөзден кейiн "және оқиғаларын" деген сөздермен толықтырылсын; </w:t>
      </w:r>
      <w:r>
        <w:br/>
      </w:r>
      <w:r>
        <w:rPr>
          <w:rFonts w:ascii="Times New Roman"/>
          <w:b w:val="false"/>
          <w:i w:val="false"/>
          <w:color w:val="000000"/>
          <w:sz w:val="28"/>
        </w:rPr>
        <w:t xml:space="preserve">
      2) тармақшадағы "шаруашылық операцияларының" деген сөздер "операциялар мен оқиғалардың" деген сөздермен ауыстырылсын: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әрбiр айдың бiрiншi күнiндегi жағдай бойынша синтетикалық (жиынтық) есептi талдамалы (егжей-тегжейлi) есепке сәйкес келтiрудi қамтамасыз етуi тиiс."; </w:t>
      </w:r>
      <w:r>
        <w:br/>
      </w:r>
      <w:r>
        <w:rPr>
          <w:rFonts w:ascii="Times New Roman"/>
          <w:b w:val="false"/>
          <w:i w:val="false"/>
          <w:color w:val="000000"/>
          <w:sz w:val="28"/>
        </w:rPr>
        <w:t xml:space="preserve">
      5) 5 және 6-тармақтар алынып тасталсын; </w:t>
      </w:r>
      <w:r>
        <w:br/>
      </w:r>
      <w:r>
        <w:rPr>
          <w:rFonts w:ascii="Times New Roman"/>
          <w:b w:val="false"/>
          <w:i w:val="false"/>
          <w:color w:val="000000"/>
          <w:sz w:val="28"/>
        </w:rPr>
        <w:t xml:space="preserve">
      6) 7-тармақ мынадай редакцияда жазылсын: </w:t>
      </w:r>
      <w:r>
        <w:br/>
      </w:r>
      <w:r>
        <w:rPr>
          <w:rFonts w:ascii="Times New Roman"/>
          <w:b w:val="false"/>
          <w:i w:val="false"/>
          <w:color w:val="000000"/>
          <w:sz w:val="28"/>
        </w:rPr>
        <w:t xml:space="preserve">
      "7. Ұйымдар мен кәсiпкерлердiң операциялары мен оқиғалары мiндеттi түрде бухгалтерлiк есепке алудың шоттар жоспарына сәйкес қосарлы жазу әдiсiмен синтетикалық шоттарда көрсетiледi. Операциялар мен оқиғалардың талдамалы есебiн жүргiзудiң тәртiбiн ұйымның немесе кәсiпкердiң қажеттіліктерiне сәйкес басшылық немесе кәсiпкер белгiлейдi."; </w:t>
      </w:r>
      <w:r>
        <w:br/>
      </w:r>
      <w:r>
        <w:rPr>
          <w:rFonts w:ascii="Times New Roman"/>
          <w:b w:val="false"/>
          <w:i w:val="false"/>
          <w:color w:val="000000"/>
          <w:sz w:val="28"/>
        </w:rPr>
        <w:t xml:space="preserve">
      7) мынадай мазмұндағы 8-тармақпен толықтырылсын: </w:t>
      </w:r>
      <w:r>
        <w:br/>
      </w:r>
      <w:r>
        <w:rPr>
          <w:rFonts w:ascii="Times New Roman"/>
          <w:b w:val="false"/>
          <w:i w:val="false"/>
          <w:color w:val="000000"/>
          <w:sz w:val="28"/>
        </w:rPr>
        <w:t xml:space="preserve">
      "8. Қазақстан Республикасының аумағында жұмыс істейтiн барлық ұйымдар мен кәсiпкерлер мемлекеттiк және (немесе) орыс тiлдерiнде бухгалтерлiк есепке алуды жүргiзудi және қаржылық есеп берудi жасауды қамтамасыз етедi.". </w:t>
      </w:r>
      <w:r>
        <w:br/>
      </w:r>
      <w:r>
        <w:rPr>
          <w:rFonts w:ascii="Times New Roman"/>
          <w:b w:val="false"/>
          <w:i w:val="false"/>
          <w:color w:val="000000"/>
          <w:sz w:val="28"/>
        </w:rPr>
        <w:t xml:space="preserve">
      11. Мынадай мазмұндағы 6-1-баппен толықтырылсын: </w:t>
      </w:r>
      <w:r>
        <w:br/>
      </w:r>
      <w:r>
        <w:rPr>
          <w:rFonts w:ascii="Times New Roman"/>
          <w:b w:val="false"/>
          <w:i w:val="false"/>
          <w:color w:val="000000"/>
          <w:sz w:val="28"/>
        </w:rPr>
        <w:t xml:space="preserve">
      "6-1-бап. Бухгалтерлiк құжаттама </w:t>
      </w:r>
      <w:r>
        <w:br/>
      </w:r>
      <w:r>
        <w:rPr>
          <w:rFonts w:ascii="Times New Roman"/>
          <w:b w:val="false"/>
          <w:i w:val="false"/>
          <w:color w:val="000000"/>
          <w:sz w:val="28"/>
        </w:rPr>
        <w:t xml:space="preserve">
      1. Бухгалтерлiк құжаттама бастапқы құжаттарды, бухгалтерлiк есепке алудың тiркелiмдерiн, қаржылық есеп берудi және есеп саясатын қамтиды. </w:t>
      </w:r>
      <w:r>
        <w:br/>
      </w:r>
      <w:r>
        <w:rPr>
          <w:rFonts w:ascii="Times New Roman"/>
          <w:b w:val="false"/>
          <w:i w:val="false"/>
          <w:color w:val="000000"/>
          <w:sz w:val="28"/>
        </w:rPr>
        <w:t xml:space="preserve">
      2. Бухгалтерлiк жазбалар бастапқы құжаттар негiзiнде жүргiзiлуi тиiс. Бастапқы құжаттар - операциялардың жасалуы немесе оқиғалар фактiсiн тiркейтiн құжаттар. Бастапқы құжаттың электрондық үлгiсінің қағаз түрiнде ресiмделген бастапқы құжаттық күшi болады. </w:t>
      </w:r>
      <w:r>
        <w:br/>
      </w:r>
      <w:r>
        <w:rPr>
          <w:rFonts w:ascii="Times New Roman"/>
          <w:b w:val="false"/>
          <w:i w:val="false"/>
          <w:color w:val="000000"/>
          <w:sz w:val="28"/>
        </w:rPr>
        <w:t xml:space="preserve">
      3. Операциялар мен оқиғаларды ресiмдеу үшiн қолданылатын бастапқы құжаттарға арналған нысандар немесе оларға қойылатын талаптарды өздерiнiң құзыретiне сәйкес уәкiлеттi орган және (немесе) Қазақстан Республикасының Ұлттық Банкi бекітедi. </w:t>
      </w:r>
      <w:r>
        <w:br/>
      </w:r>
      <w:r>
        <w:rPr>
          <w:rFonts w:ascii="Times New Roman"/>
          <w:b w:val="false"/>
          <w:i w:val="false"/>
          <w:color w:val="000000"/>
          <w:sz w:val="28"/>
        </w:rPr>
        <w:t xml:space="preserve">
      4. Уәкiлеттi орган және (немесе) Қазақстан Республикасының Ұлттық Банкi нысандарын немесе оларға қойылатын талаптарды бекiтпеген, қағаз түрiндегi және электрондық ақпарат көздерiндегi бастапқы құжаттарды ұйымдар және кәсiпкерлер дербес әзiрлейдi және оларда мынадай деректемелер мiндеттi түрде қамтылуы тиiс: </w:t>
      </w:r>
      <w:r>
        <w:br/>
      </w:r>
      <w:r>
        <w:rPr>
          <w:rFonts w:ascii="Times New Roman"/>
          <w:b w:val="false"/>
          <w:i w:val="false"/>
          <w:color w:val="000000"/>
          <w:sz w:val="28"/>
        </w:rPr>
        <w:t xml:space="preserve">
      құжаттың атауы (нысандар); </w:t>
      </w:r>
      <w:r>
        <w:br/>
      </w:r>
      <w:r>
        <w:rPr>
          <w:rFonts w:ascii="Times New Roman"/>
          <w:b w:val="false"/>
          <w:i w:val="false"/>
          <w:color w:val="000000"/>
          <w:sz w:val="28"/>
        </w:rPr>
        <w:t xml:space="preserve">
      жасалу күнi; </w:t>
      </w:r>
      <w:r>
        <w:br/>
      </w:r>
      <w:r>
        <w:rPr>
          <w:rFonts w:ascii="Times New Roman"/>
          <w:b w:val="false"/>
          <w:i w:val="false"/>
          <w:color w:val="000000"/>
          <w:sz w:val="28"/>
        </w:rPr>
        <w:t xml:space="preserve">
      оның атынан құжат жасалған ұйымның атауы немесе кәсiпкердің тегi және аты-жөнi; </w:t>
      </w:r>
      <w:r>
        <w:br/>
      </w:r>
      <w:r>
        <w:rPr>
          <w:rFonts w:ascii="Times New Roman"/>
          <w:b w:val="false"/>
          <w:i w:val="false"/>
          <w:color w:val="000000"/>
          <w:sz w:val="28"/>
        </w:rPr>
        <w:t xml:space="preserve">
      операцияның немесе оқиғаның мазмұны; </w:t>
      </w:r>
      <w:r>
        <w:br/>
      </w:r>
      <w:r>
        <w:rPr>
          <w:rFonts w:ascii="Times New Roman"/>
          <w:b w:val="false"/>
          <w:i w:val="false"/>
          <w:color w:val="000000"/>
          <w:sz w:val="28"/>
        </w:rPr>
        <w:t xml:space="preserve">
      операцияның немесе оқиғаның өлшем бiрлiктерi (сандық және құндық көрсеткiштерде); </w:t>
      </w:r>
      <w:r>
        <w:br/>
      </w:r>
      <w:r>
        <w:rPr>
          <w:rFonts w:ascii="Times New Roman"/>
          <w:b w:val="false"/>
          <w:i w:val="false"/>
          <w:color w:val="000000"/>
          <w:sz w:val="28"/>
        </w:rPr>
        <w:t xml:space="preserve">
      операциялардың жасалуы (оқиғаның расталуы) және оларды ресiмдеудiң дұрыстығы үшiн жауапты тұлғалар лауазымдарының атауы, аты-жөнi және жеке қолдары. </w:t>
      </w:r>
      <w:r>
        <w:br/>
      </w:r>
      <w:r>
        <w:rPr>
          <w:rFonts w:ascii="Times New Roman"/>
          <w:b w:val="false"/>
          <w:i w:val="false"/>
          <w:color w:val="000000"/>
          <w:sz w:val="28"/>
        </w:rPr>
        <w:t xml:space="preserve">
      Операцияның немесе оқиғаның сипатына, нормативтiк құқықтық актiлердiң талаптарына және есепке алу ақпаратын өңдеу тәсiлiне қарай бастапқы құжаттарға қосымша деректемелер енгiзiлуi мүмкiн. </w:t>
      </w:r>
      <w:r>
        <w:br/>
      </w:r>
      <w:r>
        <w:rPr>
          <w:rFonts w:ascii="Times New Roman"/>
          <w:b w:val="false"/>
          <w:i w:val="false"/>
          <w:color w:val="000000"/>
          <w:sz w:val="28"/>
        </w:rPr>
        <w:t xml:space="preserve">
      5. Бастапқы құжаттар операция жасалған немесе оқиға болған не олар тiкелей аяқталған сәтiнде жасалуы тиiс. </w:t>
      </w:r>
      <w:r>
        <w:br/>
      </w:r>
      <w:r>
        <w:rPr>
          <w:rFonts w:ascii="Times New Roman"/>
          <w:b w:val="false"/>
          <w:i w:val="false"/>
          <w:color w:val="000000"/>
          <w:sz w:val="28"/>
        </w:rPr>
        <w:t xml:space="preserve">
      6. Есепке алуға қабылданған бастапқы құжаттарда қамтылған ақпарат қолмен дайындалған түрде не бухгалтерлiк есепке алу тiркелiмдерiнде (карточкалар, кестелер, тiзiмдемелер, журналдар-ордерлер, бас және басқа да кiтаптар, сондай-ақ өзге де бухгалтерлiк құжаттар), нысандары немесе оларға қойылатын талаптарды уәкiлеттi орган және (немесе) өздерiнiң құзыретiне сәйкес Қазақстан Республикасының Ұлттық Банкi бекiтетiн, компьютерлендірілген жүйенiң көмегiмен жинақталады және жүйелендiрiледi. </w:t>
      </w:r>
      <w:r>
        <w:br/>
      </w:r>
      <w:r>
        <w:rPr>
          <w:rFonts w:ascii="Times New Roman"/>
          <w:b w:val="false"/>
          <w:i w:val="false"/>
          <w:color w:val="000000"/>
          <w:sz w:val="28"/>
        </w:rPr>
        <w:t xml:space="preserve">
      Бухгалтерлiк есепке алу тiркелiмiнiң деректерi топтастырылған түрде қаржылық есеп беруге көшiрiледi. </w:t>
      </w:r>
      <w:r>
        <w:br/>
      </w:r>
      <w:r>
        <w:rPr>
          <w:rFonts w:ascii="Times New Roman"/>
          <w:b w:val="false"/>
          <w:i w:val="false"/>
          <w:color w:val="000000"/>
          <w:sz w:val="28"/>
        </w:rPr>
        <w:t xml:space="preserve">
      7. Бухгалтерлiк есепке алудың бастапқы құжаттары мен тiркелiмдерi ақпараттың электрондық көздерiнде жасаған кезде, ұйымдар мен кәсiпкерлер операциялардың басқа қатысушылары үшiн, сондай-ақ осындай талап ету құқығы Қазақстан Республикасының заңдарына сәйкес берiлген мемлекеттiк органдардың талаптары бойынша осындай құжаттардың қағаз түрiндегi көшiрмелерiн дайындауға мiндеттi. </w:t>
      </w:r>
      <w:r>
        <w:br/>
      </w:r>
      <w:r>
        <w:rPr>
          <w:rFonts w:ascii="Times New Roman"/>
          <w:b w:val="false"/>
          <w:i w:val="false"/>
          <w:color w:val="000000"/>
          <w:sz w:val="28"/>
        </w:rPr>
        <w:t xml:space="preserve">
      8. Кассалық және банктiк бастапқы құжаттарға түзетулер енгiзуге жол </w:t>
      </w:r>
    </w:p>
    <w:bookmarkEnd w:id="1"/>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берiлмейдi. Қалған бастапқы құжаттарға түзетулер тек түзетулердi енгiзу </w:t>
      </w:r>
    </w:p>
    <w:p>
      <w:pPr>
        <w:spacing w:after="0"/>
        <w:ind w:left="0"/>
        <w:jc w:val="both"/>
      </w:pPr>
      <w:r>
        <w:rPr>
          <w:rFonts w:ascii="Times New Roman"/>
          <w:b w:val="false"/>
          <w:i w:val="false"/>
          <w:color w:val="000000"/>
          <w:sz w:val="28"/>
        </w:rPr>
        <w:t xml:space="preserve">күнi көрсетiлiп, құжатқа қол қойған тұлғалардың қолдарымен расталуы тиiс </w:t>
      </w:r>
    </w:p>
    <w:p>
      <w:pPr>
        <w:spacing w:after="0"/>
        <w:ind w:left="0"/>
        <w:jc w:val="both"/>
      </w:pPr>
      <w:r>
        <w:rPr>
          <w:rFonts w:ascii="Times New Roman"/>
          <w:b w:val="false"/>
          <w:i w:val="false"/>
          <w:color w:val="000000"/>
          <w:sz w:val="28"/>
        </w:rPr>
        <w:t>операциялардың қатысушыларымен келiсiм бойынша ғана енгiзiле алады.".</w:t>
      </w:r>
    </w:p>
    <w:p>
      <w:pPr>
        <w:spacing w:after="0"/>
        <w:ind w:left="0"/>
        <w:jc w:val="both"/>
      </w:pPr>
      <w:r>
        <w:rPr>
          <w:rFonts w:ascii="Times New Roman"/>
          <w:b w:val="false"/>
          <w:i w:val="false"/>
          <w:color w:val="000000"/>
          <w:sz w:val="28"/>
        </w:rPr>
        <w:t>     12. 7-бапта:</w:t>
      </w:r>
    </w:p>
    <w:p>
      <w:pPr>
        <w:spacing w:after="0"/>
        <w:ind w:left="0"/>
        <w:jc w:val="both"/>
      </w:pPr>
      <w:r>
        <w:rPr>
          <w:rFonts w:ascii="Times New Roman"/>
          <w:b w:val="false"/>
          <w:i w:val="false"/>
          <w:color w:val="000000"/>
          <w:sz w:val="28"/>
        </w:rPr>
        <w:t>     1) 1-тармақ мынадай редакцияда жазылсын:</w:t>
      </w:r>
    </w:p>
    <w:p>
      <w:pPr>
        <w:spacing w:after="0"/>
        <w:ind w:left="0"/>
        <w:jc w:val="both"/>
      </w:pPr>
      <w:r>
        <w:rPr>
          <w:rFonts w:ascii="Times New Roman"/>
          <w:b w:val="false"/>
          <w:i w:val="false"/>
          <w:color w:val="000000"/>
          <w:sz w:val="28"/>
        </w:rPr>
        <w:t xml:space="preserve">     "1. Заңдарға және ұйымның жарғысына сәйкес ағымдағы басшылықты және </w:t>
      </w:r>
    </w:p>
    <w:p>
      <w:pPr>
        <w:spacing w:after="0"/>
        <w:ind w:left="0"/>
        <w:jc w:val="both"/>
      </w:pPr>
      <w:r>
        <w:rPr>
          <w:rFonts w:ascii="Times New Roman"/>
          <w:b w:val="false"/>
          <w:i w:val="false"/>
          <w:color w:val="000000"/>
          <w:sz w:val="28"/>
        </w:rPr>
        <w:t xml:space="preserve">іс жүргiзудi (бұдан әрi - басшылық) жүзеге асыратын орган (лауазымды </w:t>
      </w:r>
    </w:p>
    <w:p>
      <w:pPr>
        <w:spacing w:after="0"/>
        <w:ind w:left="0"/>
        <w:jc w:val="both"/>
      </w:pPr>
      <w:r>
        <w:rPr>
          <w:rFonts w:ascii="Times New Roman"/>
          <w:b w:val="false"/>
          <w:i w:val="false"/>
          <w:color w:val="000000"/>
          <w:sz w:val="28"/>
        </w:rPr>
        <w:t>тұлға):</w:t>
      </w:r>
    </w:p>
    <w:p>
      <w:pPr>
        <w:spacing w:after="0"/>
        <w:ind w:left="0"/>
        <w:jc w:val="both"/>
      </w:pPr>
      <w:r>
        <w:rPr>
          <w:rFonts w:ascii="Times New Roman"/>
          <w:b w:val="false"/>
          <w:i w:val="false"/>
          <w:color w:val="000000"/>
          <w:sz w:val="28"/>
        </w:rPr>
        <w:t>     ұйымның есеп саясатын қалыптастырады;</w:t>
      </w:r>
    </w:p>
    <w:p>
      <w:pPr>
        <w:spacing w:after="0"/>
        <w:ind w:left="0"/>
        <w:jc w:val="both"/>
      </w:pPr>
      <w:r>
        <w:rPr>
          <w:rFonts w:ascii="Times New Roman"/>
          <w:b w:val="false"/>
          <w:i w:val="false"/>
          <w:color w:val="000000"/>
          <w:sz w:val="28"/>
        </w:rPr>
        <w:t>     бухгалтерлiк есепке алудың ұйымдастырылуын қамтамасыз етедi.</w:t>
      </w:r>
    </w:p>
    <w:p>
      <w:pPr>
        <w:spacing w:after="0"/>
        <w:ind w:left="0"/>
        <w:jc w:val="both"/>
      </w:pPr>
      <w:r>
        <w:rPr>
          <w:rFonts w:ascii="Times New Roman"/>
          <w:b w:val="false"/>
          <w:i w:val="false"/>
          <w:color w:val="000000"/>
          <w:sz w:val="28"/>
        </w:rPr>
        <w:t xml:space="preserve">     Ұйымның есеп саясаты заңдарда және ұйымның жарғысында белгiленген </w:t>
      </w:r>
    </w:p>
    <w:p>
      <w:pPr>
        <w:spacing w:after="0"/>
        <w:ind w:left="0"/>
        <w:jc w:val="both"/>
      </w:pPr>
      <w:r>
        <w:rPr>
          <w:rFonts w:ascii="Times New Roman"/>
          <w:b w:val="false"/>
          <w:i w:val="false"/>
          <w:color w:val="000000"/>
          <w:sz w:val="28"/>
        </w:rPr>
        <w:t>тәртiппен бекiтiледi.";</w:t>
      </w:r>
    </w:p>
    <w:p>
      <w:pPr>
        <w:spacing w:after="0"/>
        <w:ind w:left="0"/>
        <w:jc w:val="both"/>
      </w:pPr>
      <w:r>
        <w:rPr>
          <w:rFonts w:ascii="Times New Roman"/>
          <w:b w:val="false"/>
          <w:i w:val="false"/>
          <w:color w:val="000000"/>
          <w:sz w:val="28"/>
        </w:rPr>
        <w:t>     2) 2-тармақта:</w:t>
      </w:r>
    </w:p>
    <w:p>
      <w:pPr>
        <w:spacing w:after="0"/>
        <w:ind w:left="0"/>
        <w:jc w:val="both"/>
      </w:pPr>
      <w:r>
        <w:rPr>
          <w:rFonts w:ascii="Times New Roman"/>
          <w:b w:val="false"/>
          <w:i w:val="false"/>
          <w:color w:val="000000"/>
          <w:sz w:val="28"/>
        </w:rPr>
        <w:t>     бiрiншi абзацтағы "Басшы" деген сөз "Басшылық" деген сөзбен</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3) тармақшадағы "фирмаға" деген сөз "ұйымға" деген сөзбен</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3) 3-тармақ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Осы баптың 2-тармағына сәйкес ұйымның бухгалтерлiк есепке алуын жүргiзуге және қаржылық есеп берудi дайындауына уәкiлеттiк берiлген тұлғалар, сондай-ақ кәсiпкерлер ұйымның бухгалтерлiк есепке алуын жүргізудi және қаржылық есеп берудi дайындауды жүзеге асырады, осы Заңның ережелерiн, бухгалтерлік есепке алу стандарттарын, бухгалтерлiк есепке алу шоттарының жоспарын және бухгалтерлік есепке алу мен қаржылық есеп беру жөнiндегi нормативтiк құқықтық актiлердi, сондай-ақ ұйымның және кәсiпкердiң есеп саясатын сақтайды.". </w:t>
      </w:r>
      <w:r>
        <w:br/>
      </w:r>
      <w:r>
        <w:rPr>
          <w:rFonts w:ascii="Times New Roman"/>
          <w:b w:val="false"/>
          <w:i w:val="false"/>
          <w:color w:val="000000"/>
          <w:sz w:val="28"/>
        </w:rPr>
        <w:t xml:space="preserve">
      13. 8-бапта: </w:t>
      </w:r>
      <w:r>
        <w:br/>
      </w:r>
      <w:r>
        <w:rPr>
          <w:rFonts w:ascii="Times New Roman"/>
          <w:b w:val="false"/>
          <w:i w:val="false"/>
          <w:color w:val="000000"/>
          <w:sz w:val="28"/>
        </w:rPr>
        <w:t xml:space="preserve">
      1) тақырыбындағы "және сыртқы" деген сөздер алынып тасталсын; </w:t>
      </w:r>
      <w:r>
        <w:br/>
      </w:r>
      <w:r>
        <w:rPr>
          <w:rFonts w:ascii="Times New Roman"/>
          <w:b w:val="false"/>
          <w:i w:val="false"/>
          <w:color w:val="000000"/>
          <w:sz w:val="28"/>
        </w:rPr>
        <w:t xml:space="preserve">
      2) 1 және 2-тармақтар мынадай редакцияда жазылсын: </w:t>
      </w:r>
      <w:r>
        <w:br/>
      </w:r>
      <w:r>
        <w:rPr>
          <w:rFonts w:ascii="Times New Roman"/>
          <w:b w:val="false"/>
          <w:i w:val="false"/>
          <w:color w:val="000000"/>
          <w:sz w:val="28"/>
        </w:rPr>
        <w:t xml:space="preserve">
      "1. Ұйымдар бухгалтерлiк есепке алу және қаржылық есеп беру жөнiндегі заңдардың, ұйымның есепке алу саясатының сақталуын, активтердi сақтауды, бухгалтерлiк есепке алу мен қаржылық есеп берудi жүргiзу кезінде ұрлану және жаңсақтық жәйттерiн болдырмау және анықтау жөнiндегi шараларды қоса алғанда, операциялардың тиімдi жүргiзiлуiн қамтамасыз етуге арналған ішкi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бақылауды ұйымдастыруға құқығы бар.</w:t>
      </w:r>
    </w:p>
    <w:p>
      <w:pPr>
        <w:spacing w:after="0"/>
        <w:ind w:left="0"/>
        <w:jc w:val="both"/>
      </w:pPr>
      <w:r>
        <w:rPr>
          <w:rFonts w:ascii="Times New Roman"/>
          <w:b w:val="false"/>
          <w:i w:val="false"/>
          <w:color w:val="000000"/>
          <w:sz w:val="28"/>
        </w:rPr>
        <w:t>     2. Iшкi бақылауды ұйымдастыруды ұйымның басшылығы қамтамасыз етедi.";</w:t>
      </w:r>
    </w:p>
    <w:p>
      <w:pPr>
        <w:spacing w:after="0"/>
        <w:ind w:left="0"/>
        <w:jc w:val="both"/>
      </w:pPr>
      <w:r>
        <w:rPr>
          <w:rFonts w:ascii="Times New Roman"/>
          <w:b w:val="false"/>
          <w:i w:val="false"/>
          <w:color w:val="000000"/>
          <w:sz w:val="28"/>
        </w:rPr>
        <w:t xml:space="preserve">     3) 3-тармақтағы "субъектiнiң" деген сөз "мемлекеттiк мекемелерден </w:t>
      </w:r>
    </w:p>
    <w:p>
      <w:pPr>
        <w:spacing w:after="0"/>
        <w:ind w:left="0"/>
        <w:jc w:val="both"/>
      </w:pPr>
      <w:r>
        <w:rPr>
          <w:rFonts w:ascii="Times New Roman"/>
          <w:b w:val="false"/>
          <w:i w:val="false"/>
          <w:color w:val="000000"/>
          <w:sz w:val="28"/>
        </w:rPr>
        <w:t>басқа ұйымның" деген сөздермен ауыстырылсын;</w:t>
      </w:r>
    </w:p>
    <w:p>
      <w:pPr>
        <w:spacing w:after="0"/>
        <w:ind w:left="0"/>
        <w:jc w:val="both"/>
      </w:pPr>
      <w:r>
        <w:rPr>
          <w:rFonts w:ascii="Times New Roman"/>
          <w:b w:val="false"/>
          <w:i w:val="false"/>
          <w:color w:val="000000"/>
          <w:sz w:val="28"/>
        </w:rPr>
        <w:t>     4) 4-тармақ алынып тасталсын;</w:t>
      </w:r>
    </w:p>
    <w:p>
      <w:pPr>
        <w:spacing w:after="0"/>
        <w:ind w:left="0"/>
        <w:jc w:val="both"/>
      </w:pPr>
      <w:r>
        <w:rPr>
          <w:rFonts w:ascii="Times New Roman"/>
          <w:b w:val="false"/>
          <w:i w:val="false"/>
          <w:color w:val="000000"/>
          <w:sz w:val="28"/>
        </w:rPr>
        <w:t>     5) 5-тармақ мынадай редакцияда жазылсын:</w:t>
      </w:r>
    </w:p>
    <w:p>
      <w:pPr>
        <w:spacing w:after="0"/>
        <w:ind w:left="0"/>
        <w:jc w:val="both"/>
      </w:pPr>
      <w:r>
        <w:rPr>
          <w:rFonts w:ascii="Times New Roman"/>
          <w:b w:val="false"/>
          <w:i w:val="false"/>
          <w:color w:val="000000"/>
          <w:sz w:val="28"/>
        </w:rPr>
        <w:t xml:space="preserve">     "5. Мемлекеттік мекемелердегі ішкі бақылауды уәкілетті органдар </w:t>
      </w:r>
    </w:p>
    <w:p>
      <w:pPr>
        <w:spacing w:after="0"/>
        <w:ind w:left="0"/>
        <w:jc w:val="both"/>
      </w:pPr>
      <w:r>
        <w:rPr>
          <w:rFonts w:ascii="Times New Roman"/>
          <w:b w:val="false"/>
          <w:i w:val="false"/>
          <w:color w:val="000000"/>
          <w:sz w:val="28"/>
        </w:rPr>
        <w:t xml:space="preserve">Қазақстан Республикасының заңдарында көзделген олардың құзыретiне сәйкес </w:t>
      </w:r>
    </w:p>
    <w:p>
      <w:pPr>
        <w:spacing w:after="0"/>
        <w:ind w:left="0"/>
        <w:jc w:val="both"/>
      </w:pPr>
      <w:r>
        <w:rPr>
          <w:rFonts w:ascii="Times New Roman"/>
          <w:b w:val="false"/>
          <w:i w:val="false"/>
          <w:color w:val="000000"/>
          <w:sz w:val="28"/>
        </w:rPr>
        <w:t>жүргiзедi.".</w:t>
      </w:r>
    </w:p>
    <w:p>
      <w:pPr>
        <w:spacing w:after="0"/>
        <w:ind w:left="0"/>
        <w:jc w:val="both"/>
      </w:pPr>
      <w:r>
        <w:rPr>
          <w:rFonts w:ascii="Times New Roman"/>
          <w:b w:val="false"/>
          <w:i w:val="false"/>
          <w:color w:val="000000"/>
          <w:sz w:val="28"/>
        </w:rPr>
        <w:t>     14. 9-бапта:</w:t>
      </w:r>
    </w:p>
    <w:p>
      <w:pPr>
        <w:spacing w:after="0"/>
        <w:ind w:left="0"/>
        <w:jc w:val="both"/>
      </w:pPr>
      <w:r>
        <w:rPr>
          <w:rFonts w:ascii="Times New Roman"/>
          <w:b w:val="false"/>
          <w:i w:val="false"/>
          <w:color w:val="000000"/>
          <w:sz w:val="28"/>
        </w:rPr>
        <w:t xml:space="preserve">     1) 1-тармақтағы "Субъект басшысы" деген сөздер "Ұйым басшылығы"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2) 2-тармақта:</w:t>
      </w:r>
    </w:p>
    <w:p>
      <w:pPr>
        <w:spacing w:after="0"/>
        <w:ind w:left="0"/>
        <w:jc w:val="both"/>
      </w:pPr>
      <w:r>
        <w:rPr>
          <w:rFonts w:ascii="Times New Roman"/>
          <w:b w:val="false"/>
          <w:i w:val="false"/>
          <w:color w:val="000000"/>
          <w:sz w:val="28"/>
        </w:rPr>
        <w:t>     "субъект" деген сөз "ұйым" деген сөзбен ауыстырылсын;</w:t>
      </w:r>
    </w:p>
    <w:p>
      <w:pPr>
        <w:spacing w:after="0"/>
        <w:ind w:left="0"/>
        <w:jc w:val="both"/>
      </w:pPr>
      <w:r>
        <w:rPr>
          <w:rFonts w:ascii="Times New Roman"/>
          <w:b w:val="false"/>
          <w:i w:val="false"/>
          <w:color w:val="000000"/>
          <w:sz w:val="28"/>
        </w:rPr>
        <w:t xml:space="preserve">     "пайдаланушы ұйым" деген сөздерден кейiн "Қазақстан Республикасының </w:t>
      </w:r>
    </w:p>
    <w:p>
      <w:pPr>
        <w:spacing w:after="0"/>
        <w:ind w:left="0"/>
        <w:jc w:val="both"/>
      </w:pPr>
      <w:r>
        <w:rPr>
          <w:rFonts w:ascii="Times New Roman"/>
          <w:b w:val="false"/>
          <w:i w:val="false"/>
          <w:color w:val="000000"/>
          <w:sz w:val="28"/>
        </w:rPr>
        <w:t>заңдарына сәйкес" деген сөздермен толықтырылсын.</w:t>
      </w:r>
    </w:p>
    <w:p>
      <w:pPr>
        <w:spacing w:after="0"/>
        <w:ind w:left="0"/>
        <w:jc w:val="both"/>
      </w:pPr>
      <w:r>
        <w:rPr>
          <w:rFonts w:ascii="Times New Roman"/>
          <w:b w:val="false"/>
          <w:i w:val="false"/>
          <w:color w:val="000000"/>
          <w:sz w:val="28"/>
        </w:rPr>
        <w:t>     15. 10-бапта:</w:t>
      </w:r>
    </w:p>
    <w:p>
      <w:pPr>
        <w:spacing w:after="0"/>
        <w:ind w:left="0"/>
        <w:jc w:val="both"/>
      </w:pPr>
      <w:r>
        <w:rPr>
          <w:rFonts w:ascii="Times New Roman"/>
          <w:b w:val="false"/>
          <w:i w:val="false"/>
          <w:color w:val="000000"/>
          <w:sz w:val="28"/>
        </w:rPr>
        <w:t>     1) 1-тармақ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Бухгалтерлік есепке алудың бастапқы құжаттары мен тiркелiмдерiнiң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мазмұны ұйым басшылығының немесе кәсiпкердiң рұқсаты бар тұлғаларға немесе </w:t>
      </w:r>
    </w:p>
    <w:p>
      <w:pPr>
        <w:spacing w:after="0"/>
        <w:ind w:left="0"/>
        <w:jc w:val="both"/>
      </w:pPr>
      <w:r>
        <w:rPr>
          <w:rFonts w:ascii="Times New Roman"/>
          <w:b w:val="false"/>
          <w:i w:val="false"/>
          <w:color w:val="000000"/>
          <w:sz w:val="28"/>
        </w:rPr>
        <w:t xml:space="preserve">Қазақстан Республикасының заңдарында көзделген олардың құзыретiне сәйкес </w:t>
      </w:r>
    </w:p>
    <w:p>
      <w:pPr>
        <w:spacing w:after="0"/>
        <w:ind w:left="0"/>
        <w:jc w:val="both"/>
      </w:pPr>
      <w:r>
        <w:rPr>
          <w:rFonts w:ascii="Times New Roman"/>
          <w:b w:val="false"/>
          <w:i w:val="false"/>
          <w:color w:val="000000"/>
          <w:sz w:val="28"/>
        </w:rPr>
        <w:t xml:space="preserve">мемлекеттiк органдардың лауазымды тұлғаларына ғана қол жеткiзу рұқсат </w:t>
      </w:r>
    </w:p>
    <w:p>
      <w:pPr>
        <w:spacing w:after="0"/>
        <w:ind w:left="0"/>
        <w:jc w:val="both"/>
      </w:pPr>
      <w:r>
        <w:rPr>
          <w:rFonts w:ascii="Times New Roman"/>
          <w:b w:val="false"/>
          <w:i w:val="false"/>
          <w:color w:val="000000"/>
          <w:sz w:val="28"/>
        </w:rPr>
        <w:t>етiлетiн коммерциялық құпия болып табылады.";</w:t>
      </w:r>
    </w:p>
    <w:p>
      <w:pPr>
        <w:spacing w:after="0"/>
        <w:ind w:left="0"/>
        <w:jc w:val="both"/>
      </w:pPr>
      <w:r>
        <w:rPr>
          <w:rFonts w:ascii="Times New Roman"/>
          <w:b w:val="false"/>
          <w:i w:val="false"/>
          <w:color w:val="000000"/>
          <w:sz w:val="28"/>
        </w:rPr>
        <w:t>     2) 2-тармақта:</w:t>
      </w:r>
    </w:p>
    <w:p>
      <w:pPr>
        <w:spacing w:after="0"/>
        <w:ind w:left="0"/>
        <w:jc w:val="both"/>
      </w:pPr>
      <w:r>
        <w:rPr>
          <w:rFonts w:ascii="Times New Roman"/>
          <w:b w:val="false"/>
          <w:i w:val="false"/>
          <w:color w:val="000000"/>
          <w:sz w:val="28"/>
        </w:rPr>
        <w:t xml:space="preserve">     "аудиторлар және басқа адамдар" деген сөздер "тұлғалар"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"Есептік-бухгалтерлiк ақпаратқа" деген сөздер "Көрсетiлген </w:t>
      </w:r>
    </w:p>
    <w:p>
      <w:pPr>
        <w:spacing w:after="0"/>
        <w:ind w:left="0"/>
        <w:jc w:val="both"/>
      </w:pPr>
      <w:r>
        <w:rPr>
          <w:rFonts w:ascii="Times New Roman"/>
          <w:b w:val="false"/>
          <w:i w:val="false"/>
          <w:color w:val="000000"/>
          <w:sz w:val="28"/>
        </w:rPr>
        <w:t xml:space="preserve">құжаттарға" деген сөздермен ауыстырылсын;   </w:t>
      </w:r>
    </w:p>
    <w:p>
      <w:pPr>
        <w:spacing w:after="0"/>
        <w:ind w:left="0"/>
        <w:jc w:val="both"/>
      </w:pPr>
      <w:r>
        <w:rPr>
          <w:rFonts w:ascii="Times New Roman"/>
          <w:b w:val="false"/>
          <w:i w:val="false"/>
          <w:color w:val="000000"/>
          <w:sz w:val="28"/>
        </w:rPr>
        <w:t>     "аталған" деген сөз "ондағы" деген сөзбен ауыстырылсын;</w:t>
      </w:r>
    </w:p>
    <w:p>
      <w:pPr>
        <w:spacing w:after="0"/>
        <w:ind w:left="0"/>
        <w:jc w:val="both"/>
      </w:pPr>
      <w:r>
        <w:rPr>
          <w:rFonts w:ascii="Times New Roman"/>
          <w:b w:val="false"/>
          <w:i w:val="false"/>
          <w:color w:val="000000"/>
          <w:sz w:val="28"/>
        </w:rPr>
        <w:t xml:space="preserve">     "иесiнiң" деген сөздiң алдынан "оның" деген сөзбен толықтырылсын. </w:t>
      </w:r>
    </w:p>
    <w:p>
      <w:pPr>
        <w:spacing w:after="0"/>
        <w:ind w:left="0"/>
        <w:jc w:val="both"/>
      </w:pPr>
      <w:r>
        <w:rPr>
          <w:rFonts w:ascii="Times New Roman"/>
          <w:b w:val="false"/>
          <w:i w:val="false"/>
          <w:color w:val="000000"/>
          <w:sz w:val="28"/>
        </w:rPr>
        <w:t xml:space="preserve">     16. 11-бап мынадай редакцияда жазылсын: </w:t>
      </w:r>
    </w:p>
    <w:p>
      <w:pPr>
        <w:spacing w:after="0"/>
        <w:ind w:left="0"/>
        <w:jc w:val="both"/>
      </w:pPr>
      <w:r>
        <w:rPr>
          <w:rFonts w:ascii="Times New Roman"/>
          <w:b w:val="false"/>
          <w:i w:val="false"/>
          <w:color w:val="000000"/>
          <w:sz w:val="28"/>
        </w:rPr>
        <w:t>     "11-бап. Бухгалтерлiк құжаттаманы сақтау</w:t>
      </w:r>
    </w:p>
    <w:p>
      <w:pPr>
        <w:spacing w:after="0"/>
        <w:ind w:left="0"/>
        <w:jc w:val="both"/>
      </w:pPr>
      <w:r>
        <w:rPr>
          <w:rFonts w:ascii="Times New Roman"/>
          <w:b w:val="false"/>
          <w:i w:val="false"/>
          <w:color w:val="000000"/>
          <w:sz w:val="28"/>
        </w:rPr>
        <w:t xml:space="preserve">     Ұйымдар мен кәсiпкерлер қағаздағы және (немесе) электрондық </w:t>
      </w:r>
    </w:p>
    <w:p>
      <w:pPr>
        <w:spacing w:after="0"/>
        <w:ind w:left="0"/>
        <w:jc w:val="both"/>
      </w:pPr>
      <w:r>
        <w:rPr>
          <w:rFonts w:ascii="Times New Roman"/>
          <w:b w:val="false"/>
          <w:i w:val="false"/>
          <w:color w:val="000000"/>
          <w:sz w:val="28"/>
        </w:rPr>
        <w:t xml:space="preserve">көздердегi бухгалтерлік есепке алудың бастапқы құжаттарын, тiркелiмдерiн, </w:t>
      </w:r>
    </w:p>
    <w:p>
      <w:pPr>
        <w:spacing w:after="0"/>
        <w:ind w:left="0"/>
        <w:jc w:val="both"/>
      </w:pPr>
      <w:r>
        <w:rPr>
          <w:rFonts w:ascii="Times New Roman"/>
          <w:b w:val="false"/>
          <w:i w:val="false"/>
          <w:color w:val="000000"/>
          <w:sz w:val="28"/>
        </w:rPr>
        <w:t xml:space="preserve">қаржылық есеп берудi, есеп саясатын, өңделген есепке алу деректерiн </w:t>
      </w:r>
    </w:p>
    <w:p>
      <w:pPr>
        <w:spacing w:after="0"/>
        <w:ind w:left="0"/>
        <w:jc w:val="both"/>
      </w:pPr>
      <w:r>
        <w:rPr>
          <w:rFonts w:ascii="Times New Roman"/>
          <w:b w:val="false"/>
          <w:i w:val="false"/>
          <w:color w:val="000000"/>
          <w:sz w:val="28"/>
        </w:rPr>
        <w:t xml:space="preserve">электрондық өңдеу бағдарламасын Қазақстан Республикасының заңдарында </w:t>
      </w:r>
    </w:p>
    <w:p>
      <w:pPr>
        <w:spacing w:after="0"/>
        <w:ind w:left="0"/>
        <w:jc w:val="both"/>
      </w:pPr>
      <w:r>
        <w:rPr>
          <w:rFonts w:ascii="Times New Roman"/>
          <w:b w:val="false"/>
          <w:i w:val="false"/>
          <w:color w:val="000000"/>
          <w:sz w:val="28"/>
        </w:rPr>
        <w:t>белгiленген кезең iшiнде сақтауға міндетті.".</w:t>
      </w:r>
    </w:p>
    <w:p>
      <w:pPr>
        <w:spacing w:after="0"/>
        <w:ind w:left="0"/>
        <w:jc w:val="both"/>
      </w:pPr>
      <w:r>
        <w:rPr>
          <w:rFonts w:ascii="Times New Roman"/>
          <w:b w:val="false"/>
          <w:i w:val="false"/>
          <w:color w:val="000000"/>
          <w:sz w:val="28"/>
        </w:rPr>
        <w:t>     17. III тараудың тақырыбы мынадай редакцияда жазылсын:</w:t>
      </w:r>
    </w:p>
    <w:p>
      <w:pPr>
        <w:spacing w:after="0"/>
        <w:ind w:left="0"/>
        <w:jc w:val="both"/>
      </w:pPr>
      <w:r>
        <w:rPr>
          <w:rFonts w:ascii="Times New Roman"/>
          <w:b w:val="false"/>
          <w:i w:val="false"/>
          <w:color w:val="000000"/>
          <w:sz w:val="28"/>
        </w:rPr>
        <w:t>     "3-тарау. Қаржылық есеп берудiң элементтерi".</w:t>
      </w:r>
    </w:p>
    <w:p>
      <w:pPr>
        <w:spacing w:after="0"/>
        <w:ind w:left="0"/>
        <w:jc w:val="both"/>
      </w:pPr>
      <w:r>
        <w:rPr>
          <w:rFonts w:ascii="Times New Roman"/>
          <w:b w:val="false"/>
          <w:i w:val="false"/>
          <w:color w:val="000000"/>
          <w:sz w:val="28"/>
        </w:rPr>
        <w:t>     18. 12-бап алынып тасталсын.</w:t>
      </w:r>
    </w:p>
    <w:p>
      <w:pPr>
        <w:spacing w:after="0"/>
        <w:ind w:left="0"/>
        <w:jc w:val="both"/>
      </w:pPr>
      <w:r>
        <w:rPr>
          <w:rFonts w:ascii="Times New Roman"/>
          <w:b w:val="false"/>
          <w:i w:val="false"/>
          <w:color w:val="000000"/>
          <w:sz w:val="28"/>
        </w:rPr>
        <w:t>     19. 13, 14, 15 және 16-баптар мынадай редакцияда жазылсын:</w:t>
      </w:r>
    </w:p>
    <w:p>
      <w:pPr>
        <w:spacing w:after="0"/>
        <w:ind w:left="0"/>
        <w:jc w:val="both"/>
      </w:pPr>
      <w:r>
        <w:rPr>
          <w:rFonts w:ascii="Times New Roman"/>
          <w:b w:val="false"/>
          <w:i w:val="false"/>
          <w:color w:val="000000"/>
          <w:sz w:val="28"/>
        </w:rPr>
        <w:t xml:space="preserve">     "13-бап. Қаржылық есеп берудiң элементтерi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Қаржылық жағдайды бағалаумен байланысты қаржылық есеп берудiң элементтерi активтер, мiндеттемелер және өз капиталы болып табылады. </w:t>
      </w:r>
      <w:r>
        <w:br/>
      </w:r>
      <w:r>
        <w:rPr>
          <w:rFonts w:ascii="Times New Roman"/>
          <w:b w:val="false"/>
          <w:i w:val="false"/>
          <w:color w:val="000000"/>
          <w:sz w:val="28"/>
        </w:rPr>
        <w:t xml:space="preserve">
      2. Қаржылық-шаруашылық қызметiнiң нәтижелерiн бағалаумен тiкелей байланысты қаржылық есеп берудiң элементтерi кiрiстер мен шығыстар болып табылады. </w:t>
      </w:r>
      <w:r>
        <w:br/>
      </w:r>
      <w:r>
        <w:rPr>
          <w:rFonts w:ascii="Times New Roman"/>
          <w:b w:val="false"/>
          <w:i w:val="false"/>
          <w:color w:val="000000"/>
          <w:sz w:val="28"/>
        </w:rPr>
        <w:t xml:space="preserve">
      14-бап. Қаржылық есеп берудiң элементтерін бағалау </w:t>
      </w:r>
      <w:r>
        <w:br/>
      </w:r>
      <w:r>
        <w:rPr>
          <w:rFonts w:ascii="Times New Roman"/>
          <w:b w:val="false"/>
          <w:i w:val="false"/>
          <w:color w:val="000000"/>
          <w:sz w:val="28"/>
        </w:rPr>
        <w:t xml:space="preserve">
      1. Қаржылық есеп берудiң элементтерiн бағалау - ақша сомасын анықтау, ол бойынша осы элементтер бухгалтерлiк есепке алу мен қаржылық есеп беруде танылады және тiркеледi. Бағалауды қолдану әдiстерi мен тәртiбi бухгалтерлiк есепке алу стандарттарында және бухгалтерлiк есепке алу мен қаржылық есеп беру жөнiндегi нормативтiк құқықтық актілерде белгiленедi. </w:t>
      </w:r>
      <w:r>
        <w:br/>
      </w:r>
      <w:r>
        <w:rPr>
          <w:rFonts w:ascii="Times New Roman"/>
          <w:b w:val="false"/>
          <w:i w:val="false"/>
          <w:color w:val="000000"/>
          <w:sz w:val="28"/>
        </w:rPr>
        <w:t xml:space="preserve">
      2. Қаржылық есеп берудiң элементтерi ұлттық валютада бағаланады және олар бойынша есеп берулер жүргiзiледi. </w:t>
      </w:r>
      <w:r>
        <w:br/>
      </w:r>
      <w:r>
        <w:rPr>
          <w:rFonts w:ascii="Times New Roman"/>
          <w:b w:val="false"/>
          <w:i w:val="false"/>
          <w:color w:val="000000"/>
          <w:sz w:val="28"/>
        </w:rPr>
        <w:t xml:space="preserve">
      3. Шетел валютасындағы операциялар бухгалтерлiк есепке алу стандарттарында және бухгалтерлiк есепке алу мен қаржылық есеп беру жөнiндегi нормативтiк құқықтық актілерде белгiленген тәртiппен, валюта айырбасының нарықтық бағамы қолданылып, теңгемен есептеледi. </w:t>
      </w:r>
      <w:r>
        <w:br/>
      </w:r>
      <w:r>
        <w:rPr>
          <w:rFonts w:ascii="Times New Roman"/>
          <w:b w:val="false"/>
          <w:i w:val="false"/>
          <w:color w:val="000000"/>
          <w:sz w:val="28"/>
        </w:rPr>
        <w:t xml:space="preserve">
      15-бап. Қаржылық есеп беру элементтерiн есепке алу Қаржылық есеп беру элементтерiн танудың әдiстерi мен тәртiбi бухгалтерлiк есепке алу стандарттарымен және бухгалтерлiк есепке алу мен қаржылық есеп беру жөнiндегi нормативтiк құқықтық актiлермен белгiленедi.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16-бап. Қаржылық есеп беру</w:t>
      </w:r>
    </w:p>
    <w:p>
      <w:pPr>
        <w:spacing w:after="0"/>
        <w:ind w:left="0"/>
        <w:jc w:val="both"/>
      </w:pPr>
      <w:r>
        <w:rPr>
          <w:rFonts w:ascii="Times New Roman"/>
          <w:b w:val="false"/>
          <w:i w:val="false"/>
          <w:color w:val="000000"/>
          <w:sz w:val="28"/>
        </w:rPr>
        <w:t xml:space="preserve">     1. Қаржылық есеп беру ұйымдар мен кәсiпкерлердiң қаржылық жағдайы, </w:t>
      </w:r>
    </w:p>
    <w:p>
      <w:pPr>
        <w:spacing w:after="0"/>
        <w:ind w:left="0"/>
        <w:jc w:val="both"/>
      </w:pPr>
      <w:r>
        <w:rPr>
          <w:rFonts w:ascii="Times New Roman"/>
          <w:b w:val="false"/>
          <w:i w:val="false"/>
          <w:color w:val="000000"/>
          <w:sz w:val="28"/>
        </w:rPr>
        <w:t xml:space="preserve">қызметiнiң нәтижелерi және қаржылық жағдайындағы өзгерiстер туралы </w:t>
      </w:r>
    </w:p>
    <w:p>
      <w:pPr>
        <w:spacing w:after="0"/>
        <w:ind w:left="0"/>
        <w:jc w:val="both"/>
      </w:pPr>
      <w:r>
        <w:rPr>
          <w:rFonts w:ascii="Times New Roman"/>
          <w:b w:val="false"/>
          <w:i w:val="false"/>
          <w:color w:val="000000"/>
          <w:sz w:val="28"/>
        </w:rPr>
        <w:t>ақпаратты бiлдiредi.</w:t>
      </w:r>
    </w:p>
    <w:p>
      <w:pPr>
        <w:spacing w:after="0"/>
        <w:ind w:left="0"/>
        <w:jc w:val="both"/>
      </w:pPr>
      <w:r>
        <w:rPr>
          <w:rFonts w:ascii="Times New Roman"/>
          <w:b w:val="false"/>
          <w:i w:val="false"/>
          <w:color w:val="000000"/>
          <w:sz w:val="28"/>
        </w:rPr>
        <w:t xml:space="preserve">     2. Мемлекеттiк мекемелердiң есеп беруiн қоспағанда, қаржылық есеп </w:t>
      </w:r>
    </w:p>
    <w:p>
      <w:pPr>
        <w:spacing w:after="0"/>
        <w:ind w:left="0"/>
        <w:jc w:val="both"/>
      </w:pPr>
      <w:r>
        <w:rPr>
          <w:rFonts w:ascii="Times New Roman"/>
          <w:b w:val="false"/>
          <w:i w:val="false"/>
          <w:color w:val="000000"/>
          <w:sz w:val="28"/>
        </w:rPr>
        <w:t>беру мыналарды қамтиды:</w:t>
      </w:r>
    </w:p>
    <w:p>
      <w:pPr>
        <w:spacing w:after="0"/>
        <w:ind w:left="0"/>
        <w:jc w:val="both"/>
      </w:pPr>
      <w:r>
        <w:rPr>
          <w:rFonts w:ascii="Times New Roman"/>
          <w:b w:val="false"/>
          <w:i w:val="false"/>
          <w:color w:val="000000"/>
          <w:sz w:val="28"/>
        </w:rPr>
        <w:t>     1) бухгалтерлiк баланс;</w:t>
      </w:r>
    </w:p>
    <w:p>
      <w:pPr>
        <w:spacing w:after="0"/>
        <w:ind w:left="0"/>
        <w:jc w:val="both"/>
      </w:pPr>
      <w:r>
        <w:rPr>
          <w:rFonts w:ascii="Times New Roman"/>
          <w:b w:val="false"/>
          <w:i w:val="false"/>
          <w:color w:val="000000"/>
          <w:sz w:val="28"/>
        </w:rPr>
        <w:t>     2) кiрiстер мен шығыстар туралы есеп;</w:t>
      </w:r>
    </w:p>
    <w:p>
      <w:pPr>
        <w:spacing w:after="0"/>
        <w:ind w:left="0"/>
        <w:jc w:val="both"/>
      </w:pPr>
      <w:r>
        <w:rPr>
          <w:rFonts w:ascii="Times New Roman"/>
          <w:b w:val="false"/>
          <w:i w:val="false"/>
          <w:color w:val="000000"/>
          <w:sz w:val="28"/>
        </w:rPr>
        <w:t>     3) ақша қозғалысы туралы есеп;</w:t>
      </w:r>
    </w:p>
    <w:p>
      <w:pPr>
        <w:spacing w:after="0"/>
        <w:ind w:left="0"/>
        <w:jc w:val="both"/>
      </w:pPr>
      <w:r>
        <w:rPr>
          <w:rFonts w:ascii="Times New Roman"/>
          <w:b w:val="false"/>
          <w:i w:val="false"/>
          <w:color w:val="000000"/>
          <w:sz w:val="28"/>
        </w:rPr>
        <w:t>     4) өз капиталындағы өзгерiстер туралы есеп;</w:t>
      </w:r>
    </w:p>
    <w:p>
      <w:pPr>
        <w:spacing w:after="0"/>
        <w:ind w:left="0"/>
        <w:jc w:val="both"/>
      </w:pPr>
      <w:r>
        <w:rPr>
          <w:rFonts w:ascii="Times New Roman"/>
          <w:b w:val="false"/>
          <w:i w:val="false"/>
          <w:color w:val="000000"/>
          <w:sz w:val="28"/>
        </w:rPr>
        <w:t>     5) есеп саясаты туралы ақпаратты және түсiндiрме жазбаны.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Бухгалтерлiк есепке алу стандарттарының және бухгалтерлiк есепке алу мен қаржылық есеп беру жөнiндегi нормативтiк құқықтық актiлердiң талаптарына сәйкес қаржылық есеп беру басқа да материалдармен толықтырылуы мүмкiн. </w:t>
      </w:r>
      <w:r>
        <w:br/>
      </w:r>
      <w:r>
        <w:rPr>
          <w:rFonts w:ascii="Times New Roman"/>
          <w:b w:val="false"/>
          <w:i w:val="false"/>
          <w:color w:val="000000"/>
          <w:sz w:val="28"/>
        </w:rPr>
        <w:t xml:space="preserve">
      Қаржылық есеп берудi жасаудың тәртiбi бухгалтерлiк есепке алу стандарттарымен және бухгалтерлiк есепке алу мен қаржылық есеп беру жөнiндегi нормативтiк құқықтық актiлермен белгiленедi. </w:t>
      </w:r>
      <w:r>
        <w:br/>
      </w:r>
      <w:r>
        <w:rPr>
          <w:rFonts w:ascii="Times New Roman"/>
          <w:b w:val="false"/>
          <w:i w:val="false"/>
          <w:color w:val="000000"/>
          <w:sz w:val="28"/>
        </w:rPr>
        <w:t xml:space="preserve">
      3. Мемлекеттiк мекемелердiң қаржылық есеп беруiнiң көлемi, нысандары және тәртiбi егер Қазақстан Республикасының заң актiлерiнде өзгеше көзделмесе, уәкiлетті орган анықтайды. </w:t>
      </w:r>
      <w:r>
        <w:br/>
      </w:r>
      <w:r>
        <w:rPr>
          <w:rFonts w:ascii="Times New Roman"/>
          <w:b w:val="false"/>
          <w:i w:val="false"/>
          <w:color w:val="000000"/>
          <w:sz w:val="28"/>
        </w:rPr>
        <w:t xml:space="preserve">
      4. Бухгалтерлiк есепке алуды жүргiзудiң және қаржылық есеп берудi жасаудың оңайлатылған нысаны, мемлекет алдындағы салық мiндеттемелерiнiң орындалуына салық бақылауын қамтамасыз ететiн Қазақстан Республикасының орталық атқарушы органымен келiсiм бойынша уәкiлеттi орган бекiткен бухгалтерлiк есепке алу стандарттарымен анықталады. </w:t>
      </w:r>
      <w:r>
        <w:br/>
      </w:r>
      <w:r>
        <w:rPr>
          <w:rFonts w:ascii="Times New Roman"/>
          <w:b w:val="false"/>
          <w:i w:val="false"/>
          <w:color w:val="000000"/>
          <w:sz w:val="28"/>
        </w:rPr>
        <w:t xml:space="preserve">
      Оңайлатылған нысан бойынша қаржылық есеп беруді акцизделетiн өнiмдердi өндiрумен, өңдеумен және сатумен (алкогольдiк және темекi бұйымдарын бөлшек саудада сатуды қоспағанда) айналысатындардан басқа, Қазақстан Республикасының заңдарына сәйкес шағын кәсiпкерлiк субъектiлерi болып табылатын ұйымдар және кәсiпкерлер жасайды. </w:t>
      </w:r>
      <w:r>
        <w:br/>
      </w:r>
      <w:r>
        <w:rPr>
          <w:rFonts w:ascii="Times New Roman"/>
          <w:b w:val="false"/>
          <w:i w:val="false"/>
          <w:color w:val="000000"/>
          <w:sz w:val="28"/>
        </w:rPr>
        <w:t xml:space="preserve">
      5. Қаржылық есеп беруге ұйымның басшылығы немесе бас бухгалтерi (бухгалтерi) немесе кәсiпкер қол қояды. </w:t>
      </w:r>
      <w:r>
        <w:br/>
      </w:r>
      <w:r>
        <w:rPr>
          <w:rFonts w:ascii="Times New Roman"/>
          <w:b w:val="false"/>
          <w:i w:val="false"/>
          <w:color w:val="000000"/>
          <w:sz w:val="28"/>
        </w:rPr>
        <w:t xml:space="preserve">
      Бухгалтерлiк есепке алуды мамандандырылған бухгалтерлiк ұйым немесе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маман бухгалтер жүргiзетiн ұйымдардың қаржылық есеп беруiне ұйымның </w:t>
      </w:r>
    </w:p>
    <w:p>
      <w:pPr>
        <w:spacing w:after="0"/>
        <w:ind w:left="0"/>
        <w:jc w:val="both"/>
      </w:pPr>
      <w:r>
        <w:rPr>
          <w:rFonts w:ascii="Times New Roman"/>
          <w:b w:val="false"/>
          <w:i w:val="false"/>
          <w:color w:val="000000"/>
          <w:sz w:val="28"/>
        </w:rPr>
        <w:t xml:space="preserve">басшылығы, сондай-ақ мамандандырылған бухгалтерлiк ұйымның басшылығы </w:t>
      </w:r>
    </w:p>
    <w:p>
      <w:pPr>
        <w:spacing w:after="0"/>
        <w:ind w:left="0"/>
        <w:jc w:val="both"/>
      </w:pPr>
      <w:r>
        <w:rPr>
          <w:rFonts w:ascii="Times New Roman"/>
          <w:b w:val="false"/>
          <w:i w:val="false"/>
          <w:color w:val="000000"/>
          <w:sz w:val="28"/>
        </w:rPr>
        <w:t>немесе маман бухгалтер қол қояды.".</w:t>
      </w:r>
    </w:p>
    <w:p>
      <w:pPr>
        <w:spacing w:after="0"/>
        <w:ind w:left="0"/>
        <w:jc w:val="both"/>
      </w:pPr>
      <w:r>
        <w:rPr>
          <w:rFonts w:ascii="Times New Roman"/>
          <w:b w:val="false"/>
          <w:i w:val="false"/>
          <w:color w:val="000000"/>
          <w:sz w:val="28"/>
        </w:rPr>
        <w:t>     20. Мынадай мазмұндағы 16-1-баппен толықтырылсын:</w:t>
      </w:r>
    </w:p>
    <w:p>
      <w:pPr>
        <w:spacing w:after="0"/>
        <w:ind w:left="0"/>
        <w:jc w:val="both"/>
      </w:pPr>
      <w:r>
        <w:rPr>
          <w:rFonts w:ascii="Times New Roman"/>
          <w:b w:val="false"/>
          <w:i w:val="false"/>
          <w:color w:val="000000"/>
          <w:sz w:val="28"/>
        </w:rPr>
        <w:t>     "16-1-бап. Бiрiктiрiлген есеп беру</w:t>
      </w:r>
    </w:p>
    <w:p>
      <w:pPr>
        <w:spacing w:after="0"/>
        <w:ind w:left="0"/>
        <w:jc w:val="both"/>
      </w:pPr>
      <w:r>
        <w:rPr>
          <w:rFonts w:ascii="Times New Roman"/>
          <w:b w:val="false"/>
          <w:i w:val="false"/>
          <w:color w:val="000000"/>
          <w:sz w:val="28"/>
        </w:rPr>
        <w:t xml:space="preserve">     Еншiлес ұйымдары бар ұйымдар негiзгi ұйымның қызметi бойынша қаржылық </w:t>
      </w:r>
    </w:p>
    <w:p>
      <w:pPr>
        <w:spacing w:after="0"/>
        <w:ind w:left="0"/>
        <w:jc w:val="both"/>
      </w:pPr>
      <w:r>
        <w:rPr>
          <w:rFonts w:ascii="Times New Roman"/>
          <w:b w:val="false"/>
          <w:i w:val="false"/>
          <w:color w:val="000000"/>
          <w:sz w:val="28"/>
        </w:rPr>
        <w:t xml:space="preserve">есеп берудi қоспағанда, бухгалтерлiк есепке алу стандарттарына сәйкес </w:t>
      </w:r>
    </w:p>
    <w:p>
      <w:pPr>
        <w:spacing w:after="0"/>
        <w:ind w:left="0"/>
        <w:jc w:val="both"/>
      </w:pPr>
      <w:r>
        <w:rPr>
          <w:rFonts w:ascii="Times New Roman"/>
          <w:b w:val="false"/>
          <w:i w:val="false"/>
          <w:color w:val="000000"/>
          <w:sz w:val="28"/>
        </w:rPr>
        <w:t>бiрiктiрiлген жылдық қаржылық есеп берудi жасауға және ұсынуға мiндеттi.".</w:t>
      </w:r>
    </w:p>
    <w:p>
      <w:pPr>
        <w:spacing w:after="0"/>
        <w:ind w:left="0"/>
        <w:jc w:val="both"/>
      </w:pPr>
      <w:r>
        <w:rPr>
          <w:rFonts w:ascii="Times New Roman"/>
          <w:b w:val="false"/>
          <w:i w:val="false"/>
          <w:color w:val="000000"/>
          <w:sz w:val="28"/>
        </w:rPr>
        <w:t>     21. 17-баптың 2-тармағында:</w:t>
      </w:r>
    </w:p>
    <w:p>
      <w:pPr>
        <w:spacing w:after="0"/>
        <w:ind w:left="0"/>
        <w:jc w:val="both"/>
      </w:pPr>
      <w:r>
        <w:rPr>
          <w:rFonts w:ascii="Times New Roman"/>
          <w:b w:val="false"/>
          <w:i w:val="false"/>
          <w:color w:val="000000"/>
          <w:sz w:val="28"/>
        </w:rPr>
        <w:t xml:space="preserve">     "субъект" деген сөз "ұйым немесе кәсiпкер"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"оның" деген сөз "олардың" деген сөзбен ауыстырылсын.</w:t>
      </w:r>
    </w:p>
    <w:p>
      <w:pPr>
        <w:spacing w:after="0"/>
        <w:ind w:left="0"/>
        <w:jc w:val="both"/>
      </w:pPr>
      <w:r>
        <w:rPr>
          <w:rFonts w:ascii="Times New Roman"/>
          <w:b w:val="false"/>
          <w:i w:val="false"/>
          <w:color w:val="000000"/>
          <w:sz w:val="28"/>
        </w:rPr>
        <w:t>     22. 18-бапта:</w:t>
      </w:r>
    </w:p>
    <w:p>
      <w:pPr>
        <w:spacing w:after="0"/>
        <w:ind w:left="0"/>
        <w:jc w:val="both"/>
      </w:pPr>
      <w:r>
        <w:rPr>
          <w:rFonts w:ascii="Times New Roman"/>
          <w:b w:val="false"/>
          <w:i w:val="false"/>
          <w:color w:val="000000"/>
          <w:sz w:val="28"/>
        </w:rPr>
        <w:t>     1) 1-тармақта:</w:t>
      </w:r>
    </w:p>
    <w:p>
      <w:pPr>
        <w:spacing w:after="0"/>
        <w:ind w:left="0"/>
        <w:jc w:val="both"/>
      </w:pPr>
      <w:r>
        <w:rPr>
          <w:rFonts w:ascii="Times New Roman"/>
          <w:b w:val="false"/>
          <w:i w:val="false"/>
          <w:color w:val="000000"/>
          <w:sz w:val="28"/>
        </w:rPr>
        <w:t xml:space="preserve">     "Субъектiлер" деген сөз "Ұйымдар мен кәсiпкерлер" деген сөздермен </w:t>
      </w:r>
    </w:p>
    <w:p>
      <w:pPr>
        <w:spacing w:after="0"/>
        <w:ind w:left="0"/>
        <w:jc w:val="both"/>
      </w:pPr>
      <w:r>
        <w:rPr>
          <w:rFonts w:ascii="Times New Roman"/>
          <w:b w:val="false"/>
          <w:i w:val="false"/>
          <w:color w:val="000000"/>
          <w:sz w:val="28"/>
        </w:rPr>
        <w:t>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үшiншi абзацтағы "тiркелген жерiнде" деген сөздер "тiркелген жерiндегi статистика органдарында" деген сөздермен ауыстырылсын; </w:t>
      </w:r>
      <w:r>
        <w:br/>
      </w:r>
      <w:r>
        <w:rPr>
          <w:rFonts w:ascii="Times New Roman"/>
          <w:b w:val="false"/>
          <w:i w:val="false"/>
          <w:color w:val="000000"/>
          <w:sz w:val="28"/>
        </w:rPr>
        <w:t xml:space="preserve">
      2) 2-тармақта "Субъектiлер" деген сөз "Ұйымдар мен кәсiпкерлер" деген сөздермен ауыстырылсын; </w:t>
      </w:r>
      <w:r>
        <w:br/>
      </w:r>
      <w:r>
        <w:rPr>
          <w:rFonts w:ascii="Times New Roman"/>
          <w:b w:val="false"/>
          <w:i w:val="false"/>
          <w:color w:val="000000"/>
          <w:sz w:val="28"/>
        </w:rPr>
        <w:t xml:space="preserve">
      3) мынадай мазмұндағы 4-тармақпен толықтырылсын: </w:t>
      </w:r>
      <w:r>
        <w:br/>
      </w:r>
      <w:r>
        <w:rPr>
          <w:rFonts w:ascii="Times New Roman"/>
          <w:b w:val="false"/>
          <w:i w:val="false"/>
          <w:color w:val="000000"/>
          <w:sz w:val="28"/>
        </w:rPr>
        <w:t xml:space="preserve">
      "4. Бiрiктiрiлген жылдық қаржылық есеп берудi ұсыну осы баптың 1 және 2-тармақтарына сәйкес жүргiзiледi.". </w:t>
      </w:r>
      <w:r>
        <w:br/>
      </w:r>
      <w:r>
        <w:rPr>
          <w:rFonts w:ascii="Times New Roman"/>
          <w:b w:val="false"/>
          <w:i w:val="false"/>
          <w:color w:val="000000"/>
          <w:sz w:val="28"/>
        </w:rPr>
        <w:t xml:space="preserve">
      23. 19-бап мынадай редакцияда жазылсын: </w:t>
      </w:r>
      <w:r>
        <w:br/>
      </w:r>
      <w:r>
        <w:rPr>
          <w:rFonts w:ascii="Times New Roman"/>
          <w:b w:val="false"/>
          <w:i w:val="false"/>
          <w:color w:val="000000"/>
          <w:sz w:val="28"/>
        </w:rPr>
        <w:t xml:space="preserve">
      "19-бап. Бухгалтерлiк есепке алу мен қаржылық есеп беру туралы заңдарды бұзғандығы үшiн жауапкершiлiк </w:t>
      </w:r>
      <w:r>
        <w:br/>
      </w:r>
      <w:r>
        <w:rPr>
          <w:rFonts w:ascii="Times New Roman"/>
          <w:b w:val="false"/>
          <w:i w:val="false"/>
          <w:color w:val="000000"/>
          <w:sz w:val="28"/>
        </w:rPr>
        <w:t xml:space="preserve">
      Қазақстан Республикасының бухгалтерлiк есепке алу және қаржылық есеп беру туралы заңдарын бұзу Қазақстан Республикасының заң актілерiмен көзделген жауапкершiлiкке әкеліп соқтырады.". </w:t>
      </w:r>
      <w:r>
        <w:br/>
      </w:r>
      <w:r>
        <w:rPr>
          <w:rFonts w:ascii="Times New Roman"/>
          <w:b w:val="false"/>
          <w:i w:val="false"/>
          <w:color w:val="000000"/>
          <w:sz w:val="28"/>
        </w:rPr>
        <w:t xml:space="preserve">
      2-бап. Осы Заң: </w:t>
      </w:r>
      <w:r>
        <w:br/>
      </w:r>
      <w:r>
        <w:rPr>
          <w:rFonts w:ascii="Times New Roman"/>
          <w:b w:val="false"/>
          <w:i w:val="false"/>
          <w:color w:val="000000"/>
          <w:sz w:val="28"/>
        </w:rPr>
        <w:t xml:space="preserve">
      Қазақстан Республикасының Yкiметi белгілеген тәртiппен анықталатын </w:t>
      </w:r>
    </w:p>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жекелеген ұйымдар үшiн 2003 жылғы 1 қаңтардан бастап;</w:t>
      </w:r>
    </w:p>
    <w:p>
      <w:pPr>
        <w:spacing w:after="0"/>
        <w:ind w:left="0"/>
        <w:jc w:val="both"/>
      </w:pPr>
      <w:r>
        <w:rPr>
          <w:rFonts w:ascii="Times New Roman"/>
          <w:b w:val="false"/>
          <w:i w:val="false"/>
          <w:color w:val="000000"/>
          <w:sz w:val="28"/>
        </w:rPr>
        <w:t xml:space="preserve">     кәсiпкерлер мен өзге ұйымдар үшiн 2004 жылғы 1 қаңтардан бастап </w:t>
      </w:r>
    </w:p>
    <w:p>
      <w:pPr>
        <w:spacing w:after="0"/>
        <w:ind w:left="0"/>
        <w:jc w:val="both"/>
      </w:pPr>
      <w:r>
        <w:rPr>
          <w:rFonts w:ascii="Times New Roman"/>
          <w:b w:val="false"/>
          <w:i w:val="false"/>
          <w:color w:val="000000"/>
          <w:sz w:val="28"/>
        </w:rPr>
        <w:t xml:space="preserve">қолданысқа енгiзiлетiн осы Заңның 1-бабының 6-тармағын қоспағанда, </w:t>
      </w:r>
    </w:p>
    <w:p>
      <w:pPr>
        <w:spacing w:after="0"/>
        <w:ind w:left="0"/>
        <w:jc w:val="both"/>
      </w:pPr>
      <w:r>
        <w:rPr>
          <w:rFonts w:ascii="Times New Roman"/>
          <w:b w:val="false"/>
          <w:i w:val="false"/>
          <w:color w:val="000000"/>
          <w:sz w:val="28"/>
        </w:rPr>
        <w:t>жарияланған күнiнен бастап күшiне енгiзiледi.</w:t>
      </w:r>
    </w:p>
    <w:p>
      <w:pPr>
        <w:spacing w:after="0"/>
        <w:ind w:left="0"/>
        <w:jc w:val="both"/>
      </w:pPr>
      <w:r>
        <w:rPr>
          <w:rFonts w:ascii="Times New Roman"/>
          <w:b w:val="false"/>
          <w:i w:val="false"/>
          <w:color w:val="000000"/>
          <w:sz w:val="28"/>
        </w:rPr>
        <w:t xml:space="preserve">     Осы баптың үшінші абзацында көрсетілген кәсіпкерлер мен ұйымдарға </w:t>
      </w:r>
    </w:p>
    <w:p>
      <w:pPr>
        <w:spacing w:after="0"/>
        <w:ind w:left="0"/>
        <w:jc w:val="both"/>
      </w:pPr>
      <w:r>
        <w:rPr>
          <w:rFonts w:ascii="Times New Roman"/>
          <w:b w:val="false"/>
          <w:i w:val="false"/>
          <w:color w:val="000000"/>
          <w:sz w:val="28"/>
        </w:rPr>
        <w:t xml:space="preserve">2003 жылғы 1 қаңтардан бастап осы Заңның 1-бабының 6-тармағын басшылыққа </w:t>
      </w:r>
    </w:p>
    <w:p>
      <w:pPr>
        <w:spacing w:after="0"/>
        <w:ind w:left="0"/>
        <w:jc w:val="both"/>
      </w:pPr>
      <w:r>
        <w:rPr>
          <w:rFonts w:ascii="Times New Roman"/>
          <w:b w:val="false"/>
          <w:i w:val="false"/>
          <w:color w:val="000000"/>
          <w:sz w:val="28"/>
        </w:rPr>
        <w:t>алуға тыйым салынбайды.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