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d262" w14:textId="e85d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актiлерiне сақтандыру мәселелерi бойынша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желтоқсан N 1663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Республикасының кейбiр заң актiлерiне сақтандыру  мәселелерi бойынша өзгерiстер мен толықтырулар енгiзу туралы" Қазақстан Республикасы Заңының жобасы Қазақстан Республикасының Парламенті Мәжілісінің қарауына енгізілсін.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жоба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Қазақстан Республикасының Заңы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Қазақстан Республикасының кейбiр заң актiлерiне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сақтандыру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өзгерiстер мен толықтырулар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мына заң актілерiне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көлiк туралы" Қазақстан Республикасының 1994 жылғы 21 қыркүйектегі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Z947000_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(Қазақстан Республикасы Жоғарғы Кеңесiнiң Жаршысы, 1994 ж., N 15, 201-құжат; Қазақстан Республикасы Парламентiнiң Жаршысы, 1996 ж., N 2, 186-құжат; 1998 ж., N 24, 447-құжат):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24-баптағы "мемлекетаралық және облысаралық автомобиль көлігімен" деген сөздер "қалалық электр көлiгін қоса алғанда, автомобиль көлігімен" деген сөздермен ауыстырылсын.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"Қазақстан Республикасының әуе кеңiстiгiн пайдалану және авиация қызметi туралы" 1995 жылғы 20 желтоқсандағы N 2697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U952697_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 күшi бар Жарлығына (Қазақстан Республикасы Жоғарғы Кеңесiнiң Жаршысы, 1995 ж., N 28, 148-құжат):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95-бапта: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бөлiк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бөлiктегi "бұған қоса Қазақстан Республикасында қолданылып жүрген сақтандыру туралы заңдарға сәйкес азаматтық жауапкершiлiктi сақтандыруға мiндеттi" деген сөздер "Қазақстан Республикасында қолданылып жүрген сақтандыру туралы заңдарға сәйкес тасымалдаушының жолаушылар алдындағы азаматтық-құқықтық жауапкершiлiгiн сақтандыруға мiндеттi" деген сөздермен ауыстырылсын.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1999 жылғы 1 шiлдедегі Қазақстан Республикасының Азаматтық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(Ерекше бөлiм) (Қазақстан Республикасы Парламентiнiң Жаршысы, 1999 ж., N 16-17, 642-құжат; N 23, 929-құжат; 2000 ж., N 3-4, 66-құжат; 2000 ж., N 10, 244-құжат; N 22, 408-құжат):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833-бапта: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"833-бап. Сақтандыру тәуекелiн және келтiрiлген зиянды бағалау";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бөлiктегі "қарап тексеруге" деген сөздер "қарап тексеру мен бағалауды дербес жүргiзуге"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екiншi абзацпен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"Сақтандырушы жүзеге асыратын сақтандырылатын мүлiкті және келтiрiлген зиянды бағалау сақтандырудың құрамдас бөлiгi болып табылады және қосымша лицензиялауды талап етпейдi.";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төртiншi бөлiкпен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Сақтандыру жағдайы нәтижесiнде келтiрiлген зиянның мөлшерiн сақтандырушы немесе оның бастамасы бойынша бағалаушы (сарапшы) анықтайды. Зиянды бағалау нәтижелерiмен келiспеген кезде сақтанушы өзгеше дәлелдеуге құқылы.".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Республикасындағы бағалау қызметi туралы" Қазақстан Республикасының 2000 жылғы 30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Z000109_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(Қазақстан Республикасы Парламентiнiң Жаршысы, 2000 ж., N 20, 381-құжат):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бөлiктегi "және осы Заңнан, соған сәйкес қабылданатын" деген сөздер ", Қазақстан Республикасының Азаматтық Кодексiнен, осы Заңнан және" деген сөздермен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үшiншi бөлiкпен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"Сақтандыру кезiнде сақтандыру тәуекелдерiн және келтiрiлген зиянның мөлшерiн бағалау ерекшелiктерi сақтандыру және сақтандыру қызметi туралы заңдарға сәйкес анықталады.";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10-баптың 1-тармағының үшiншi абзацындағы "сақтандырушысы," деген сөз алынып тасталсын.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2001 жылғы 30 қаңтардағы Қазақстан Республикасының Әкiмшiлiк құқық бұзушылық туралы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2001 ж., N 5-6, 24-құжат; N 17-18, 247-құжат; 2001 жылғы 9 қарашада "Егемен Қазақстан" және "Казахстанская правда" газеттерiнде жарияланған "Қазақстан Республикасының кейбiр заң актiлерiне сот сараптамасын жүргiзу мәселелерi бойынша өзгерiстер мен толықтырулар енгізу туралы" Қазақстан Республикасының 2001 жылғы 6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Z010251_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175-баптың бiрiншi бөлiгінде: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бiрiншi абзац "Заңдарда" деген сөздiң алдынан "Сақтандыру ұйымының" деген сөздермен толықтырылсын, "жалтару" деген сөз "жалтаруы"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екiншi абзац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"лауазымды адамдарға - айлық есептік көрсеткiштiң оннан жиырма беске дейiнгі мөлшерiнде айыппұл салуға әкеп соғады.";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мазмұндағы 175-1 және 175-2-баптармен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"175-1-бап. Көлiк құралдары иелерiнiң үшiншi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алдындағы азаматтық құқықтық жауапкершiлiгiн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мiндетті сақтандырудан жалтаруы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"Автокөлiк құралдары иелерiнiң азаматтық-құқықтық жауапкершiлiгін мiндеттi сақтандыру туралы" Қазақстан Республикасының Заңына сәйкес мiндеттi сақтандырылуға жататын адамдардың мiндетті сақтандыру шартын жасасудан жалтаруы,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азаматтарға - айлық есептiк көрсеткiштiң екiден бiр бөлiгінен бiрге дейiнгi мөлшерiнде, лауазымды адамдарға - бестен онға дейiнгi мөлшерiнде, заңды тұлғаларға - жиырма бестен отызға дейiнгi мөлшерiнде айыппұл салуға әкеп соғады.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175-2-бап. Тасымалдаушылардың темiр жол, әуе, теңiз, iшкi су,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автомобиль көлiгінде жолаушылар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алдындағы азаматтық-құқықтық жауапкершiлiгiн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мiндеттi сақтандырудан жалтаруы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Тасымалдаушылардың темiр жол, әуе, теңiз, iшкi су, қалалық электр көлiгiн қоса алғанда, автомобиль көлiгiнде заңдарда белгіленген жолаушылар алдындағы азаматтық-құқықтық жауапкершiлiгiн мiндеттi сақтандырудан жалтаруы,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азаматтарға (кәсiпкерлiк қызметтің осы түрiн жүзеге асыратын) айлық есептiк көрсеткiштiң бiрден екiге дейiнгі мөлшерiнде, лауазымды адамдарға - бестен жетiге дейiнгi мөлшерiнде, заңды тұлғаларға - жиырма бестен елуге дейiнгi мөлшерiнде айыппұл салуға әкеп соғады.";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543-бапта: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бөлiктегi "165" деген саннан кейiн ", 175-1, 175-2 (темiр жол, теңiз, iшкi су және әуе көлiгi саласындағы тәртiп бұзушылықтарды қоспағанда,)"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бөлiктiң 7) тармақшасындағы "осы Кодекстiң" деген сөздерден кейiн "175-1, 175-2 (темiр жол, теңiз, iшкi су және әуе көлiгі саласындағы тәртiп бұзушылықтарды қоспағанда),"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545-баптың бiрiншi бөлiгіндегі "осы Кодекстiң" деген сөздерден кейiн "175-2 (әуе, теңiз, iшкi су және қалалық электр көлiгiн қоса алғанда, автомобиль көлiгі саласындағы тәртiп бұзушылықтарды қоспағанда),"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546-баптың бiрiншi бөлiгіндегі "осы Кодекстiң" деген сөздерден кейiн "175-2 (темiр жол, әуе және қалалық электр көлiгін қоса алғанда, автомобиль көлiгi саласындағы тәртiп бұзушылықтарды қоспағанда),"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547-баптың бiрiншi бөлiгіндегі "осы Кодекстiң" деген сөздерден кейiн "175-2 (темiр жол, теңiз, iшкi су және қалалық электр көлiгiн қоса алғанда, автомобиль көлiгі саласындағы тәртiп бұзушылықтарды қоспағанда),"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573-бап мынадай мазмұндағы үшiншi бөлiкпен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Әкiмшiлiк құқық бұзушылық жасалғандығы туралы хаттама жасауға құқығы бар сақтандыру қызметiн реттеу және қадағалау жөнiндегі уәкiлеттi мемлекеттік орган лауазымды тұлғаларының құзыретi осы Кодекске сәйкес айқындалады.";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636-баптың екінші бөлігінің екінші абзацындағы "451-баптың екінші бөлігі" деген сөздердің алдынан "175-2-бап," деген сөздермен толықтырылсын.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Президенті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