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5a6b1" w14:textId="765a6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Өзбекстан Республикасының Үкіметі арасында үкіметтік байланыс саласындағы ынтымақтастық туралы келісім жасасу туралы</w:t>
      </w:r>
    </w:p>
    <w:p>
      <w:pPr>
        <w:spacing w:after="0"/>
        <w:ind w:left="0"/>
        <w:jc w:val="both"/>
      </w:pPr>
      <w:r>
        <w:rPr>
          <w:rFonts w:ascii="Times New Roman"/>
          <w:b w:val="false"/>
          <w:i w:val="false"/>
          <w:color w:val="000000"/>
          <w:sz w:val="28"/>
        </w:rPr>
        <w:t>Қазақстан Республикасы Үкіметінің қаулысы 2001 жылғы 19 желтоқсан N 1659</w:t>
      </w:r>
    </w:p>
    <w:p>
      <w:pPr>
        <w:spacing w:after="0"/>
        <w:ind w:left="0"/>
        <w:jc w:val="both"/>
      </w:pPr>
      <w:bookmarkStart w:name="z0" w:id="0"/>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1. Қазақстан Республикасының Үкiметi мен Өзбекстан Республикасының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Yкiметi арасында үкiметтiк байланыс саласындағы ынтымақтастық туралы </w:t>
      </w:r>
    </w:p>
    <w:p>
      <w:pPr>
        <w:spacing w:after="0"/>
        <w:ind w:left="0"/>
        <w:jc w:val="both"/>
      </w:pPr>
      <w:r>
        <w:rPr>
          <w:rFonts w:ascii="Times New Roman"/>
          <w:b w:val="false"/>
          <w:i w:val="false"/>
          <w:color w:val="000000"/>
          <w:sz w:val="28"/>
        </w:rPr>
        <w:t>келiсiмнiң жобасы мақұлдансын.</w:t>
      </w:r>
    </w:p>
    <w:p>
      <w:pPr>
        <w:spacing w:after="0"/>
        <w:ind w:left="0"/>
        <w:jc w:val="both"/>
      </w:pPr>
      <w:r>
        <w:rPr>
          <w:rFonts w:ascii="Times New Roman"/>
          <w:b w:val="false"/>
          <w:i w:val="false"/>
          <w:color w:val="000000"/>
          <w:sz w:val="28"/>
        </w:rPr>
        <w:t xml:space="preserve">     2. Қазақстан Республикасының Сыртқы iстер министрлiгi Қазақстан </w:t>
      </w:r>
    </w:p>
    <w:p>
      <w:pPr>
        <w:spacing w:after="0"/>
        <w:ind w:left="0"/>
        <w:jc w:val="both"/>
      </w:pPr>
      <w:r>
        <w:rPr>
          <w:rFonts w:ascii="Times New Roman"/>
          <w:b w:val="false"/>
          <w:i w:val="false"/>
          <w:color w:val="000000"/>
          <w:sz w:val="28"/>
        </w:rPr>
        <w:t xml:space="preserve">Республикасы Ұлттық қауiпсiздiк комитетiнiң (келiсiм бойынша) қатысуымен </w:t>
      </w:r>
    </w:p>
    <w:p>
      <w:pPr>
        <w:spacing w:after="0"/>
        <w:ind w:left="0"/>
        <w:jc w:val="both"/>
      </w:pPr>
      <w:r>
        <w:rPr>
          <w:rFonts w:ascii="Times New Roman"/>
          <w:b w:val="false"/>
          <w:i w:val="false"/>
          <w:color w:val="000000"/>
          <w:sz w:val="28"/>
        </w:rPr>
        <w:t xml:space="preserve">өзбек тарапымен келiссөздер жүргiзсiн және қағидаттық сипаты жоқ </w:t>
      </w:r>
    </w:p>
    <w:p>
      <w:pPr>
        <w:spacing w:after="0"/>
        <w:ind w:left="0"/>
        <w:jc w:val="both"/>
      </w:pPr>
      <w:r>
        <w:rPr>
          <w:rFonts w:ascii="Times New Roman"/>
          <w:b w:val="false"/>
          <w:i w:val="false"/>
          <w:color w:val="000000"/>
          <w:sz w:val="28"/>
        </w:rPr>
        <w:t xml:space="preserve">өзгерiстер мен толықтырулар енгiзуге рұқсат берiле отырып, Қазақстан </w:t>
      </w:r>
    </w:p>
    <w:p>
      <w:pPr>
        <w:spacing w:after="0"/>
        <w:ind w:left="0"/>
        <w:jc w:val="both"/>
      </w:pPr>
      <w:r>
        <w:rPr>
          <w:rFonts w:ascii="Times New Roman"/>
          <w:b w:val="false"/>
          <w:i w:val="false"/>
          <w:color w:val="000000"/>
          <w:sz w:val="28"/>
        </w:rPr>
        <w:t>Республикасы Yкiметiнiң атынан көрсетiлген Келiсiмдi жасассын.</w:t>
      </w:r>
    </w:p>
    <w:p>
      <w:pPr>
        <w:spacing w:after="0"/>
        <w:ind w:left="0"/>
        <w:jc w:val="both"/>
      </w:pPr>
      <w:r>
        <w:rPr>
          <w:rFonts w:ascii="Times New Roman"/>
          <w:b w:val="false"/>
          <w:i w:val="false"/>
          <w:color w:val="000000"/>
          <w:sz w:val="28"/>
        </w:rPr>
        <w:t>     3. Осы қаулы қол қойылған күнiнен бастап күшіне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Yкiметi мен Өзбекстан</w:t>
      </w:r>
    </w:p>
    <w:p>
      <w:pPr>
        <w:spacing w:after="0"/>
        <w:ind w:left="0"/>
        <w:jc w:val="both"/>
      </w:pPr>
      <w:r>
        <w:rPr>
          <w:rFonts w:ascii="Times New Roman"/>
          <w:b w:val="false"/>
          <w:i w:val="false"/>
          <w:color w:val="000000"/>
          <w:sz w:val="28"/>
        </w:rPr>
        <w:t>         Республикасының Yкіметi арасында үкiметтік байланыс</w:t>
      </w:r>
    </w:p>
    <w:p>
      <w:pPr>
        <w:spacing w:after="0"/>
        <w:ind w:left="0"/>
        <w:jc w:val="both"/>
      </w:pPr>
      <w:r>
        <w:rPr>
          <w:rFonts w:ascii="Times New Roman"/>
          <w:b w:val="false"/>
          <w:i w:val="false"/>
          <w:color w:val="000000"/>
          <w:sz w:val="28"/>
        </w:rPr>
        <w:t>               саласындағы ынтымақтастық туралы</w:t>
      </w:r>
    </w:p>
    <w:p>
      <w:pPr>
        <w:spacing w:after="0"/>
        <w:ind w:left="0"/>
        <w:jc w:val="both"/>
      </w:pPr>
      <w:r>
        <w:rPr>
          <w:rFonts w:ascii="Times New Roman"/>
          <w:b w:val="false"/>
          <w:i w:val="false"/>
          <w:color w:val="000000"/>
          <w:sz w:val="28"/>
        </w:rPr>
        <w:t>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Yкiметi мен </w:t>
      </w:r>
    </w:p>
    <w:p>
      <w:pPr>
        <w:spacing w:after="0"/>
        <w:ind w:left="0"/>
        <w:jc w:val="both"/>
      </w:pPr>
      <w:r>
        <w:rPr>
          <w:rFonts w:ascii="Times New Roman"/>
          <w:b w:val="false"/>
          <w:i w:val="false"/>
          <w:color w:val="000000"/>
          <w:sz w:val="28"/>
        </w:rPr>
        <w:t>Өзбекстан Республикасының Үкiметi,</w:t>
      </w:r>
    </w:p>
    <w:p>
      <w:pPr>
        <w:spacing w:after="0"/>
        <w:ind w:left="0"/>
        <w:jc w:val="both"/>
      </w:pPr>
      <w:r>
        <w:rPr>
          <w:rFonts w:ascii="Times New Roman"/>
          <w:b w:val="false"/>
          <w:i w:val="false"/>
          <w:color w:val="000000"/>
          <w:sz w:val="28"/>
        </w:rPr>
        <w:t xml:space="preserve">     екi мемлекеттiң арасындағы қазiргi достық қатынастарды одан әрi </w:t>
      </w:r>
    </w:p>
    <w:p>
      <w:pPr>
        <w:spacing w:after="0"/>
        <w:ind w:left="0"/>
        <w:jc w:val="both"/>
      </w:pPr>
      <w:r>
        <w:rPr>
          <w:rFonts w:ascii="Times New Roman"/>
          <w:b w:val="false"/>
          <w:i w:val="false"/>
          <w:color w:val="000000"/>
          <w:sz w:val="28"/>
        </w:rPr>
        <w:t>нығайту ниетiн басшылыққа ала отырып,</w:t>
      </w:r>
    </w:p>
    <w:p>
      <w:pPr>
        <w:spacing w:after="0"/>
        <w:ind w:left="0"/>
        <w:jc w:val="both"/>
      </w:pPr>
      <w:r>
        <w:rPr>
          <w:rFonts w:ascii="Times New Roman"/>
          <w:b w:val="false"/>
          <w:i w:val="false"/>
          <w:color w:val="000000"/>
          <w:sz w:val="28"/>
        </w:rPr>
        <w:t xml:space="preserve">     халықаралық үкiметтiк байланысты сақтау мен дамытудағы Тараптардың </w:t>
      </w:r>
    </w:p>
    <w:p>
      <w:pPr>
        <w:spacing w:after="0"/>
        <w:ind w:left="0"/>
        <w:jc w:val="both"/>
      </w:pPr>
      <w:r>
        <w:rPr>
          <w:rFonts w:ascii="Times New Roman"/>
          <w:b w:val="false"/>
          <w:i w:val="false"/>
          <w:color w:val="000000"/>
          <w:sz w:val="28"/>
        </w:rPr>
        <w:t>мүдделiлiгiн ескере отырып,</w:t>
      </w:r>
    </w:p>
    <w:p>
      <w:pPr>
        <w:spacing w:after="0"/>
        <w:ind w:left="0"/>
        <w:jc w:val="both"/>
      </w:pPr>
      <w:r>
        <w:rPr>
          <w:rFonts w:ascii="Times New Roman"/>
          <w:b w:val="false"/>
          <w:i w:val="false"/>
          <w:color w:val="000000"/>
          <w:sz w:val="28"/>
        </w:rPr>
        <w:t xml:space="preserve">     Қазақстан Республикасы мен Өзбекстан Республикасы арасында, сондай-ақ </w:t>
      </w:r>
    </w:p>
    <w:p>
      <w:pPr>
        <w:spacing w:after="0"/>
        <w:ind w:left="0"/>
        <w:jc w:val="both"/>
      </w:pPr>
      <w:r>
        <w:rPr>
          <w:rFonts w:ascii="Times New Roman"/>
          <w:b w:val="false"/>
          <w:i w:val="false"/>
          <w:color w:val="000000"/>
          <w:sz w:val="28"/>
        </w:rPr>
        <w:t xml:space="preserve">Тәуелсiз Мемлекеттер Достастығы шеңберiнде жасалған халықаралық шарттарды </w:t>
      </w:r>
    </w:p>
    <w:p>
      <w:pPr>
        <w:spacing w:after="0"/>
        <w:ind w:left="0"/>
        <w:jc w:val="both"/>
      </w:pPr>
      <w:r>
        <w:rPr>
          <w:rFonts w:ascii="Times New Roman"/>
          <w:b w:val="false"/>
          <w:i w:val="false"/>
          <w:color w:val="000000"/>
          <w:sz w:val="28"/>
        </w:rPr>
        <w:t>назарға ала отырып,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өзара сенiм бiлдiру және бiрiн бiрi құрмет тұту негiзi болып табылатын қарым-қатынастарды нақты тәртiпке келтiрудiң көкейкестi қажеттiлiгiн негiзге ала отырып, </w:t>
      </w:r>
      <w:r>
        <w:br/>
      </w:r>
      <w:r>
        <w:rPr>
          <w:rFonts w:ascii="Times New Roman"/>
          <w:b w:val="false"/>
          <w:i w:val="false"/>
          <w:color w:val="000000"/>
          <w:sz w:val="28"/>
        </w:rPr>
        <w:t xml:space="preserve">
      төмендегiлер туралы келiстi: </w:t>
      </w:r>
      <w:r>
        <w:br/>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Келiсiмнiң мақсаттары үшiн мынадай анықтамалар қолданылады: </w:t>
      </w:r>
      <w:r>
        <w:br/>
      </w:r>
      <w:r>
        <w:rPr>
          <w:rFonts w:ascii="Times New Roman"/>
          <w:b w:val="false"/>
          <w:i w:val="false"/>
          <w:color w:val="000000"/>
          <w:sz w:val="28"/>
        </w:rPr>
        <w:t xml:space="preserve">
      1) "құзыреттi ұйымдар" - Қазақстан Республикасының Ұлттық қауiпсiздiк комитетi және Өзбекстан Республикасы Министрлер Кабинетiнiң Yкiметтiк байланыс қызметi, Өзбекстан Республикасының Ұлттық қауiпсiздiк қызметi; </w:t>
      </w:r>
      <w:r>
        <w:br/>
      </w:r>
      <w:r>
        <w:rPr>
          <w:rFonts w:ascii="Times New Roman"/>
          <w:b w:val="false"/>
          <w:i w:val="false"/>
          <w:color w:val="000000"/>
          <w:sz w:val="28"/>
        </w:rPr>
        <w:t xml:space="preserve">
      2) "үкiметтiк байланыс" - мемлекеттiк басқарудың қажеттiлiгiне арналған арнайы байланыс; </w:t>
      </w:r>
      <w:r>
        <w:br/>
      </w:r>
      <w:r>
        <w:rPr>
          <w:rFonts w:ascii="Times New Roman"/>
          <w:b w:val="false"/>
          <w:i w:val="false"/>
          <w:color w:val="000000"/>
          <w:sz w:val="28"/>
        </w:rPr>
        <w:t xml:space="preserve">
      3) "халықаралық үкiметтiк байланыс" - Қазақстан Республикасы мен Өзбекстан Республикасының үкiметтiк байланыс абоненттерi арасындағы ақпарат алмасуға арналған үкiметтiк байланыс жүйесi; </w:t>
      </w:r>
      <w:r>
        <w:br/>
      </w:r>
      <w:r>
        <w:rPr>
          <w:rFonts w:ascii="Times New Roman"/>
          <w:b w:val="false"/>
          <w:i w:val="false"/>
          <w:color w:val="000000"/>
          <w:sz w:val="28"/>
        </w:rPr>
        <w:t xml:space="preserve">
      4) "шифрлау құралдары" - ақпаратты өңдеу, сақтау және байланыс арналары бойынша беру кезiнде оны қорғауға арналған, ақпараттың түрiн өзгертетiн криптографиялық алгоритмдердi iске асыратын, оның iшiнде рұқсат берiлмеген араласудан, жалған ақпаратты таңудан қорғауға арналған аппараттық, бағдарламалық-аппараттық және бағдарламалық құралдар, негiзгi құжаттарды дайындау құралдары, қолдан жасалатын шифрлар, кодтау құжаттары.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тұрақты жұмыс істейтiн халықаралық үкiметтiк және шифрланған құжаттамалық байланысты қамтамасыз етедi және жетiлдiредi. </w:t>
      </w:r>
      <w:r>
        <w:br/>
      </w:r>
      <w:r>
        <w:rPr>
          <w:rFonts w:ascii="Times New Roman"/>
          <w:b w:val="false"/>
          <w:i w:val="false"/>
          <w:color w:val="000000"/>
          <w:sz w:val="28"/>
        </w:rPr>
        <w:t xml:space="preserve">
      Тараптардың әрқайсысы екiншi Тараптың мүддесiн қозғайтын халықаралық үкiметтік байланысты ұйымдастыру, техникалық тұрғыдан пайдалану және оның қауiпсiздiгiн қамтамасыз ету мәселелерiн шешуде тең құқылы. </w:t>
      </w:r>
      <w:r>
        <w:br/>
      </w:r>
      <w:r>
        <w:rPr>
          <w:rFonts w:ascii="Times New Roman"/>
          <w:b w:val="false"/>
          <w:i w:val="false"/>
          <w:color w:val="000000"/>
          <w:sz w:val="28"/>
        </w:rPr>
        <w:t xml:space="preserve">
      Халықаралық үкiметтiк байланысты ұйымдастыруды, техникалық </w:t>
      </w:r>
    </w:p>
    <w:bookmarkEnd w:id="2"/>
    <w:bookmarkStart w:name="z6"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пайдалануды, қауiпсiздiгi мен үзiлiссiз жұмыс iстеуiн қамтамасыз ету</w:t>
      </w:r>
    </w:p>
    <w:p>
      <w:pPr>
        <w:spacing w:after="0"/>
        <w:ind w:left="0"/>
        <w:jc w:val="both"/>
      </w:pPr>
      <w:r>
        <w:rPr>
          <w:rFonts w:ascii="Times New Roman"/>
          <w:b w:val="false"/>
          <w:i w:val="false"/>
          <w:color w:val="000000"/>
          <w:sz w:val="28"/>
        </w:rPr>
        <w:t>мәселелерiн құзыреттi ұйымдар шешедi.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Тараптардың әрқайсысы өз мемлекетiнiң заңнамасына сәйкес, егер </w:t>
      </w:r>
    </w:p>
    <w:p>
      <w:pPr>
        <w:spacing w:after="0"/>
        <w:ind w:left="0"/>
        <w:jc w:val="both"/>
      </w:pPr>
      <w:r>
        <w:rPr>
          <w:rFonts w:ascii="Times New Roman"/>
          <w:b w:val="false"/>
          <w:i w:val="false"/>
          <w:color w:val="000000"/>
          <w:sz w:val="28"/>
        </w:rPr>
        <w:t xml:space="preserve">Тараптар қатысушылары болып табылатын халықаралық шарттарда өзгеше </w:t>
      </w:r>
    </w:p>
    <w:p>
      <w:pPr>
        <w:spacing w:after="0"/>
        <w:ind w:left="0"/>
        <w:jc w:val="both"/>
      </w:pPr>
      <w:r>
        <w:rPr>
          <w:rFonts w:ascii="Times New Roman"/>
          <w:b w:val="false"/>
          <w:i w:val="false"/>
          <w:color w:val="000000"/>
          <w:sz w:val="28"/>
        </w:rPr>
        <w:t xml:space="preserve">талаптар айтылмаса, екінші Тарап мемлекетiнiң жоғары лауазымды тұлғаларына </w:t>
      </w:r>
    </w:p>
    <w:p>
      <w:pPr>
        <w:spacing w:after="0"/>
        <w:ind w:left="0"/>
        <w:jc w:val="both"/>
      </w:pPr>
      <w:r>
        <w:rPr>
          <w:rFonts w:ascii="Times New Roman"/>
          <w:b w:val="false"/>
          <w:i w:val="false"/>
          <w:color w:val="000000"/>
          <w:sz w:val="28"/>
        </w:rPr>
        <w:t>өз мемлекетiнiң аумағында үкiметтiк байланысты ұсынады.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Өз мемлекетi аумағының шектерiнде халықаралық үкiметтiк байланысты </w:t>
      </w:r>
    </w:p>
    <w:p>
      <w:pPr>
        <w:spacing w:after="0"/>
        <w:ind w:left="0"/>
        <w:jc w:val="both"/>
      </w:pPr>
      <w:r>
        <w:rPr>
          <w:rFonts w:ascii="Times New Roman"/>
          <w:b w:val="false"/>
          <w:i w:val="false"/>
          <w:color w:val="000000"/>
          <w:sz w:val="28"/>
        </w:rPr>
        <w:t xml:space="preserve">ұйымдастыру, iске қосу, техникалық пайдалану және одан әрi жетiлдiру </w:t>
      </w:r>
    </w:p>
    <w:p>
      <w:pPr>
        <w:spacing w:after="0"/>
        <w:ind w:left="0"/>
        <w:jc w:val="both"/>
      </w:pPr>
      <w:r>
        <w:rPr>
          <w:rFonts w:ascii="Times New Roman"/>
          <w:b w:val="false"/>
          <w:i w:val="false"/>
          <w:color w:val="000000"/>
          <w:sz w:val="28"/>
        </w:rPr>
        <w:t>жөнiндегi шығыстарды Тараптардың әрқайсысы төлейдi.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Құзыреттi ұйымдар мынадай бағыттар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халықаралық үкiметтiк байланысты, сондай-ақ үкiметтiк байланыстың ұлттық жүйелерiн пайдалану мен олардың жаңа жүйелерiн және құралдарын өндiру саласында ғылыми-зерттеу және тәжiрибелiк конструкторлық жұмыстарды бiрлесiп жүргiзедi; </w:t>
      </w:r>
      <w:r>
        <w:br/>
      </w:r>
      <w:r>
        <w:rPr>
          <w:rFonts w:ascii="Times New Roman"/>
          <w:b w:val="false"/>
          <w:i w:val="false"/>
          <w:color w:val="000000"/>
          <w:sz w:val="28"/>
        </w:rPr>
        <w:t xml:space="preserve">
      2) үкiметтiк байланыс құралдарын өндiру саласында; </w:t>
      </w:r>
      <w:r>
        <w:br/>
      </w:r>
      <w:r>
        <w:rPr>
          <w:rFonts w:ascii="Times New Roman"/>
          <w:b w:val="false"/>
          <w:i w:val="false"/>
          <w:color w:val="000000"/>
          <w:sz w:val="28"/>
        </w:rPr>
        <w:t xml:space="preserve">
      3) үкiметтiк байланыс жүйелерiндегi және құралдарындағы ақпаратты қорғау саласында; </w:t>
      </w:r>
      <w:r>
        <w:br/>
      </w:r>
      <w:r>
        <w:rPr>
          <w:rFonts w:ascii="Times New Roman"/>
          <w:b w:val="false"/>
          <w:i w:val="false"/>
          <w:color w:val="000000"/>
          <w:sz w:val="28"/>
        </w:rPr>
        <w:t xml:space="preserve">
      4) Қазақстан Республикасы мен Өзбекстан Республикасының үкiметтiк байланысының радиоэлектрондық құралдарының электромагнит бiрлiгiн қамтамасыз ету мақсатында өз мемлекетiнiң аумағында өздерiне бөлiнген жиiлiк спектрiн пайдалану саласында; </w:t>
      </w:r>
      <w:r>
        <w:br/>
      </w:r>
      <w:r>
        <w:rPr>
          <w:rFonts w:ascii="Times New Roman"/>
          <w:b w:val="false"/>
          <w:i w:val="false"/>
          <w:color w:val="000000"/>
          <w:sz w:val="28"/>
        </w:rPr>
        <w:t xml:space="preserve">
      5) кадрларды даярлау, қайта даярлау және олардың бiлiктiлiгiн арттыру саласында өзара іс-қимылды жүзеге асырады. </w:t>
      </w:r>
      <w:r>
        <w:br/>
      </w:r>
      <w:r>
        <w:rPr>
          <w:rFonts w:ascii="Times New Roman"/>
          <w:b w:val="false"/>
          <w:i w:val="false"/>
          <w:color w:val="000000"/>
          <w:sz w:val="28"/>
        </w:rPr>
        <w:t xml:space="preserve">
      Өзара iс-қимылдың көрсетiлген бағыттары бойынша ынтымақтастық құзыреттi ұйымдардың арасындағы келiсiм бойынша жүзеге асырылады. </w:t>
      </w:r>
      <w:r>
        <w:br/>
      </w:r>
      <w:r>
        <w:rPr>
          <w:rFonts w:ascii="Times New Roman"/>
          <w:b w:val="false"/>
          <w:i w:val="false"/>
          <w:color w:val="000000"/>
          <w:sz w:val="28"/>
        </w:rPr>
        <w:t xml:space="preserve">
      Бiрлескен ғылыми-зерттеу, тәжiрибелiк-конструкторлық әзiрлемелер және олар бойынша дайындалған халықаралық үкiметтiк байланыстың дауыстық, сондай-ақ құжаттық ақпаратын берудiң және шифрлаудың техникалық құралдары - Тараптардың құзыреттi органдарының меншiгі болып табылады және олар өзара келiсiмсiз үшiншi Тарапқа берiлмеуi тиiс. </w:t>
      </w:r>
      <w:r>
        <w:br/>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екi мемлекеттiң заңнамаларына сәйкес халықаралық үкiметтiк байланысты, сондай-ақ үкiметтік байланыстың ұлттық жүйелерiн ұйымдастыру және пайдалану үшiн қажетті шифрлау құралдарының, байланыс техникасы құралдарының, жинақтаушы бұйымдардың және қосалқы бөлшектердiң жеткiзiлiмiн келiсiлген көлемде қамтамасыз етедi. </w:t>
      </w:r>
    </w:p>
    <w:bookmarkEnd w:id="4"/>
    <w:bookmarkStart w:name="z9"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     Шифрлау құралдарын, байланыс техникасының құралдарын, жинақтаушы </w:t>
      </w:r>
    </w:p>
    <w:p>
      <w:pPr>
        <w:spacing w:after="0"/>
        <w:ind w:left="0"/>
        <w:jc w:val="both"/>
      </w:pPr>
      <w:r>
        <w:rPr>
          <w:rFonts w:ascii="Times New Roman"/>
          <w:b w:val="false"/>
          <w:i w:val="false"/>
          <w:color w:val="000000"/>
          <w:sz w:val="28"/>
        </w:rPr>
        <w:t xml:space="preserve">бұйымдарды және қосалқы бөлшектердi жеткiзу, сондай-ақ аталған </w:t>
      </w:r>
    </w:p>
    <w:p>
      <w:pPr>
        <w:spacing w:after="0"/>
        <w:ind w:left="0"/>
        <w:jc w:val="both"/>
      </w:pPr>
      <w:r>
        <w:rPr>
          <w:rFonts w:ascii="Times New Roman"/>
          <w:b w:val="false"/>
          <w:i w:val="false"/>
          <w:color w:val="000000"/>
          <w:sz w:val="28"/>
        </w:rPr>
        <w:t xml:space="preserve">құрал-жабдықтарды жөндеудi ұйымдастыру және арнайы мақсаттағы қызметтер </w:t>
      </w:r>
    </w:p>
    <w:p>
      <w:pPr>
        <w:spacing w:after="0"/>
        <w:ind w:left="0"/>
        <w:jc w:val="both"/>
      </w:pPr>
      <w:r>
        <w:rPr>
          <w:rFonts w:ascii="Times New Roman"/>
          <w:b w:val="false"/>
          <w:i w:val="false"/>
          <w:color w:val="000000"/>
          <w:sz w:val="28"/>
        </w:rPr>
        <w:t xml:space="preserve">көрсетудi Тараптар олардың арасында жасалған шарттарға (келiсiм-шарттарға) </w:t>
      </w:r>
    </w:p>
    <w:p>
      <w:pPr>
        <w:spacing w:after="0"/>
        <w:ind w:left="0"/>
        <w:jc w:val="both"/>
      </w:pPr>
      <w:r>
        <w:rPr>
          <w:rFonts w:ascii="Times New Roman"/>
          <w:b w:val="false"/>
          <w:i w:val="false"/>
          <w:color w:val="000000"/>
          <w:sz w:val="28"/>
        </w:rPr>
        <w:t>сәйкес 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Келiсiмнен туындайтын мәселелердi iске асыру бойынша құзыреттi </w:t>
      </w:r>
    </w:p>
    <w:p>
      <w:pPr>
        <w:spacing w:after="0"/>
        <w:ind w:left="0"/>
        <w:jc w:val="both"/>
      </w:pPr>
      <w:r>
        <w:rPr>
          <w:rFonts w:ascii="Times New Roman"/>
          <w:b w:val="false"/>
          <w:i w:val="false"/>
          <w:color w:val="000000"/>
          <w:sz w:val="28"/>
        </w:rPr>
        <w:t>ұйымдардың өзара iс-қимылы кезiндегі жұмыс тiлi орыс тiлi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Келiсiмнiң ережелерiн түсiндiруге және қолдануға қатысты </w:t>
      </w:r>
    </w:p>
    <w:p>
      <w:pPr>
        <w:spacing w:after="0"/>
        <w:ind w:left="0"/>
        <w:jc w:val="both"/>
      </w:pPr>
      <w:r>
        <w:rPr>
          <w:rFonts w:ascii="Times New Roman"/>
          <w:b w:val="false"/>
          <w:i w:val="false"/>
          <w:color w:val="000000"/>
          <w:sz w:val="28"/>
        </w:rPr>
        <w:t xml:space="preserve">мәселелер Тараптар арасындағы келiссөздер және консультациялар арқылы </w:t>
      </w:r>
    </w:p>
    <w:p>
      <w:pPr>
        <w:spacing w:after="0"/>
        <w:ind w:left="0"/>
        <w:jc w:val="both"/>
      </w:pPr>
      <w:r>
        <w:rPr>
          <w:rFonts w:ascii="Times New Roman"/>
          <w:b w:val="false"/>
          <w:i w:val="false"/>
          <w:color w:val="000000"/>
          <w:sz w:val="28"/>
        </w:rPr>
        <w:t>шешiлетiн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Келiсiмге Тараптардың өзара уағдаластығы бойынша осы Келiсiмнiң ажырамас бөлiгi болып табылатын жекелеген хаттамалармен ресiмделетiн өзгерiстер мен толықтырулар енгiзiлуі мүмкiн. </w:t>
      </w:r>
      <w:r>
        <w:br/>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 бес жыл мерзiмге жасалады және оның күшiне енуi үшiн қажеттi мемлекетiшiлiк рәсiмдердi Тараптардың орындағаны туралы соңғы жазбаша хабарланған күннен бастап күшiне енедi. </w:t>
      </w:r>
      <w:r>
        <w:br/>
      </w:r>
      <w:r>
        <w:rPr>
          <w:rFonts w:ascii="Times New Roman"/>
          <w:b w:val="false"/>
          <w:i w:val="false"/>
          <w:color w:val="000000"/>
          <w:sz w:val="28"/>
        </w:rPr>
        <w:t xml:space="preserve">
      Егер Тараптардың бiрде-бiрi осы Келiсiмнiң қолданысын тоқтату ниетi </w:t>
      </w:r>
    </w:p>
    <w:bookmarkEnd w:id="6"/>
    <w:bookmarkStart w:name="z12"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туралы екiншi Тарапқа дипломатиялық арналар арқылы жазбаша хабарламаса, </w:t>
      </w:r>
    </w:p>
    <w:p>
      <w:pPr>
        <w:spacing w:after="0"/>
        <w:ind w:left="0"/>
        <w:jc w:val="both"/>
      </w:pPr>
      <w:r>
        <w:rPr>
          <w:rFonts w:ascii="Times New Roman"/>
          <w:b w:val="false"/>
          <w:i w:val="false"/>
          <w:color w:val="000000"/>
          <w:sz w:val="28"/>
        </w:rPr>
        <w:t xml:space="preserve">Келiсiм өздiгiнен келесi бесжылдық кезеңге ұзаратын болады. Бұл жағдайда </w:t>
      </w:r>
    </w:p>
    <w:p>
      <w:pPr>
        <w:spacing w:after="0"/>
        <w:ind w:left="0"/>
        <w:jc w:val="both"/>
      </w:pPr>
      <w:r>
        <w:rPr>
          <w:rFonts w:ascii="Times New Roman"/>
          <w:b w:val="false"/>
          <w:i w:val="false"/>
          <w:color w:val="000000"/>
          <w:sz w:val="28"/>
        </w:rPr>
        <w:t xml:space="preserve">екiншi Тараптың осындай жазбаша хабарламасын алған күннен бастап алты ай </w:t>
      </w:r>
    </w:p>
    <w:p>
      <w:pPr>
        <w:spacing w:after="0"/>
        <w:ind w:left="0"/>
        <w:jc w:val="both"/>
      </w:pPr>
      <w:r>
        <w:rPr>
          <w:rFonts w:ascii="Times New Roman"/>
          <w:b w:val="false"/>
          <w:i w:val="false"/>
          <w:color w:val="000000"/>
          <w:sz w:val="28"/>
        </w:rPr>
        <w:t>өткен соң Келiсiмнiң қолданысы тоқталады.</w:t>
      </w:r>
    </w:p>
    <w:p>
      <w:pPr>
        <w:spacing w:after="0"/>
        <w:ind w:left="0"/>
        <w:jc w:val="both"/>
      </w:pPr>
      <w:r>
        <w:rPr>
          <w:rFonts w:ascii="Times New Roman"/>
          <w:b w:val="false"/>
          <w:i w:val="false"/>
          <w:color w:val="000000"/>
          <w:sz w:val="28"/>
        </w:rPr>
        <w:t xml:space="preserve">     Астана қаласында 2001 жылғы "____" қарашада әрқайсысы екi данада </w:t>
      </w:r>
    </w:p>
    <w:p>
      <w:pPr>
        <w:spacing w:after="0"/>
        <w:ind w:left="0"/>
        <w:jc w:val="both"/>
      </w:pPr>
      <w:r>
        <w:rPr>
          <w:rFonts w:ascii="Times New Roman"/>
          <w:b w:val="false"/>
          <w:i w:val="false"/>
          <w:color w:val="000000"/>
          <w:sz w:val="28"/>
        </w:rPr>
        <w:t xml:space="preserve">қазақ, өзбек және орыс тiлдерiнде жасалды және де барлық мәтiннiң күшi </w:t>
      </w:r>
    </w:p>
    <w:p>
      <w:pPr>
        <w:spacing w:after="0"/>
        <w:ind w:left="0"/>
        <w:jc w:val="both"/>
      </w:pPr>
      <w:r>
        <w:rPr>
          <w:rFonts w:ascii="Times New Roman"/>
          <w:b w:val="false"/>
          <w:i w:val="false"/>
          <w:color w:val="000000"/>
          <w:sz w:val="28"/>
        </w:rPr>
        <w:t xml:space="preserve">бiрдей. Осы Келiсiмнiң ережелерiн түсiндiру мақсаты үшiн орыс тiлiндегi </w:t>
      </w:r>
    </w:p>
    <w:p>
      <w:pPr>
        <w:spacing w:after="0"/>
        <w:ind w:left="0"/>
        <w:jc w:val="both"/>
      </w:pPr>
      <w:r>
        <w:rPr>
          <w:rFonts w:ascii="Times New Roman"/>
          <w:b w:val="false"/>
          <w:i w:val="false"/>
          <w:color w:val="000000"/>
          <w:sz w:val="28"/>
        </w:rPr>
        <w:t>мәтiн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Өзбекстан Республикасының</w:t>
      </w:r>
    </w:p>
    <w:p>
      <w:pPr>
        <w:spacing w:after="0"/>
        <w:ind w:left="0"/>
        <w:jc w:val="both"/>
      </w:pPr>
      <w:r>
        <w:rPr>
          <w:rFonts w:ascii="Times New Roman"/>
          <w:b w:val="false"/>
          <w:i w:val="false"/>
          <w:color w:val="000000"/>
          <w:sz w:val="28"/>
        </w:rPr>
        <w:t>         Yкiметі үшiн                            Үкiметі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