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3f44" w14:textId="4b33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кепілдіктер берудің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желтоқсан N 1652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"Kazakstan Airlines" ашық акционерлік қоғамына (бұдан әрі - Заемшы) тартылатын мемлекеттік емес заем бойынша міндеттемелерін орындауын қамтамасыз ету ретінде Қазақстан Республикасының мынадай мемлекеттік кепілдігін берсін: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"2001 жылға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бекітілген мемлекеттік кепілдіктер беру лимитінің шегінде 27 000 000 (жиырма жеті миллион) АҚШ доллары мөлшерінде негізгі борышын, сондай-ақ кепілгердің төлеуге тиісті пайыздары мен өзге де төлемдерін қамтитын сомада;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"2002 жылға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бекітілген мемлекеттік кепілдіктер беру лимитінің шегінде 42 000 000 (қырық екі миллион) АҚШ доллары мөлшерінде негізгі борышын, сондай-ақ кепілгердің төлеуге тиісті пайыздары мен өзге де төлемдерін қамтитын сомада;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көрсетілген мемлекеттік кепілдігі берілуіне байланысты туындайтын Қазақстан Республикасының алдындағы оның міндеттемелерін қамтамасыз ету туралы Заемшымен тиісті келісім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2002.02.22. N 240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P020240_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Көлік және коммуникациялар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заңнамада белгіленген тәртіппен Заемшының мемлекеттік кепілдік 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үміткер тұлғаларға қойылатын талаптарды орындауын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К.Қ.Мәсімовке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