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dec2" w14:textId="5f3d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30 желтоқсандағы N 1963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15 желтоқсан N 1650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2000-2002 жылдарға арналған Мемлекеттік инвестицияларының бағдарламасын бекіту туралы" Қазақстан Республикасы Үкіметінің 2000 жылғы 30 желтоқсандағы N 1963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56, 631-құжат) мынадай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Республикасының 2000-2002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Мемлекеттік инвестицияларының бағдарламасына 3-қосымшада: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"Көлік және байланыс" салалық секторындағы реттік нөмірі 14-жол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 2       !     3       !   4   !  5   !   6   !      7     !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___!________________!_____________!_______!______!_______!____________!____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Boeing           "Kazakstan    2000-   Айқын. 104,00  Заемды игеру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767 - 200 ER     Airlines"     2002    далған         Кепілдік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әуе кемесін      ААҚ                   жоқ           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сатып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9          !        10        !       11         !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__________________!__________________!__________________!__________________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35,00               69,00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35,00              27,00               42,00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