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3225" w14:textId="1853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Америка Құрама Штаттарының Үкiметi арасында мемлекеттiк әуе кемелерiнен алынатын алымдар туралы келiсiм және Қазақстан Республикасының Үкiметi мен Америка Құрама Штаттарының Yкiметi арасында әуе қатынасы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15 желтоқсан N 1647</w:t>
      </w:r>
    </w:p>
    <w:p>
      <w:pPr>
        <w:spacing w:after="0"/>
        <w:ind w:left="0"/>
        <w:jc w:val="both"/>
      </w:pPr>
      <w:bookmarkStart w:name="z0" w:id="0"/>
      <w:r>
        <w:rPr>
          <w:rFonts w:ascii="Times New Roman"/>
          <w:b w:val="false"/>
          <w:i w:val="false"/>
          <w:color w:val="000000"/>
          <w:sz w:val="28"/>
        </w:rPr>
        <w:t xml:space="preserve">
      Қазақстан Республикасы мен Америка Құрама Штаттары арасындағы үкiметаралық диалогты дамыту және нығайту мақсатында Қазақстан Республикасының Үкiметi қаулы етеді: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Қазақстан Республикасының Yкiметi мен Америка Құрама Штаттарының Үкiметi арасындағы мемлекеттiк әуе кемелерiнен алынатын алымдар туралы келiсiмнiң; </w:t>
      </w:r>
      <w:r>
        <w:br/>
      </w:r>
      <w:r>
        <w:rPr>
          <w:rFonts w:ascii="Times New Roman"/>
          <w:b w:val="false"/>
          <w:i w:val="false"/>
          <w:color w:val="000000"/>
          <w:sz w:val="28"/>
        </w:rPr>
        <w:t xml:space="preserve">
      Қазақстан Республикасының Үкiметi мен Америка Құрама Штаттарының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Үкiметi арасындағы әуе қатынасы туралы келiсiмнiң жобалары мақұлдансын.</w:t>
      </w:r>
    </w:p>
    <w:p>
      <w:pPr>
        <w:spacing w:after="0"/>
        <w:ind w:left="0"/>
        <w:jc w:val="both"/>
      </w:pPr>
      <w:r>
        <w:rPr>
          <w:rFonts w:ascii="Times New Roman"/>
          <w:b w:val="false"/>
          <w:i w:val="false"/>
          <w:color w:val="000000"/>
          <w:sz w:val="28"/>
        </w:rPr>
        <w:t xml:space="preserve">     2. Қазақстан Республикасының Сыртқы iстер министрлiгi американ </w:t>
      </w:r>
    </w:p>
    <w:p>
      <w:pPr>
        <w:spacing w:after="0"/>
        <w:ind w:left="0"/>
        <w:jc w:val="both"/>
      </w:pPr>
      <w:r>
        <w:rPr>
          <w:rFonts w:ascii="Times New Roman"/>
          <w:b w:val="false"/>
          <w:i w:val="false"/>
          <w:color w:val="000000"/>
          <w:sz w:val="28"/>
        </w:rPr>
        <w:t xml:space="preserve">тарапымен келiссөздер жүргiзсiн және уағдаластыққа қол жеткiзiлгеннен </w:t>
      </w:r>
    </w:p>
    <w:p>
      <w:pPr>
        <w:spacing w:after="0"/>
        <w:ind w:left="0"/>
        <w:jc w:val="both"/>
      </w:pPr>
      <w:r>
        <w:rPr>
          <w:rFonts w:ascii="Times New Roman"/>
          <w:b w:val="false"/>
          <w:i w:val="false"/>
          <w:color w:val="000000"/>
          <w:sz w:val="28"/>
        </w:rPr>
        <w:t xml:space="preserve">кейiн, келiсiмдер жобаларына қағидатты сипаты жоқ өзгерiстер мен </w:t>
      </w:r>
    </w:p>
    <w:p>
      <w:pPr>
        <w:spacing w:after="0"/>
        <w:ind w:left="0"/>
        <w:jc w:val="both"/>
      </w:pPr>
      <w:r>
        <w:rPr>
          <w:rFonts w:ascii="Times New Roman"/>
          <w:b w:val="false"/>
          <w:i w:val="false"/>
          <w:color w:val="000000"/>
          <w:sz w:val="28"/>
        </w:rPr>
        <w:t xml:space="preserve">толықтырулар енгiзуге жол бере отырып, Қазақстан Республикасы Үкiметiнiң </w:t>
      </w:r>
    </w:p>
    <w:p>
      <w:pPr>
        <w:spacing w:after="0"/>
        <w:ind w:left="0"/>
        <w:jc w:val="both"/>
      </w:pPr>
      <w:r>
        <w:rPr>
          <w:rFonts w:ascii="Times New Roman"/>
          <w:b w:val="false"/>
          <w:i w:val="false"/>
          <w:color w:val="000000"/>
          <w:sz w:val="28"/>
        </w:rPr>
        <w:t>атынан көрсетiлген келiсiмдердi жасассын.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Қазақстандық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АМЕРИКА</w:t>
      </w:r>
    </w:p>
    <w:p>
      <w:pPr>
        <w:spacing w:after="0"/>
        <w:ind w:left="0"/>
        <w:jc w:val="both"/>
      </w:pPr>
      <w:r>
        <w:rPr>
          <w:rFonts w:ascii="Times New Roman"/>
          <w:b w:val="false"/>
          <w:i w:val="false"/>
          <w:color w:val="000000"/>
          <w:sz w:val="28"/>
        </w:rPr>
        <w:t>           ҚҰРАМА ШТАТТАРЫ YКIМЕТIНIҢ АРАСЫНДАҒЫ МЕМЛЕКЕТТIК</w:t>
      </w:r>
    </w:p>
    <w:p>
      <w:pPr>
        <w:spacing w:after="0"/>
        <w:ind w:left="0"/>
        <w:jc w:val="both"/>
      </w:pPr>
      <w:r>
        <w:rPr>
          <w:rFonts w:ascii="Times New Roman"/>
          <w:b w:val="false"/>
          <w:i w:val="false"/>
          <w:color w:val="000000"/>
          <w:sz w:val="28"/>
        </w:rPr>
        <w:t>            ӘУЕ КЕМЕЛЕРIНЕН АЛЫНАТЫН АЛЫМДАР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w:t>
      </w:r>
    </w:p>
    <w:p>
      <w:pPr>
        <w:spacing w:after="0"/>
        <w:ind w:left="0"/>
        <w:jc w:val="both"/>
      </w:pPr>
      <w:r>
        <w:rPr>
          <w:rFonts w:ascii="Times New Roman"/>
          <w:b w:val="false"/>
          <w:i w:val="false"/>
          <w:color w:val="000000"/>
          <w:sz w:val="28"/>
        </w:rPr>
        <w:t>мен Америка Құрама Штаттарының Yкiметi,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 Тараптың арасындағы қатынастардың кеңейетiндiгiн және тереңдейтiндiгiн, үкiметаралық диалог және әртүрлi салалардағы байланыстар едәуiр жиi және қарқынды сипат алатындығын, ал Тараптар жүзеге асыратын ұшулар саны ұлғаятындығын мойындай отырып, </w:t>
      </w:r>
      <w:r>
        <w:br/>
      </w:r>
      <w:r>
        <w:rPr>
          <w:rFonts w:ascii="Times New Roman"/>
          <w:b w:val="false"/>
          <w:i w:val="false"/>
          <w:color w:val="000000"/>
          <w:sz w:val="28"/>
        </w:rPr>
        <w:t xml:space="preserve">
      әрi Тараптардың арасындағы мемлекеттiк әуе кемелерiнiң авиарейстердi орындау тәртiбi туралы уағдаластықтың бар екендiгi алымдарды төлеуге қатысты мәселелердi реттеуге мүмкiндiк беретiндiгiн мойындай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мақсаттары үшiн мынадай терминдер: </w:t>
      </w:r>
      <w:r>
        <w:br/>
      </w:r>
      <w:r>
        <w:rPr>
          <w:rFonts w:ascii="Times New Roman"/>
          <w:b w:val="false"/>
          <w:i w:val="false"/>
          <w:color w:val="000000"/>
          <w:sz w:val="28"/>
        </w:rPr>
        <w:t xml:space="preserve">
      а) "Келiсiм" - осы Келiсiм, оған Қосымшалар, осы Келiсiмнiң 5-бабының ережелерiне сәйкес қабылданған оған толықтырулар мен өзгерiстердi; </w:t>
      </w:r>
      <w:r>
        <w:br/>
      </w:r>
      <w:r>
        <w:rPr>
          <w:rFonts w:ascii="Times New Roman"/>
          <w:b w:val="false"/>
          <w:i w:val="false"/>
          <w:color w:val="000000"/>
          <w:sz w:val="28"/>
        </w:rPr>
        <w:t xml:space="preserve">
      б) "алымдар" - әуеайлақтық (ұшу/қону, тұрақ) және аэронавигациялық қызметтер үшiн өндiрiлiп алынатын алымдарды; </w:t>
      </w:r>
      <w:r>
        <w:br/>
      </w:r>
      <w:r>
        <w:rPr>
          <w:rFonts w:ascii="Times New Roman"/>
          <w:b w:val="false"/>
          <w:i w:val="false"/>
          <w:color w:val="000000"/>
          <w:sz w:val="28"/>
        </w:rPr>
        <w:t xml:space="preserve">
      в) "мемлекеттiк әуе кемесi" - бортында осы Келiсiмнiң І және II қосымшаларына сәйкес ресми тұлғалар бар, сондай-ақ егер осы Келiсiмде өзгесi белгiленбесе Қазақстан Республикасына Америка Құрама Штаттары Yкiметiнiң жәрдемдесу бағдарламасы шеңберiнде Қазақстан Республикасына гуманитарлық, экономикалық және техникалық көмектi тасымалдауды жүзеге асыратын мемлекеттiк әуе кемесiнiң рейсiн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рейстердi жүзеге асыру мақсатында дипломатиялық рұқсатты Тараптардың бiрi сұраған және екiншi Тарап берген мемлекеттiк әуе кемелерiнiң рейстерiне қолданылатын болады. Тараптардың ешқайсысы екiншi Тараптан, егер олар мемлекеттiк мақсатта пайдаланбаса немесе кез келген коммерциялық қызметтi жүзеге асырса, мемлекеттiк әуе кемелерiнiң рейстерi үшiн дипломатиялық рұқсат сұрамайды.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Тарап мемлекетiнiң мемлекеттiк әуе кемелерiнiң рейстеріне қонуы/ұшуы, тұруы үшiн алымдар және екiншi Тараптың мемлекеттiк меншiк нысаны бар әуеайлақтарында III және IV қосымшаларға сәйкес аэронавигациялық қызметтер үшiн алымдар алынбайды. </w:t>
      </w:r>
      <w:r>
        <w:br/>
      </w:r>
      <w:r>
        <w:rPr>
          <w:rFonts w:ascii="Times New Roman"/>
          <w:b w:val="false"/>
          <w:i w:val="false"/>
          <w:color w:val="000000"/>
          <w:sz w:val="28"/>
        </w:rPr>
        <w:t xml:space="preserve">
      2. Тарап екiншi Тарап мемлекетiнiң аумағындағы әуе айлақтарында оның мемлекеттiк әуе кемелерi сұраған және нақты көрсетiлген қызметтердiң құнын төлейдi. </w:t>
      </w:r>
      <w:r>
        <w:br/>
      </w:r>
      <w:r>
        <w:rPr>
          <w:rFonts w:ascii="Times New Roman"/>
          <w:b w:val="false"/>
          <w:i w:val="false"/>
          <w:color w:val="000000"/>
          <w:sz w:val="28"/>
        </w:rPr>
        <w:t xml:space="preserve">
      3. Тараптар бортында V және VI қосымшаларға сәйкес ресми тұлғалар бар мемлекеттiк әуе кемелерiнiң өз аумақтары арқылы транзитi үшiн аэронавигациялық алымдардан босатылады. </w:t>
      </w:r>
      <w:r>
        <w:br/>
      </w:r>
      <w:r>
        <w:rPr>
          <w:rFonts w:ascii="Times New Roman"/>
          <w:b w:val="false"/>
          <w:i w:val="false"/>
          <w:color w:val="000000"/>
          <w:sz w:val="28"/>
        </w:rPr>
        <w:t xml:space="preserve">
      4. Айрықша жағдайларда Тараптардың сыртқысаяси ведомстволары екiншi Тараптың мемлекеттiк әуе кемелерiн осындай шешiмдердi өзара егжей-тегжейлi дәлелдеп, өз аумақтары арқылы транзит үшiн аэронавигациялық алымдардан босату туралы бiр мезгiлде шешiм қабылдайтын болады. </w:t>
      </w:r>
      <w:r>
        <w:br/>
      </w:r>
      <w:r>
        <w:rPr>
          <w:rFonts w:ascii="Times New Roman"/>
          <w:b w:val="false"/>
          <w:i w:val="false"/>
          <w:color w:val="000000"/>
          <w:sz w:val="28"/>
        </w:rPr>
        <w:t xml:space="preserve">
      5. Тараптардың бiрi әуе кеңiстiгiн пайдалануға сұраныс жасаған кезде Тараптар әуе кемесiнiң түрi, тiркеу нөмiрi, радиошақыруы, ұшу түрi, жолаушылар/жүктер бар екендiгi және санаты, жолаушылар/жүктердi жөнелту және жеткiзу пунктi туралы, Қазақстан Республикасына Америка Құрама Штаттары Yкiметiнiң жәрдемдесу бағдарламасы шеңберiндегi жүк жағдайында - көмектi жөнелтушi және қабылдаушы, күнi, толық бағыты, ұшу бағытындағы авиатрассаларды, Тараптардың әуе кеңiстiгiне/кеңiстiгiнен кiру/шығу нүктелерiн мiндеттi түрде көрсетiп, қозғалыс кестесi, навигациялық және байланыс жабдығының түрі, бортта қарудың, оқ-дәрiлердiң, фотоаппараттың, экипаж туралы мәлiметтiң бар екенi туралы ақпарат беруi тиiс. </w:t>
      </w:r>
      <w:r>
        <w:br/>
      </w:r>
      <w:r>
        <w:rPr>
          <w:rFonts w:ascii="Times New Roman"/>
          <w:b w:val="false"/>
          <w:i w:val="false"/>
          <w:color w:val="000000"/>
          <w:sz w:val="28"/>
        </w:rPr>
        <w:t xml:space="preserve">
      6. Тараптардың әуе кеңiстiгiн пайдаланушылар осы Келiсiмнiң 5-тармағында белгiленген нысан бойынша және мемлекеттiк әуе кемесiнiң ұшуына дейiн кем дегенде 24 сағат мерзiмде әуе кеңiстiгiн пайдалануға сұраныс жiберуi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ережелерi ұшу/қону, тоқтап тұру немесе қонбай ұшу немесе Тараптар арасында жасалған басқа келiсiмдерде көзделген осы тәрiздi алымдар алу мемлекеттiк әуе кемелерiне көрсетiлген аэронавигациялық қызметтер үшiн алынатын алымдарға тарамайды. </w:t>
      </w:r>
      <w:r>
        <w:br/>
      </w:r>
      <w:r>
        <w:rPr>
          <w:rFonts w:ascii="Times New Roman"/>
          <w:b w:val="false"/>
          <w:i w:val="false"/>
          <w:color w:val="000000"/>
          <w:sz w:val="28"/>
        </w:rPr>
        <w:t xml:space="preserve">
      2. Осы Келiсiм Тараптардың Чикагода 1944 жылғы 7 желтоқсанда жасалған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Халықаралық азаматтық авиация туралы конвенцияда көзделген құқықтары мен </w:t>
      </w:r>
    </w:p>
    <w:p>
      <w:pPr>
        <w:spacing w:after="0"/>
        <w:ind w:left="0"/>
        <w:jc w:val="both"/>
      </w:pPr>
      <w:r>
        <w:rPr>
          <w:rFonts w:ascii="Times New Roman"/>
          <w:b w:val="false"/>
          <w:i w:val="false"/>
          <w:color w:val="000000"/>
          <w:sz w:val="28"/>
        </w:rPr>
        <w:t>мiндеттемелерiн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өзара келiсiмi бойынша осы Келiсiмге осы Келiсiмнiң </w:t>
      </w:r>
    </w:p>
    <w:p>
      <w:pPr>
        <w:spacing w:after="0"/>
        <w:ind w:left="0"/>
        <w:jc w:val="both"/>
      </w:pPr>
      <w:r>
        <w:rPr>
          <w:rFonts w:ascii="Times New Roman"/>
          <w:b w:val="false"/>
          <w:i w:val="false"/>
          <w:color w:val="000000"/>
          <w:sz w:val="28"/>
        </w:rPr>
        <w:t xml:space="preserve">ажырамас бөлiгi болып табылатын жекелеген хаттамалармен ресiмделетiн </w:t>
      </w:r>
    </w:p>
    <w:p>
      <w:pPr>
        <w:spacing w:after="0"/>
        <w:ind w:left="0"/>
        <w:jc w:val="both"/>
      </w:pPr>
      <w:r>
        <w:rPr>
          <w:rFonts w:ascii="Times New Roman"/>
          <w:b w:val="false"/>
          <w:i w:val="false"/>
          <w:color w:val="000000"/>
          <w:sz w:val="28"/>
        </w:rPr>
        <w:t>өзгерiстер мен толықтырулар енгiзiлуi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мен </w:t>
      </w:r>
    </w:p>
    <w:p>
      <w:pPr>
        <w:spacing w:after="0"/>
        <w:ind w:left="0"/>
        <w:jc w:val="both"/>
      </w:pPr>
      <w:r>
        <w:rPr>
          <w:rFonts w:ascii="Times New Roman"/>
          <w:b w:val="false"/>
          <w:i w:val="false"/>
          <w:color w:val="000000"/>
          <w:sz w:val="28"/>
        </w:rPr>
        <w:t xml:space="preserve">түсiнiспеушiлiктер туындаған жағдайда Тараптар оларды консультациялар мен </w:t>
      </w:r>
    </w:p>
    <w:p>
      <w:pPr>
        <w:spacing w:after="0"/>
        <w:ind w:left="0"/>
        <w:jc w:val="both"/>
      </w:pPr>
      <w:r>
        <w:rPr>
          <w:rFonts w:ascii="Times New Roman"/>
          <w:b w:val="false"/>
          <w:i w:val="false"/>
          <w:color w:val="000000"/>
          <w:sz w:val="28"/>
        </w:rPr>
        <w:t>келiссөздер арқылы шешетiн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белгiсiз мерзiмге жасалды, бiрақ оның қолданылуы кез келген Тарап екiншi Тарапты дипломатиялық арналар бойынша жазбаша хабарлау арқылы тоқтатылуы мүмкiн. Осы Келiсiмнiң қолданылуы осындай хабар алынған күннен бастап 12 ай өткеннен кейiн тоқтатылады.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p>
    <w:bookmarkEnd w:id="4"/>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Осы Келiсiм қол қойылған сәттен бастап уақытша қолданылады және </w:t>
      </w:r>
    </w:p>
    <w:p>
      <w:pPr>
        <w:spacing w:after="0"/>
        <w:ind w:left="0"/>
        <w:jc w:val="both"/>
      </w:pPr>
      <w:r>
        <w:rPr>
          <w:rFonts w:ascii="Times New Roman"/>
          <w:b w:val="false"/>
          <w:i w:val="false"/>
          <w:color w:val="000000"/>
          <w:sz w:val="28"/>
        </w:rPr>
        <w:t xml:space="preserve">Тараптар оның күшiне енуi үшiн қажет мемлекетiшiлiк рәсiмдердi орындағаны </w:t>
      </w:r>
    </w:p>
    <w:p>
      <w:pPr>
        <w:spacing w:after="0"/>
        <w:ind w:left="0"/>
        <w:jc w:val="both"/>
      </w:pPr>
      <w:r>
        <w:rPr>
          <w:rFonts w:ascii="Times New Roman"/>
          <w:b w:val="false"/>
          <w:i w:val="false"/>
          <w:color w:val="000000"/>
          <w:sz w:val="28"/>
        </w:rPr>
        <w:t xml:space="preserve">туралы соңғы жазбаша хабар алынған күннен бастап күшiне енедi.             </w:t>
      </w:r>
    </w:p>
    <w:p>
      <w:pPr>
        <w:spacing w:after="0"/>
        <w:ind w:left="0"/>
        <w:jc w:val="both"/>
      </w:pPr>
      <w:r>
        <w:rPr>
          <w:rFonts w:ascii="Times New Roman"/>
          <w:b w:val="false"/>
          <w:i w:val="false"/>
          <w:color w:val="000000"/>
          <w:sz w:val="28"/>
        </w:rPr>
        <w:t xml:space="preserve">     ____________ қаласында _______ жылғы "___"______________ екi </w:t>
      </w:r>
    </w:p>
    <w:p>
      <w:pPr>
        <w:spacing w:after="0"/>
        <w:ind w:left="0"/>
        <w:jc w:val="both"/>
      </w:pPr>
      <w:r>
        <w:rPr>
          <w:rFonts w:ascii="Times New Roman"/>
          <w:b w:val="false"/>
          <w:i w:val="false"/>
          <w:color w:val="000000"/>
          <w:sz w:val="28"/>
        </w:rPr>
        <w:t xml:space="preserve">түпнұсқалық данада, әрқайсысы қазақ, ағылшын және орыс тiлдерiнде жасалды, </w:t>
      </w:r>
    </w:p>
    <w:p>
      <w:pPr>
        <w:spacing w:after="0"/>
        <w:ind w:left="0"/>
        <w:jc w:val="both"/>
      </w:pPr>
      <w:r>
        <w:rPr>
          <w:rFonts w:ascii="Times New Roman"/>
          <w:b w:val="false"/>
          <w:i w:val="false"/>
          <w:color w:val="000000"/>
          <w:sz w:val="28"/>
        </w:rPr>
        <w:t>әрi барлық мәтiндердiң күшi бiрдей.</w:t>
      </w:r>
    </w:p>
    <w:p>
      <w:pPr>
        <w:spacing w:after="0"/>
        <w:ind w:left="0"/>
        <w:jc w:val="both"/>
      </w:pPr>
      <w:r>
        <w:rPr>
          <w:rFonts w:ascii="Times New Roman"/>
          <w:b w:val="false"/>
          <w:i w:val="false"/>
          <w:color w:val="000000"/>
          <w:sz w:val="28"/>
        </w:rPr>
        <w:t xml:space="preserve">     Осы Келiсiмнiң ережелерiн түсiндiруде түсiнiспеушiлiктер туындаған </w:t>
      </w:r>
    </w:p>
    <w:p>
      <w:pPr>
        <w:spacing w:after="0"/>
        <w:ind w:left="0"/>
        <w:jc w:val="both"/>
      </w:pPr>
      <w:r>
        <w:rPr>
          <w:rFonts w:ascii="Times New Roman"/>
          <w:b w:val="false"/>
          <w:i w:val="false"/>
          <w:color w:val="000000"/>
          <w:sz w:val="28"/>
        </w:rPr>
        <w:t>жағдайда Тараптар ағылшын тiлiндегi мәтiнге жүгiнетiн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Америка Құрама</w:t>
      </w:r>
    </w:p>
    <w:p>
      <w:pPr>
        <w:spacing w:after="0"/>
        <w:ind w:left="0"/>
        <w:jc w:val="both"/>
      </w:pPr>
      <w:r>
        <w:rPr>
          <w:rFonts w:ascii="Times New Roman"/>
          <w:b w:val="false"/>
          <w:i w:val="false"/>
          <w:color w:val="000000"/>
          <w:sz w:val="28"/>
        </w:rPr>
        <w:t>           Yкiметi үшiн                  Штаттарының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Америка Құрама</w:t>
      </w:r>
    </w:p>
    <w:p>
      <w:pPr>
        <w:spacing w:after="0"/>
        <w:ind w:left="0"/>
        <w:jc w:val="both"/>
      </w:pPr>
      <w:r>
        <w:rPr>
          <w:rFonts w:ascii="Times New Roman"/>
          <w:b w:val="false"/>
          <w:i w:val="false"/>
          <w:color w:val="000000"/>
          <w:sz w:val="28"/>
        </w:rPr>
        <w:t>             Штаттары Yкiметiнiң арасындағы мемлекеттiк әуе</w:t>
      </w:r>
    </w:p>
    <w:p>
      <w:pPr>
        <w:spacing w:after="0"/>
        <w:ind w:left="0"/>
        <w:jc w:val="both"/>
      </w:pPr>
      <w:r>
        <w:rPr>
          <w:rFonts w:ascii="Times New Roman"/>
          <w:b w:val="false"/>
          <w:i w:val="false"/>
          <w:color w:val="000000"/>
          <w:sz w:val="28"/>
        </w:rPr>
        <w:t>              кемелерiнен алынатын алымдар туралы келiсiмге</w:t>
      </w:r>
    </w:p>
    <w:p>
      <w:pPr>
        <w:spacing w:after="0"/>
        <w:ind w:left="0"/>
        <w:jc w:val="both"/>
      </w:pPr>
      <w:r>
        <w:rPr>
          <w:rFonts w:ascii="Times New Roman"/>
          <w:b w:val="false"/>
          <w:i w:val="false"/>
          <w:color w:val="000000"/>
          <w:sz w:val="28"/>
        </w:rPr>
        <w:t>                               I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Америка Құрама Штаттары </w:t>
      </w:r>
    </w:p>
    <w:p>
      <w:pPr>
        <w:spacing w:after="0"/>
        <w:ind w:left="0"/>
        <w:jc w:val="both"/>
      </w:pPr>
      <w:r>
        <w:rPr>
          <w:rFonts w:ascii="Times New Roman"/>
          <w:b w:val="false"/>
          <w:i w:val="false"/>
          <w:color w:val="000000"/>
          <w:sz w:val="28"/>
        </w:rPr>
        <w:t xml:space="preserve">Yкiметiнiң арасындағы мемлекеттік әуе кемелерiнен алынатын алымдар туралы </w:t>
      </w:r>
    </w:p>
    <w:p>
      <w:pPr>
        <w:spacing w:after="0"/>
        <w:ind w:left="0"/>
        <w:jc w:val="both"/>
      </w:pPr>
      <w:r>
        <w:rPr>
          <w:rFonts w:ascii="Times New Roman"/>
          <w:b w:val="false"/>
          <w:i w:val="false"/>
          <w:color w:val="000000"/>
          <w:sz w:val="28"/>
        </w:rPr>
        <w:t xml:space="preserve">келiсiмнiң 1-бабының в) тармағы мақсатында Қазақстан Республикасының ресми </w:t>
      </w:r>
    </w:p>
    <w:p>
      <w:pPr>
        <w:spacing w:after="0"/>
        <w:ind w:left="0"/>
        <w:jc w:val="both"/>
      </w:pPr>
      <w:r>
        <w:rPr>
          <w:rFonts w:ascii="Times New Roman"/>
          <w:b w:val="false"/>
          <w:i w:val="false"/>
          <w:color w:val="000000"/>
          <w:sz w:val="28"/>
        </w:rPr>
        <w:t>тұлғалары:</w:t>
      </w:r>
    </w:p>
    <w:p>
      <w:pPr>
        <w:spacing w:after="0"/>
        <w:ind w:left="0"/>
        <w:jc w:val="both"/>
      </w:pPr>
      <w:r>
        <w:rPr>
          <w:rFonts w:ascii="Times New Roman"/>
          <w:b w:val="false"/>
          <w:i w:val="false"/>
          <w:color w:val="000000"/>
          <w:sz w:val="28"/>
        </w:rPr>
        <w:t>     1) Президент;</w:t>
      </w:r>
    </w:p>
    <w:p>
      <w:pPr>
        <w:spacing w:after="0"/>
        <w:ind w:left="0"/>
        <w:jc w:val="both"/>
      </w:pPr>
      <w:r>
        <w:rPr>
          <w:rFonts w:ascii="Times New Roman"/>
          <w:b w:val="false"/>
          <w:i w:val="false"/>
          <w:color w:val="000000"/>
          <w:sz w:val="28"/>
        </w:rPr>
        <w:t>     2) Премьер-Министр;</w:t>
      </w:r>
    </w:p>
    <w:p>
      <w:pPr>
        <w:spacing w:after="0"/>
        <w:ind w:left="0"/>
        <w:jc w:val="both"/>
      </w:pPr>
      <w:r>
        <w:rPr>
          <w:rFonts w:ascii="Times New Roman"/>
          <w:b w:val="false"/>
          <w:i w:val="false"/>
          <w:color w:val="000000"/>
          <w:sz w:val="28"/>
        </w:rPr>
        <w:t>     3) Парламент палаталары мен комитеттерiнiң төрағалары;</w:t>
      </w:r>
    </w:p>
    <w:p>
      <w:pPr>
        <w:spacing w:after="0"/>
        <w:ind w:left="0"/>
        <w:jc w:val="both"/>
      </w:pPr>
      <w:r>
        <w:rPr>
          <w:rFonts w:ascii="Times New Roman"/>
          <w:b w:val="false"/>
          <w:i w:val="false"/>
          <w:color w:val="000000"/>
          <w:sz w:val="28"/>
        </w:rPr>
        <w:t>     4) Мемлекеттiк Хатшы;</w:t>
      </w:r>
    </w:p>
    <w:p>
      <w:pPr>
        <w:spacing w:after="0"/>
        <w:ind w:left="0"/>
        <w:jc w:val="both"/>
      </w:pPr>
      <w:r>
        <w:rPr>
          <w:rFonts w:ascii="Times New Roman"/>
          <w:b w:val="false"/>
          <w:i w:val="false"/>
          <w:color w:val="000000"/>
          <w:sz w:val="28"/>
        </w:rPr>
        <w:t>     5) Жоғарғы Сот төрағасы және мүшелерi;</w:t>
      </w:r>
    </w:p>
    <w:p>
      <w:pPr>
        <w:spacing w:after="0"/>
        <w:ind w:left="0"/>
        <w:jc w:val="both"/>
      </w:pPr>
      <w:r>
        <w:rPr>
          <w:rFonts w:ascii="Times New Roman"/>
          <w:b w:val="false"/>
          <w:i w:val="false"/>
          <w:color w:val="000000"/>
          <w:sz w:val="28"/>
        </w:rPr>
        <w:t xml:space="preserve">     6) Yкiмет мүшелерi мен республикалық деңгейдегi мемлекеттік </w:t>
      </w:r>
    </w:p>
    <w:p>
      <w:pPr>
        <w:spacing w:after="0"/>
        <w:ind w:left="0"/>
        <w:jc w:val="both"/>
      </w:pPr>
      <w:r>
        <w:rPr>
          <w:rFonts w:ascii="Times New Roman"/>
          <w:b w:val="false"/>
          <w:i w:val="false"/>
          <w:color w:val="000000"/>
          <w:sz w:val="28"/>
        </w:rPr>
        <w:t>ведомстволардың бiрiншi басшылары;</w:t>
      </w:r>
    </w:p>
    <w:p>
      <w:pPr>
        <w:spacing w:after="0"/>
        <w:ind w:left="0"/>
        <w:jc w:val="both"/>
      </w:pPr>
      <w:r>
        <w:rPr>
          <w:rFonts w:ascii="Times New Roman"/>
          <w:b w:val="false"/>
          <w:i w:val="false"/>
          <w:color w:val="000000"/>
          <w:sz w:val="28"/>
        </w:rPr>
        <w:t>     7) Бас прокурор;</w:t>
      </w:r>
    </w:p>
    <w:p>
      <w:pPr>
        <w:spacing w:after="0"/>
        <w:ind w:left="0"/>
        <w:jc w:val="both"/>
      </w:pPr>
      <w:r>
        <w:rPr>
          <w:rFonts w:ascii="Times New Roman"/>
          <w:b w:val="false"/>
          <w:i w:val="false"/>
          <w:color w:val="000000"/>
          <w:sz w:val="28"/>
        </w:rPr>
        <w:t>     8) Қауiпсiздiк Кеңесiнiң Хатшысы;</w:t>
      </w:r>
    </w:p>
    <w:p>
      <w:pPr>
        <w:spacing w:after="0"/>
        <w:ind w:left="0"/>
        <w:jc w:val="both"/>
      </w:pPr>
      <w:r>
        <w:rPr>
          <w:rFonts w:ascii="Times New Roman"/>
          <w:b w:val="false"/>
          <w:i w:val="false"/>
          <w:color w:val="000000"/>
          <w:sz w:val="28"/>
        </w:rPr>
        <w:t>     9) ҰҚК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Америка Құрама</w:t>
      </w:r>
    </w:p>
    <w:p>
      <w:pPr>
        <w:spacing w:after="0"/>
        <w:ind w:left="0"/>
        <w:jc w:val="both"/>
      </w:pPr>
      <w:r>
        <w:rPr>
          <w:rFonts w:ascii="Times New Roman"/>
          <w:b w:val="false"/>
          <w:i w:val="false"/>
          <w:color w:val="000000"/>
          <w:sz w:val="28"/>
        </w:rPr>
        <w:t>             Штаттары Yкiметiнiң арасындағы мемлекеттiк әуе</w:t>
      </w:r>
    </w:p>
    <w:p>
      <w:pPr>
        <w:spacing w:after="0"/>
        <w:ind w:left="0"/>
        <w:jc w:val="both"/>
      </w:pPr>
      <w:r>
        <w:rPr>
          <w:rFonts w:ascii="Times New Roman"/>
          <w:b w:val="false"/>
          <w:i w:val="false"/>
          <w:color w:val="000000"/>
          <w:sz w:val="28"/>
        </w:rPr>
        <w:t>              кемелерiнен алынатын алымдар туралы келiсiмге</w:t>
      </w:r>
    </w:p>
    <w:p>
      <w:pPr>
        <w:spacing w:after="0"/>
        <w:ind w:left="0"/>
        <w:jc w:val="both"/>
      </w:pPr>
      <w:r>
        <w:rPr>
          <w:rFonts w:ascii="Times New Roman"/>
          <w:b w:val="false"/>
          <w:i w:val="false"/>
          <w:color w:val="000000"/>
          <w:sz w:val="28"/>
        </w:rPr>
        <w:t>                               ІІ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Америка Құрама Штаттары </w:t>
      </w:r>
    </w:p>
    <w:p>
      <w:pPr>
        <w:spacing w:after="0"/>
        <w:ind w:left="0"/>
        <w:jc w:val="both"/>
      </w:pPr>
      <w:r>
        <w:rPr>
          <w:rFonts w:ascii="Times New Roman"/>
          <w:b w:val="false"/>
          <w:i w:val="false"/>
          <w:color w:val="000000"/>
          <w:sz w:val="28"/>
        </w:rPr>
        <w:t xml:space="preserve">Yкiметiнiң арасындағы мемлекеттiк әуе кемелерiнен алынатын алымдар туралы </w:t>
      </w:r>
    </w:p>
    <w:p>
      <w:pPr>
        <w:spacing w:after="0"/>
        <w:ind w:left="0"/>
        <w:jc w:val="both"/>
      </w:pPr>
      <w:r>
        <w:rPr>
          <w:rFonts w:ascii="Times New Roman"/>
          <w:b w:val="false"/>
          <w:i w:val="false"/>
          <w:color w:val="000000"/>
          <w:sz w:val="28"/>
        </w:rPr>
        <w:t xml:space="preserve">келiсiмнiң 1-бабының в) тармағы мақсатында Америка Құрама Штаттарының </w:t>
      </w:r>
    </w:p>
    <w:p>
      <w:pPr>
        <w:spacing w:after="0"/>
        <w:ind w:left="0"/>
        <w:jc w:val="both"/>
      </w:pPr>
      <w:r>
        <w:rPr>
          <w:rFonts w:ascii="Times New Roman"/>
          <w:b w:val="false"/>
          <w:i w:val="false"/>
          <w:color w:val="000000"/>
          <w:sz w:val="28"/>
        </w:rPr>
        <w:t>ресми тұлғалары:</w:t>
      </w:r>
    </w:p>
    <w:p>
      <w:pPr>
        <w:spacing w:after="0"/>
        <w:ind w:left="0"/>
        <w:jc w:val="both"/>
      </w:pPr>
      <w:r>
        <w:rPr>
          <w:rFonts w:ascii="Times New Roman"/>
          <w:b w:val="false"/>
          <w:i w:val="false"/>
          <w:color w:val="000000"/>
          <w:sz w:val="28"/>
        </w:rPr>
        <w:t>     1) Президент;</w:t>
      </w:r>
    </w:p>
    <w:p>
      <w:pPr>
        <w:spacing w:after="0"/>
        <w:ind w:left="0"/>
        <w:jc w:val="both"/>
      </w:pPr>
      <w:r>
        <w:rPr>
          <w:rFonts w:ascii="Times New Roman"/>
          <w:b w:val="false"/>
          <w:i w:val="false"/>
          <w:color w:val="000000"/>
          <w:sz w:val="28"/>
        </w:rPr>
        <w:t>     2) Вице-Президент;</w:t>
      </w:r>
    </w:p>
    <w:p>
      <w:pPr>
        <w:spacing w:after="0"/>
        <w:ind w:left="0"/>
        <w:jc w:val="both"/>
      </w:pPr>
      <w:r>
        <w:rPr>
          <w:rFonts w:ascii="Times New Roman"/>
          <w:b w:val="false"/>
          <w:i w:val="false"/>
          <w:color w:val="000000"/>
          <w:sz w:val="28"/>
        </w:rPr>
        <w:t xml:space="preserve">     3) Конгресс палаталары, комитеттерi және шағын комитеттерiнiң </w:t>
      </w:r>
    </w:p>
    <w:p>
      <w:pPr>
        <w:spacing w:after="0"/>
        <w:ind w:left="0"/>
        <w:jc w:val="both"/>
      </w:pPr>
      <w:r>
        <w:rPr>
          <w:rFonts w:ascii="Times New Roman"/>
          <w:b w:val="false"/>
          <w:i w:val="false"/>
          <w:color w:val="000000"/>
          <w:sz w:val="28"/>
        </w:rPr>
        <w:t>төрағалары;</w:t>
      </w:r>
    </w:p>
    <w:p>
      <w:pPr>
        <w:spacing w:after="0"/>
        <w:ind w:left="0"/>
        <w:jc w:val="both"/>
      </w:pPr>
      <w:r>
        <w:rPr>
          <w:rFonts w:ascii="Times New Roman"/>
          <w:b w:val="false"/>
          <w:i w:val="false"/>
          <w:color w:val="000000"/>
          <w:sz w:val="28"/>
        </w:rPr>
        <w:t>     4) Жоғарғы Сот төрағасы және мүшелерi;</w:t>
      </w:r>
    </w:p>
    <w:p>
      <w:pPr>
        <w:spacing w:after="0"/>
        <w:ind w:left="0"/>
        <w:jc w:val="both"/>
      </w:pPr>
      <w:r>
        <w:rPr>
          <w:rFonts w:ascii="Times New Roman"/>
          <w:b w:val="false"/>
          <w:i w:val="false"/>
          <w:color w:val="000000"/>
          <w:sz w:val="28"/>
        </w:rPr>
        <w:t xml:space="preserve">     5) Yкiмет мүшелерi және федералдық деңгейдегi мемлекеттiк </w:t>
      </w:r>
    </w:p>
    <w:p>
      <w:pPr>
        <w:spacing w:after="0"/>
        <w:ind w:left="0"/>
        <w:jc w:val="both"/>
      </w:pPr>
      <w:r>
        <w:rPr>
          <w:rFonts w:ascii="Times New Roman"/>
          <w:b w:val="false"/>
          <w:i w:val="false"/>
          <w:color w:val="000000"/>
          <w:sz w:val="28"/>
        </w:rPr>
        <w:t>ведомстволардың бiрiншi басшылары;</w:t>
      </w:r>
    </w:p>
    <w:p>
      <w:pPr>
        <w:spacing w:after="0"/>
        <w:ind w:left="0"/>
        <w:jc w:val="both"/>
      </w:pPr>
      <w:r>
        <w:rPr>
          <w:rFonts w:ascii="Times New Roman"/>
          <w:b w:val="false"/>
          <w:i w:val="false"/>
          <w:color w:val="000000"/>
          <w:sz w:val="28"/>
        </w:rPr>
        <w:t>     6) Президенттiң ұлттық қауiпсiздiк мәселелерi жөнiндегi кеңесшiсi;</w:t>
      </w:r>
    </w:p>
    <w:p>
      <w:pPr>
        <w:spacing w:after="0"/>
        <w:ind w:left="0"/>
        <w:jc w:val="both"/>
      </w:pPr>
      <w:r>
        <w:rPr>
          <w:rFonts w:ascii="Times New Roman"/>
          <w:b w:val="false"/>
          <w:i w:val="false"/>
          <w:color w:val="000000"/>
          <w:sz w:val="28"/>
        </w:rPr>
        <w:t xml:space="preserve">     7) Жоғарғы әскери басшылығы, оның iшiнде Қазақстан Республикасына </w:t>
      </w:r>
    </w:p>
    <w:p>
      <w:pPr>
        <w:spacing w:after="0"/>
        <w:ind w:left="0"/>
        <w:jc w:val="both"/>
      </w:pPr>
      <w:r>
        <w:rPr>
          <w:rFonts w:ascii="Times New Roman"/>
          <w:b w:val="false"/>
          <w:i w:val="false"/>
          <w:color w:val="000000"/>
          <w:sz w:val="28"/>
        </w:rPr>
        <w:t xml:space="preserve">Америка Құрама Штаттары Yкiметiнiң жәрдемдесу бағдарламасы шеңберiнде </w:t>
      </w:r>
    </w:p>
    <w:p>
      <w:pPr>
        <w:spacing w:after="0"/>
        <w:ind w:left="0"/>
        <w:jc w:val="both"/>
      </w:pPr>
      <w:r>
        <w:rPr>
          <w:rFonts w:ascii="Times New Roman"/>
          <w:b w:val="false"/>
          <w:i w:val="false"/>
          <w:color w:val="000000"/>
          <w:sz w:val="28"/>
        </w:rPr>
        <w:t xml:space="preserve">Қазақстан Республикасының аумағында өткiзiлетiн бейбiт жаттығуларға қатысу </w:t>
      </w:r>
    </w:p>
    <w:p>
      <w:pPr>
        <w:spacing w:after="0"/>
        <w:ind w:left="0"/>
        <w:jc w:val="both"/>
      </w:pPr>
      <w:r>
        <w:rPr>
          <w:rFonts w:ascii="Times New Roman"/>
          <w:b w:val="false"/>
          <w:i w:val="false"/>
          <w:color w:val="000000"/>
          <w:sz w:val="28"/>
        </w:rPr>
        <w:t>үшiн Қазақстан Республикасына келгендер;</w:t>
      </w:r>
    </w:p>
    <w:p>
      <w:pPr>
        <w:spacing w:after="0"/>
        <w:ind w:left="0"/>
        <w:jc w:val="both"/>
      </w:pPr>
      <w:r>
        <w:rPr>
          <w:rFonts w:ascii="Times New Roman"/>
          <w:b w:val="false"/>
          <w:i w:val="false"/>
          <w:color w:val="000000"/>
          <w:sz w:val="28"/>
        </w:rPr>
        <w:t>     8) Ішкi қауiпсiздiк агенттiгiнiң директоры;</w:t>
      </w:r>
    </w:p>
    <w:p>
      <w:pPr>
        <w:spacing w:after="0"/>
        <w:ind w:left="0"/>
        <w:jc w:val="both"/>
      </w:pPr>
      <w:r>
        <w:rPr>
          <w:rFonts w:ascii="Times New Roman"/>
          <w:b w:val="false"/>
          <w:i w:val="false"/>
          <w:color w:val="000000"/>
          <w:sz w:val="28"/>
        </w:rPr>
        <w:t>     9) ФБР директоры;</w:t>
      </w:r>
    </w:p>
    <w:p>
      <w:pPr>
        <w:spacing w:after="0"/>
        <w:ind w:left="0"/>
        <w:jc w:val="both"/>
      </w:pPr>
      <w:r>
        <w:rPr>
          <w:rFonts w:ascii="Times New Roman"/>
          <w:b w:val="false"/>
          <w:i w:val="false"/>
          <w:color w:val="000000"/>
          <w:sz w:val="28"/>
        </w:rPr>
        <w:t>     10) ЦРУ директоры;</w:t>
      </w:r>
    </w:p>
    <w:p>
      <w:pPr>
        <w:spacing w:after="0"/>
        <w:ind w:left="0"/>
        <w:jc w:val="both"/>
      </w:pPr>
      <w:r>
        <w:rPr>
          <w:rFonts w:ascii="Times New Roman"/>
          <w:b w:val="false"/>
          <w:i w:val="false"/>
          <w:color w:val="000000"/>
          <w:sz w:val="28"/>
        </w:rPr>
        <w:t xml:space="preserve">     11) Президенттiң, Мемлекеттiк Хатшының аумақтық саясат мәселелерi </w:t>
      </w:r>
    </w:p>
    <w:p>
      <w:pPr>
        <w:spacing w:after="0"/>
        <w:ind w:left="0"/>
        <w:jc w:val="both"/>
      </w:pPr>
      <w:r>
        <w:rPr>
          <w:rFonts w:ascii="Times New Roman"/>
          <w:b w:val="false"/>
          <w:i w:val="false"/>
          <w:color w:val="000000"/>
          <w:sz w:val="28"/>
        </w:rPr>
        <w:t>жөнiндегi арнайы өкiлдерi;</w:t>
      </w:r>
    </w:p>
    <w:p>
      <w:pPr>
        <w:spacing w:after="0"/>
        <w:ind w:left="0"/>
        <w:jc w:val="both"/>
      </w:pPr>
      <w:r>
        <w:rPr>
          <w:rFonts w:ascii="Times New Roman"/>
          <w:b w:val="false"/>
          <w:i w:val="false"/>
          <w:color w:val="000000"/>
          <w:sz w:val="28"/>
        </w:rPr>
        <w:t xml:space="preserve">     12) АҚШ-тың Жаңа тәуелсiз мемлекеттерге жәрдемдесу бағдарламасының </w:t>
      </w:r>
    </w:p>
    <w:p>
      <w:pPr>
        <w:spacing w:after="0"/>
        <w:ind w:left="0"/>
        <w:jc w:val="both"/>
      </w:pPr>
      <w:r>
        <w:rPr>
          <w:rFonts w:ascii="Times New Roman"/>
          <w:b w:val="false"/>
          <w:i w:val="false"/>
          <w:color w:val="000000"/>
          <w:sz w:val="28"/>
        </w:rPr>
        <w:t>үйлестiрушiсi.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Америка Құрама</w:t>
      </w:r>
    </w:p>
    <w:p>
      <w:pPr>
        <w:spacing w:after="0"/>
        <w:ind w:left="0"/>
        <w:jc w:val="both"/>
      </w:pPr>
      <w:r>
        <w:rPr>
          <w:rFonts w:ascii="Times New Roman"/>
          <w:b w:val="false"/>
          <w:i w:val="false"/>
          <w:color w:val="000000"/>
          <w:sz w:val="28"/>
        </w:rPr>
        <w:t>             Штаттары Yкiметiнiң арасындағы мемлекеттiк әуе</w:t>
      </w:r>
    </w:p>
    <w:p>
      <w:pPr>
        <w:spacing w:after="0"/>
        <w:ind w:left="0"/>
        <w:jc w:val="both"/>
      </w:pPr>
      <w:r>
        <w:rPr>
          <w:rFonts w:ascii="Times New Roman"/>
          <w:b w:val="false"/>
          <w:i w:val="false"/>
          <w:color w:val="000000"/>
          <w:sz w:val="28"/>
        </w:rPr>
        <w:t>              кемелерiнен алынатын алымдар туралы келiсiмге</w:t>
      </w:r>
    </w:p>
    <w:p>
      <w:pPr>
        <w:spacing w:after="0"/>
        <w:ind w:left="0"/>
        <w:jc w:val="both"/>
      </w:pPr>
      <w:r>
        <w:rPr>
          <w:rFonts w:ascii="Times New Roman"/>
          <w:b w:val="false"/>
          <w:i w:val="false"/>
          <w:color w:val="000000"/>
          <w:sz w:val="28"/>
        </w:rPr>
        <w:t>                               ІІI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Америка Құрама Штаттары </w:t>
      </w:r>
    </w:p>
    <w:p>
      <w:pPr>
        <w:spacing w:after="0"/>
        <w:ind w:left="0"/>
        <w:jc w:val="both"/>
      </w:pPr>
      <w:r>
        <w:rPr>
          <w:rFonts w:ascii="Times New Roman"/>
          <w:b w:val="false"/>
          <w:i w:val="false"/>
          <w:color w:val="000000"/>
          <w:sz w:val="28"/>
        </w:rPr>
        <w:t xml:space="preserve">Yкiметiнiң арасындағы мемлекеттiк әуе кемелерiнен алынатын алымдар туралы </w:t>
      </w:r>
    </w:p>
    <w:p>
      <w:pPr>
        <w:spacing w:after="0"/>
        <w:ind w:left="0"/>
        <w:jc w:val="both"/>
      </w:pPr>
      <w:r>
        <w:rPr>
          <w:rFonts w:ascii="Times New Roman"/>
          <w:b w:val="false"/>
          <w:i w:val="false"/>
          <w:color w:val="000000"/>
          <w:sz w:val="28"/>
        </w:rPr>
        <w:t xml:space="preserve">келiсiмнiң 3-бабының 1-тармағы мақсатында мемлекеттік меншiк нысаны бар </w:t>
      </w:r>
    </w:p>
    <w:p>
      <w:pPr>
        <w:spacing w:after="0"/>
        <w:ind w:left="0"/>
        <w:jc w:val="both"/>
      </w:pPr>
      <w:r>
        <w:rPr>
          <w:rFonts w:ascii="Times New Roman"/>
          <w:b w:val="false"/>
          <w:i w:val="false"/>
          <w:color w:val="000000"/>
          <w:sz w:val="28"/>
        </w:rPr>
        <w:t>Қазақстан Республикасының әуежайлары:</w:t>
      </w:r>
    </w:p>
    <w:p>
      <w:pPr>
        <w:spacing w:after="0"/>
        <w:ind w:left="0"/>
        <w:jc w:val="both"/>
      </w:pPr>
      <w:r>
        <w:rPr>
          <w:rFonts w:ascii="Times New Roman"/>
          <w:b w:val="false"/>
          <w:i w:val="false"/>
          <w:color w:val="000000"/>
          <w:sz w:val="28"/>
        </w:rPr>
        <w:t>     1) Астана қаласының әуежайы;</w:t>
      </w:r>
    </w:p>
    <w:p>
      <w:pPr>
        <w:spacing w:after="0"/>
        <w:ind w:left="0"/>
        <w:jc w:val="both"/>
      </w:pPr>
      <w:r>
        <w:rPr>
          <w:rFonts w:ascii="Times New Roman"/>
          <w:b w:val="false"/>
          <w:i w:val="false"/>
          <w:color w:val="000000"/>
          <w:sz w:val="28"/>
        </w:rPr>
        <w:t>     2) Талдықорған қаласының әуежайы;</w:t>
      </w:r>
    </w:p>
    <w:p>
      <w:pPr>
        <w:spacing w:after="0"/>
        <w:ind w:left="0"/>
        <w:jc w:val="both"/>
      </w:pPr>
      <w:r>
        <w:rPr>
          <w:rFonts w:ascii="Times New Roman"/>
          <w:b w:val="false"/>
          <w:i w:val="false"/>
          <w:color w:val="000000"/>
          <w:sz w:val="28"/>
        </w:rPr>
        <w:t>     3) Боралдай қаласының әуежайы;</w:t>
      </w:r>
    </w:p>
    <w:p>
      <w:pPr>
        <w:spacing w:after="0"/>
        <w:ind w:left="0"/>
        <w:jc w:val="both"/>
      </w:pPr>
      <w:r>
        <w:rPr>
          <w:rFonts w:ascii="Times New Roman"/>
          <w:b w:val="false"/>
          <w:i w:val="false"/>
          <w:color w:val="000000"/>
          <w:sz w:val="28"/>
        </w:rPr>
        <w:t>     4) Ақтөбе қаласының әуежайы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Америка Құрама</w:t>
      </w:r>
    </w:p>
    <w:p>
      <w:pPr>
        <w:spacing w:after="0"/>
        <w:ind w:left="0"/>
        <w:jc w:val="both"/>
      </w:pPr>
      <w:r>
        <w:rPr>
          <w:rFonts w:ascii="Times New Roman"/>
          <w:b w:val="false"/>
          <w:i w:val="false"/>
          <w:color w:val="000000"/>
          <w:sz w:val="28"/>
        </w:rPr>
        <w:t>             Штаттары Yкiметiнiң арасындағы мемлекеттiк әуе</w:t>
      </w:r>
    </w:p>
    <w:p>
      <w:pPr>
        <w:spacing w:after="0"/>
        <w:ind w:left="0"/>
        <w:jc w:val="both"/>
      </w:pPr>
      <w:r>
        <w:rPr>
          <w:rFonts w:ascii="Times New Roman"/>
          <w:b w:val="false"/>
          <w:i w:val="false"/>
          <w:color w:val="000000"/>
          <w:sz w:val="28"/>
        </w:rPr>
        <w:t>              кемелерiнен алынатын алымдар туралы келiсiмге</w:t>
      </w:r>
    </w:p>
    <w:p>
      <w:pPr>
        <w:spacing w:after="0"/>
        <w:ind w:left="0"/>
        <w:jc w:val="both"/>
      </w:pPr>
      <w:r>
        <w:rPr>
          <w:rFonts w:ascii="Times New Roman"/>
          <w:b w:val="false"/>
          <w:i w:val="false"/>
          <w:color w:val="000000"/>
          <w:sz w:val="28"/>
        </w:rPr>
        <w:t>                               IV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Америка Құрама Штаттары </w:t>
      </w:r>
    </w:p>
    <w:p>
      <w:pPr>
        <w:spacing w:after="0"/>
        <w:ind w:left="0"/>
        <w:jc w:val="both"/>
      </w:pPr>
      <w:r>
        <w:rPr>
          <w:rFonts w:ascii="Times New Roman"/>
          <w:b w:val="false"/>
          <w:i w:val="false"/>
          <w:color w:val="000000"/>
          <w:sz w:val="28"/>
        </w:rPr>
        <w:t xml:space="preserve">Yкiметiнiң арасындағы мемлекеттiк әуе кемелерiнен алынатын алымдар туралы </w:t>
      </w:r>
    </w:p>
    <w:p>
      <w:pPr>
        <w:spacing w:after="0"/>
        <w:ind w:left="0"/>
        <w:jc w:val="both"/>
      </w:pPr>
      <w:r>
        <w:rPr>
          <w:rFonts w:ascii="Times New Roman"/>
          <w:b w:val="false"/>
          <w:i w:val="false"/>
          <w:color w:val="000000"/>
          <w:sz w:val="28"/>
        </w:rPr>
        <w:t xml:space="preserve">келiсiмнiң 3-бабының 1-тармағы мақсатында мемлекеттiк меншiк нысаны бар </w:t>
      </w:r>
    </w:p>
    <w:p>
      <w:pPr>
        <w:spacing w:after="0"/>
        <w:ind w:left="0"/>
        <w:jc w:val="both"/>
      </w:pPr>
      <w:r>
        <w:rPr>
          <w:rFonts w:ascii="Times New Roman"/>
          <w:b w:val="false"/>
          <w:i w:val="false"/>
          <w:color w:val="000000"/>
          <w:sz w:val="28"/>
        </w:rPr>
        <w:t>Америка Құрама Штаттарының әуежайлары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Америка Құрама</w:t>
      </w:r>
    </w:p>
    <w:p>
      <w:pPr>
        <w:spacing w:after="0"/>
        <w:ind w:left="0"/>
        <w:jc w:val="both"/>
      </w:pPr>
      <w:r>
        <w:rPr>
          <w:rFonts w:ascii="Times New Roman"/>
          <w:b w:val="false"/>
          <w:i w:val="false"/>
          <w:color w:val="000000"/>
          <w:sz w:val="28"/>
        </w:rPr>
        <w:t>             Штаттары Yкiметiнiң арасындағы мемлекеттiк әуе</w:t>
      </w:r>
    </w:p>
    <w:p>
      <w:pPr>
        <w:spacing w:after="0"/>
        <w:ind w:left="0"/>
        <w:jc w:val="both"/>
      </w:pPr>
      <w:r>
        <w:rPr>
          <w:rFonts w:ascii="Times New Roman"/>
          <w:b w:val="false"/>
          <w:i w:val="false"/>
          <w:color w:val="000000"/>
          <w:sz w:val="28"/>
        </w:rPr>
        <w:t>              кемелерiнен алынатын алымдар туралы келiсiмге</w:t>
      </w:r>
    </w:p>
    <w:p>
      <w:pPr>
        <w:spacing w:after="0"/>
        <w:ind w:left="0"/>
        <w:jc w:val="both"/>
      </w:pPr>
      <w:r>
        <w:rPr>
          <w:rFonts w:ascii="Times New Roman"/>
          <w:b w:val="false"/>
          <w:i w:val="false"/>
          <w:color w:val="000000"/>
          <w:sz w:val="28"/>
        </w:rPr>
        <w:t>                               V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Америка Құрама Штаттары </w:t>
      </w:r>
    </w:p>
    <w:p>
      <w:pPr>
        <w:spacing w:after="0"/>
        <w:ind w:left="0"/>
        <w:jc w:val="both"/>
      </w:pPr>
      <w:r>
        <w:rPr>
          <w:rFonts w:ascii="Times New Roman"/>
          <w:b w:val="false"/>
          <w:i w:val="false"/>
          <w:color w:val="000000"/>
          <w:sz w:val="28"/>
        </w:rPr>
        <w:t xml:space="preserve">Yкiметiнiң арасындағы мемлекеттiк әуе кемелерiнен алынатын алымдар туралы </w:t>
      </w:r>
    </w:p>
    <w:p>
      <w:pPr>
        <w:spacing w:after="0"/>
        <w:ind w:left="0"/>
        <w:jc w:val="both"/>
      </w:pPr>
      <w:r>
        <w:rPr>
          <w:rFonts w:ascii="Times New Roman"/>
          <w:b w:val="false"/>
          <w:i w:val="false"/>
          <w:color w:val="000000"/>
          <w:sz w:val="28"/>
        </w:rPr>
        <w:t xml:space="preserve">келiсiмнiң 3-бабының 3-тармағы мақсатында Қазақстан Республикасының ресми </w:t>
      </w:r>
    </w:p>
    <w:p>
      <w:pPr>
        <w:spacing w:after="0"/>
        <w:ind w:left="0"/>
        <w:jc w:val="both"/>
      </w:pPr>
      <w:r>
        <w:rPr>
          <w:rFonts w:ascii="Times New Roman"/>
          <w:b w:val="false"/>
          <w:i w:val="false"/>
          <w:color w:val="000000"/>
          <w:sz w:val="28"/>
        </w:rPr>
        <w:t>тұлғалары:</w:t>
      </w:r>
    </w:p>
    <w:p>
      <w:pPr>
        <w:spacing w:after="0"/>
        <w:ind w:left="0"/>
        <w:jc w:val="both"/>
      </w:pPr>
      <w:r>
        <w:rPr>
          <w:rFonts w:ascii="Times New Roman"/>
          <w:b w:val="false"/>
          <w:i w:val="false"/>
          <w:color w:val="000000"/>
          <w:sz w:val="28"/>
        </w:rPr>
        <w:t>     1) Президент;</w:t>
      </w:r>
    </w:p>
    <w:p>
      <w:pPr>
        <w:spacing w:after="0"/>
        <w:ind w:left="0"/>
        <w:jc w:val="both"/>
      </w:pPr>
      <w:r>
        <w:rPr>
          <w:rFonts w:ascii="Times New Roman"/>
          <w:b w:val="false"/>
          <w:i w:val="false"/>
          <w:color w:val="000000"/>
          <w:sz w:val="28"/>
        </w:rPr>
        <w:t>     2) Премьер-Министр;</w:t>
      </w:r>
    </w:p>
    <w:p>
      <w:pPr>
        <w:spacing w:after="0"/>
        <w:ind w:left="0"/>
        <w:jc w:val="both"/>
      </w:pPr>
      <w:r>
        <w:rPr>
          <w:rFonts w:ascii="Times New Roman"/>
          <w:b w:val="false"/>
          <w:i w:val="false"/>
          <w:color w:val="000000"/>
          <w:sz w:val="28"/>
        </w:rPr>
        <w:t>     3) Парламент палаталарының төрағалары;</w:t>
      </w:r>
    </w:p>
    <w:p>
      <w:pPr>
        <w:spacing w:after="0"/>
        <w:ind w:left="0"/>
        <w:jc w:val="both"/>
      </w:pPr>
      <w:r>
        <w:rPr>
          <w:rFonts w:ascii="Times New Roman"/>
          <w:b w:val="false"/>
          <w:i w:val="false"/>
          <w:color w:val="000000"/>
          <w:sz w:val="28"/>
        </w:rPr>
        <w:t>     4) Мемлекеттiк Хатшы;</w:t>
      </w:r>
    </w:p>
    <w:p>
      <w:pPr>
        <w:spacing w:after="0"/>
        <w:ind w:left="0"/>
        <w:jc w:val="both"/>
      </w:pPr>
      <w:r>
        <w:rPr>
          <w:rFonts w:ascii="Times New Roman"/>
          <w:b w:val="false"/>
          <w:i w:val="false"/>
          <w:color w:val="000000"/>
          <w:sz w:val="28"/>
        </w:rPr>
        <w:t>     5) Сыртқы iстер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Америка Құрама</w:t>
      </w:r>
    </w:p>
    <w:p>
      <w:pPr>
        <w:spacing w:after="0"/>
        <w:ind w:left="0"/>
        <w:jc w:val="both"/>
      </w:pPr>
      <w:r>
        <w:rPr>
          <w:rFonts w:ascii="Times New Roman"/>
          <w:b w:val="false"/>
          <w:i w:val="false"/>
          <w:color w:val="000000"/>
          <w:sz w:val="28"/>
        </w:rPr>
        <w:t>             Штаттары Yкiметiнiң арасындағы мемлекеттiк әуе</w:t>
      </w:r>
    </w:p>
    <w:p>
      <w:pPr>
        <w:spacing w:after="0"/>
        <w:ind w:left="0"/>
        <w:jc w:val="both"/>
      </w:pPr>
      <w:r>
        <w:rPr>
          <w:rFonts w:ascii="Times New Roman"/>
          <w:b w:val="false"/>
          <w:i w:val="false"/>
          <w:color w:val="000000"/>
          <w:sz w:val="28"/>
        </w:rPr>
        <w:t>              кемелерiнен алынатын алымдар туралы келiсiмге</w:t>
      </w:r>
    </w:p>
    <w:p>
      <w:pPr>
        <w:spacing w:after="0"/>
        <w:ind w:left="0"/>
        <w:jc w:val="both"/>
      </w:pPr>
      <w:r>
        <w:rPr>
          <w:rFonts w:ascii="Times New Roman"/>
          <w:b w:val="false"/>
          <w:i w:val="false"/>
          <w:color w:val="000000"/>
          <w:sz w:val="28"/>
        </w:rPr>
        <w:t>                               VІ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Америка Құрама Штаттары </w:t>
      </w:r>
    </w:p>
    <w:p>
      <w:pPr>
        <w:spacing w:after="0"/>
        <w:ind w:left="0"/>
        <w:jc w:val="both"/>
      </w:pPr>
      <w:r>
        <w:rPr>
          <w:rFonts w:ascii="Times New Roman"/>
          <w:b w:val="false"/>
          <w:i w:val="false"/>
          <w:color w:val="000000"/>
          <w:sz w:val="28"/>
        </w:rPr>
        <w:t xml:space="preserve">Yкiметiнiң арасындағы мемлекеттiк әуе кемелерiнен алынатын алымдар туралы </w:t>
      </w:r>
    </w:p>
    <w:p>
      <w:pPr>
        <w:spacing w:after="0"/>
        <w:ind w:left="0"/>
        <w:jc w:val="both"/>
      </w:pPr>
      <w:r>
        <w:rPr>
          <w:rFonts w:ascii="Times New Roman"/>
          <w:b w:val="false"/>
          <w:i w:val="false"/>
          <w:color w:val="000000"/>
          <w:sz w:val="28"/>
        </w:rPr>
        <w:t xml:space="preserve">келiсiмнiң 3-бабының 3-тармағы мақсатында Америка Құрама Штаттарының ресми </w:t>
      </w:r>
    </w:p>
    <w:p>
      <w:pPr>
        <w:spacing w:after="0"/>
        <w:ind w:left="0"/>
        <w:jc w:val="both"/>
      </w:pPr>
      <w:r>
        <w:rPr>
          <w:rFonts w:ascii="Times New Roman"/>
          <w:b w:val="false"/>
          <w:i w:val="false"/>
          <w:color w:val="000000"/>
          <w:sz w:val="28"/>
        </w:rPr>
        <w:t>тұлғалары:</w:t>
      </w:r>
    </w:p>
    <w:p>
      <w:pPr>
        <w:spacing w:after="0"/>
        <w:ind w:left="0"/>
        <w:jc w:val="both"/>
      </w:pPr>
      <w:r>
        <w:rPr>
          <w:rFonts w:ascii="Times New Roman"/>
          <w:b w:val="false"/>
          <w:i w:val="false"/>
          <w:color w:val="000000"/>
          <w:sz w:val="28"/>
        </w:rPr>
        <w:t>     1) Президент;</w:t>
      </w:r>
    </w:p>
    <w:p>
      <w:pPr>
        <w:spacing w:after="0"/>
        <w:ind w:left="0"/>
        <w:jc w:val="both"/>
      </w:pPr>
      <w:r>
        <w:rPr>
          <w:rFonts w:ascii="Times New Roman"/>
          <w:b w:val="false"/>
          <w:i w:val="false"/>
          <w:color w:val="000000"/>
          <w:sz w:val="28"/>
        </w:rPr>
        <w:t>     2) Вице-Президент;</w:t>
      </w:r>
    </w:p>
    <w:p>
      <w:pPr>
        <w:spacing w:after="0"/>
        <w:ind w:left="0"/>
        <w:jc w:val="both"/>
      </w:pPr>
      <w:r>
        <w:rPr>
          <w:rFonts w:ascii="Times New Roman"/>
          <w:b w:val="false"/>
          <w:i w:val="false"/>
          <w:color w:val="000000"/>
          <w:sz w:val="28"/>
        </w:rPr>
        <w:t>     3) Конгресс палаталарының төрағалары;</w:t>
      </w:r>
    </w:p>
    <w:p>
      <w:pPr>
        <w:spacing w:after="0"/>
        <w:ind w:left="0"/>
        <w:jc w:val="both"/>
      </w:pPr>
      <w:r>
        <w:rPr>
          <w:rFonts w:ascii="Times New Roman"/>
          <w:b w:val="false"/>
          <w:i w:val="false"/>
          <w:color w:val="000000"/>
          <w:sz w:val="28"/>
        </w:rPr>
        <w:t>     4) Мемлекеттiк Хатшы;</w:t>
      </w:r>
    </w:p>
    <w:p>
      <w:pPr>
        <w:spacing w:after="0"/>
        <w:ind w:left="0"/>
        <w:jc w:val="both"/>
      </w:pPr>
      <w:r>
        <w:rPr>
          <w:rFonts w:ascii="Times New Roman"/>
          <w:b w:val="false"/>
          <w:i w:val="false"/>
          <w:color w:val="000000"/>
          <w:sz w:val="28"/>
        </w:rPr>
        <w:t>     5) Президенттiң ұлттық қауiпсiздiк мәселелерi жөнiндегi кеңесшiсi.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w:t>
      </w:r>
    </w:p>
    <w:p>
      <w:pPr>
        <w:spacing w:after="0"/>
        <w:ind w:left="0"/>
        <w:jc w:val="both"/>
      </w:pPr>
      <w:r>
        <w:rPr>
          <w:rFonts w:ascii="Times New Roman"/>
          <w:b w:val="false"/>
          <w:i w:val="false"/>
          <w:color w:val="000000"/>
          <w:sz w:val="28"/>
        </w:rPr>
        <w:t>            Америка Құрама Штаттары Yкiметiнiң арасындағы</w:t>
      </w:r>
    </w:p>
    <w:p>
      <w:pPr>
        <w:spacing w:after="0"/>
        <w:ind w:left="0"/>
        <w:jc w:val="both"/>
      </w:pPr>
      <w:r>
        <w:rPr>
          <w:rFonts w:ascii="Times New Roman"/>
          <w:b w:val="false"/>
          <w:i w:val="false"/>
          <w:color w:val="000000"/>
          <w:sz w:val="28"/>
        </w:rPr>
        <w:t>                         әуе қатынастары туралы</w:t>
      </w:r>
    </w:p>
    <w:p>
      <w:pPr>
        <w:spacing w:after="0"/>
        <w:ind w:left="0"/>
        <w:jc w:val="both"/>
      </w:pPr>
      <w:r>
        <w:rPr>
          <w:rFonts w:ascii="Times New Roman"/>
          <w:b w:val="false"/>
          <w:i w:val="false"/>
          <w:color w:val="000000"/>
          <w:sz w:val="28"/>
        </w:rPr>
        <w:t>                               келiсiмi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Үкiметi мен Америка Құрама Штаттары </w:t>
      </w:r>
    </w:p>
    <w:p>
      <w:pPr>
        <w:spacing w:after="0"/>
        <w:ind w:left="0"/>
        <w:jc w:val="both"/>
      </w:pPr>
      <w:r>
        <w:rPr>
          <w:rFonts w:ascii="Times New Roman"/>
          <w:b w:val="false"/>
          <w:i w:val="false"/>
          <w:color w:val="000000"/>
          <w:sz w:val="28"/>
        </w:rPr>
        <w:t>Yкiметi, бұдан әрi "Тараптар" деп аталатын,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1944 жылғы 7 желтоқсанда Чикагода қол қою үшiн ашылған халықаралық </w:t>
      </w:r>
    </w:p>
    <w:bookmarkStart w:name="z1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азаматтық авиация туралы Конвенция қатысушылары бола отырып,</w:t>
      </w:r>
    </w:p>
    <w:p>
      <w:pPr>
        <w:spacing w:after="0"/>
        <w:ind w:left="0"/>
        <w:jc w:val="both"/>
      </w:pPr>
      <w:r>
        <w:rPr>
          <w:rFonts w:ascii="Times New Roman"/>
          <w:b w:val="false"/>
          <w:i w:val="false"/>
          <w:color w:val="000000"/>
          <w:sz w:val="28"/>
        </w:rPr>
        <w:t xml:space="preserve">     Тараптардың және олардың шегiнiң тысындағы тиiстi мемлекеттер </w:t>
      </w:r>
    </w:p>
    <w:p>
      <w:pPr>
        <w:spacing w:after="0"/>
        <w:ind w:left="0"/>
        <w:jc w:val="both"/>
      </w:pPr>
      <w:r>
        <w:rPr>
          <w:rFonts w:ascii="Times New Roman"/>
          <w:b w:val="false"/>
          <w:i w:val="false"/>
          <w:color w:val="000000"/>
          <w:sz w:val="28"/>
        </w:rPr>
        <w:t xml:space="preserve">арасындағы әуе қатынастарын бекiту мақсатында аталған Конвенцияға қосымша </w:t>
      </w:r>
    </w:p>
    <w:p>
      <w:pPr>
        <w:spacing w:after="0"/>
        <w:ind w:left="0"/>
        <w:jc w:val="both"/>
      </w:pPr>
      <w:r>
        <w:rPr>
          <w:rFonts w:ascii="Times New Roman"/>
          <w:b w:val="false"/>
          <w:i w:val="false"/>
          <w:color w:val="000000"/>
          <w:sz w:val="28"/>
        </w:rPr>
        <w:t>Келiсiм жасасуға ниет бiлдiрiп,</w:t>
      </w:r>
    </w:p>
    <w:p>
      <w:pPr>
        <w:spacing w:after="0"/>
        <w:ind w:left="0"/>
        <w:jc w:val="both"/>
      </w:pPr>
      <w:r>
        <w:rPr>
          <w:rFonts w:ascii="Times New Roman"/>
          <w:b w:val="false"/>
          <w:i w:val="false"/>
          <w:color w:val="000000"/>
          <w:sz w:val="28"/>
        </w:rPr>
        <w:t xml:space="preserve">     халықаралық әуе тасымалдаулары кезiнде ұшу қауiпсiздiгi мен </w:t>
      </w:r>
    </w:p>
    <w:p>
      <w:pPr>
        <w:spacing w:after="0"/>
        <w:ind w:left="0"/>
        <w:jc w:val="both"/>
      </w:pPr>
      <w:r>
        <w:rPr>
          <w:rFonts w:ascii="Times New Roman"/>
          <w:b w:val="false"/>
          <w:i w:val="false"/>
          <w:color w:val="000000"/>
          <w:sz w:val="28"/>
        </w:rPr>
        <w:t>авиациялық қауiпсiздiктiң жоғары деңгейiн қамтамасыз етуге ниет бiлдiрiп,</w:t>
      </w:r>
    </w:p>
    <w:p>
      <w:pPr>
        <w:spacing w:after="0"/>
        <w:ind w:left="0"/>
        <w:jc w:val="both"/>
      </w:pPr>
      <w:r>
        <w:rPr>
          <w:rFonts w:ascii="Times New Roman"/>
          <w:b w:val="false"/>
          <w:i w:val="false"/>
          <w:color w:val="000000"/>
          <w:sz w:val="28"/>
        </w:rPr>
        <w:t>     төмендегi жайлар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мақсатында: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"Конвенция" деген термин 1944 жылғы 7 желтоқсанда Чикагода қол қою үшiн ашылған халықаралық азаматтық авиация туралы Конвенцияны бiлдiредi және осы Конвенцияның 90-бабына сәйкес қабылданған барлық Қосымшалары және осы Конвенцияның 90 және 94-баптарына сәйкес, Қосымшаның және Конвенцияның халықаралық азаматтық авиация туралы барлық өзгерiстерiн қосады; </w:t>
      </w:r>
      <w:r>
        <w:br/>
      </w:r>
      <w:r>
        <w:rPr>
          <w:rFonts w:ascii="Times New Roman"/>
          <w:b w:val="false"/>
          <w:i w:val="false"/>
          <w:color w:val="000000"/>
          <w:sz w:val="28"/>
        </w:rPr>
        <w:t xml:space="preserve">
      б) "Келiсiм" деген термин осы Келiсiмдi, оған Қосымшаны осы Келiсiмнiң 19-бабына сәйкес қабылданған Келiсiмге және Қосымшаға енгiзiлген барлық өзгерiстерiн бiлдiредi; </w:t>
      </w:r>
      <w:r>
        <w:br/>
      </w:r>
      <w:r>
        <w:rPr>
          <w:rFonts w:ascii="Times New Roman"/>
          <w:b w:val="false"/>
          <w:i w:val="false"/>
          <w:color w:val="000000"/>
          <w:sz w:val="28"/>
        </w:rPr>
        <w:t xml:space="preserve">
      в) "авиациялық билiк" деген термин Қазақстан Тарапынан - Қазақстан Республикасының Көлiк және коммуникациялар министрлiгi, ал Америка Құрама Штаттары Тарапынан - _____________________, немесе екi жақтан да аталған өкiметтермен орындалатын қызметтердi жүзеге асыратын заңды уәкiлеттi кез келген басқа орган. Авиациялық өкiметтердiң ресми атаулары өзгерген жағдайда, тараптар дипломатиялық каналдар бойынша бiр-бiрiне дереу хабарлайды; </w:t>
      </w:r>
      <w:r>
        <w:br/>
      </w:r>
      <w:r>
        <w:rPr>
          <w:rFonts w:ascii="Times New Roman"/>
          <w:b w:val="false"/>
          <w:i w:val="false"/>
          <w:color w:val="000000"/>
          <w:sz w:val="28"/>
        </w:rPr>
        <w:t xml:space="preserve">
      г) "аумақ", "әуе қатынастары", "халықаралық әуе қатынастары", "авиакәсiпорын" және "коммерциялық емес мақсаттардағы аялдама" деген терминдер 2 және 96-баптарда белгiленген мағыналарды бiлдiредi; </w:t>
      </w:r>
      <w:r>
        <w:br/>
      </w:r>
      <w:r>
        <w:rPr>
          <w:rFonts w:ascii="Times New Roman"/>
          <w:b w:val="false"/>
          <w:i w:val="false"/>
          <w:color w:val="000000"/>
          <w:sz w:val="28"/>
        </w:rPr>
        <w:t xml:space="preserve">
      д) "тағайындалған авиакәсіпорын" деген термин осы Келiсiмнің 3 және 4 баптарына сәйкес ұшуды орындауға тағайындалған және рұқсат алған авиакәсiпорынды бiлдiредi; </w:t>
      </w:r>
      <w:r>
        <w:br/>
      </w:r>
      <w:r>
        <w:rPr>
          <w:rFonts w:ascii="Times New Roman"/>
          <w:b w:val="false"/>
          <w:i w:val="false"/>
          <w:color w:val="000000"/>
          <w:sz w:val="28"/>
        </w:rPr>
        <w:t xml:space="preserve">
      е) "келiсiлген желiлер" деген термин осы Келiсiмнiң Қосымшасында бекiтiлген бағыттары бойынша жолаушыларды, жүктердi және почтаны, бөлек немесе аралас тасымалдау үшiн реттеулi әуе кемелерiн бiлдiредi; </w:t>
      </w:r>
      <w:r>
        <w:br/>
      </w:r>
      <w:r>
        <w:rPr>
          <w:rFonts w:ascii="Times New Roman"/>
          <w:b w:val="false"/>
          <w:i w:val="false"/>
          <w:color w:val="000000"/>
          <w:sz w:val="28"/>
        </w:rPr>
        <w:t xml:space="preserve">
      ж) "тариф" деген термин жолаушыларды, теңдеме жүктi және жүктi тасымалдау үшiн төленетiн бағаларды және агенттiк және басқа қосымша қызметтер үшiн бағалар мен жағдайларды қосқанда, бiрақ почтаны тасымалдау үшiн төлеулер мен жағдайларды алып тастағанда осы бағалар қолданылатын жағдайларды бiлдiредi; </w:t>
      </w:r>
      <w:r>
        <w:br/>
      </w:r>
      <w:r>
        <w:rPr>
          <w:rFonts w:ascii="Times New Roman"/>
          <w:b w:val="false"/>
          <w:i w:val="false"/>
          <w:color w:val="000000"/>
          <w:sz w:val="28"/>
        </w:rPr>
        <w:t xml:space="preserve">
      з) "әуе кемесiнiң ауысымдары" деген термин бағыт учаскесiнің бiреуi бағыт учаскесiнiң басқасы қызмет көрсететiн әуе кемесiнен сиымдылық бойынша ерекшелiк тағайындалған авиакәсіпорынның келiсiлген желiлерінің бiрiн пайдалануды бiлдiредi; </w:t>
      </w:r>
      <w:r>
        <w:br/>
      </w:r>
      <w:r>
        <w:rPr>
          <w:rFonts w:ascii="Times New Roman"/>
          <w:b w:val="false"/>
          <w:i w:val="false"/>
          <w:color w:val="000000"/>
          <w:sz w:val="28"/>
        </w:rPr>
        <w:t xml:space="preserve">
      и) "әуе кемесiнiң жабдықтары", "жердегi жабдықтар", "борттық қорлар", "қосалқы бөлшектер" деген терминдер Конвенцияның 9 Қосымшасында белгiленген мағыналарды бiлдiредi; </w:t>
      </w:r>
      <w:r>
        <w:br/>
      </w:r>
      <w:r>
        <w:rPr>
          <w:rFonts w:ascii="Times New Roman"/>
          <w:b w:val="false"/>
          <w:i w:val="false"/>
          <w:color w:val="000000"/>
          <w:sz w:val="28"/>
        </w:rPr>
        <w:t xml:space="preserve">
      к) "алымдар" деген термин әуежайды, аэронавигацияның құралдарын </w:t>
      </w:r>
    </w:p>
    <w:bookmarkStart w:name="z1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пайдалануға берілгенi үшiн және басқа қызметтер көрсеткенi үшiн </w:t>
      </w:r>
    </w:p>
    <w:p>
      <w:pPr>
        <w:spacing w:after="0"/>
        <w:ind w:left="0"/>
        <w:jc w:val="both"/>
      </w:pPr>
      <w:r>
        <w:rPr>
          <w:rFonts w:ascii="Times New Roman"/>
          <w:b w:val="false"/>
          <w:i w:val="false"/>
          <w:color w:val="000000"/>
          <w:sz w:val="28"/>
        </w:rPr>
        <w:t>авиакәсiпорыннан алынатын алымдарды бiлдiредi;</w:t>
      </w:r>
    </w:p>
    <w:p>
      <w:pPr>
        <w:spacing w:after="0"/>
        <w:ind w:left="0"/>
        <w:jc w:val="both"/>
      </w:pPr>
      <w:r>
        <w:rPr>
          <w:rFonts w:ascii="Times New Roman"/>
          <w:b w:val="false"/>
          <w:i w:val="false"/>
          <w:color w:val="000000"/>
          <w:sz w:val="28"/>
        </w:rPr>
        <w:t xml:space="preserve">     л) "рампалық тексерiс" деген термин бортта және әуе кемесiнiң сыртқы </w:t>
      </w:r>
    </w:p>
    <w:p>
      <w:pPr>
        <w:spacing w:after="0"/>
        <w:ind w:left="0"/>
        <w:jc w:val="both"/>
      </w:pPr>
      <w:r>
        <w:rPr>
          <w:rFonts w:ascii="Times New Roman"/>
          <w:b w:val="false"/>
          <w:i w:val="false"/>
          <w:color w:val="000000"/>
          <w:sz w:val="28"/>
        </w:rPr>
        <w:t xml:space="preserve">бөлiгiн, әуе кемесiнiң iшкi жағдайын, оның құрал-жабдықтарын басқа жақтың </w:t>
      </w:r>
    </w:p>
    <w:p>
      <w:pPr>
        <w:spacing w:after="0"/>
        <w:ind w:left="0"/>
        <w:jc w:val="both"/>
      </w:pPr>
      <w:r>
        <w:rPr>
          <w:rFonts w:ascii="Times New Roman"/>
          <w:b w:val="false"/>
          <w:i w:val="false"/>
          <w:color w:val="000000"/>
          <w:sz w:val="28"/>
        </w:rPr>
        <w:t>уәкiлеттi өкiлдерiмен тексеруiн бiлдiредi;</w:t>
      </w:r>
    </w:p>
    <w:p>
      <w:pPr>
        <w:spacing w:after="0"/>
        <w:ind w:left="0"/>
        <w:jc w:val="both"/>
      </w:pPr>
      <w:r>
        <w:rPr>
          <w:rFonts w:ascii="Times New Roman"/>
          <w:b w:val="false"/>
          <w:i w:val="false"/>
          <w:color w:val="000000"/>
          <w:sz w:val="28"/>
        </w:rPr>
        <w:t xml:space="preserve">     м) "Қосымша" деген термин осы Келiсiмнiң 18-бабының 2-тармақшасының </w:t>
      </w:r>
    </w:p>
    <w:p>
      <w:pPr>
        <w:spacing w:after="0"/>
        <w:ind w:left="0"/>
        <w:jc w:val="both"/>
      </w:pPr>
      <w:r>
        <w:rPr>
          <w:rFonts w:ascii="Times New Roman"/>
          <w:b w:val="false"/>
          <w:i w:val="false"/>
          <w:color w:val="000000"/>
          <w:sz w:val="28"/>
        </w:rPr>
        <w:t xml:space="preserve">қағидаларына сәйкес белгiленген түзетулерiн қоса осы Келiсiмге енгiзiлген </w:t>
      </w:r>
    </w:p>
    <w:p>
      <w:pPr>
        <w:spacing w:after="0"/>
        <w:ind w:left="0"/>
        <w:jc w:val="both"/>
      </w:pPr>
      <w:r>
        <w:rPr>
          <w:rFonts w:ascii="Times New Roman"/>
          <w:b w:val="false"/>
          <w:i w:val="false"/>
          <w:color w:val="000000"/>
          <w:sz w:val="28"/>
        </w:rPr>
        <w:t xml:space="preserve">барлық қосымшаларды бiлдiредi. Қосымша осы Келiсiмнiң бөлiнбейтiн бөлiгiн </w:t>
      </w:r>
    </w:p>
    <w:p>
      <w:pPr>
        <w:spacing w:after="0"/>
        <w:ind w:left="0"/>
        <w:jc w:val="both"/>
      </w:pPr>
      <w:r>
        <w:rPr>
          <w:rFonts w:ascii="Times New Roman"/>
          <w:b w:val="false"/>
          <w:i w:val="false"/>
          <w:color w:val="000000"/>
          <w:sz w:val="28"/>
        </w:rPr>
        <w:t>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Құқықтар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Әрбiр Тарап басқа Тарапқа халықаралық әуе қатынастарын тағайындалған авиакәсiпорындармен орындау үшiн келесi құқықтарды бередi: </w:t>
      </w:r>
      <w:r>
        <w:br/>
      </w:r>
      <w:r>
        <w:rPr>
          <w:rFonts w:ascii="Times New Roman"/>
          <w:b w:val="false"/>
          <w:i w:val="false"/>
          <w:color w:val="000000"/>
          <w:sz w:val="28"/>
        </w:rPr>
        <w:t xml:space="preserve">
      а) өз мемлекетiнiң аймағы арқылы қондырусыз ұшуды жүзеге асыруға; </w:t>
      </w:r>
      <w:r>
        <w:br/>
      </w:r>
      <w:r>
        <w:rPr>
          <w:rFonts w:ascii="Times New Roman"/>
          <w:b w:val="false"/>
          <w:i w:val="false"/>
          <w:color w:val="000000"/>
          <w:sz w:val="28"/>
        </w:rPr>
        <w:t xml:space="preserve">
      б) өз мемлекетiнің аймағында коммерциялық емес мақсатта аялдамалар жасауға; </w:t>
      </w:r>
      <w:r>
        <w:br/>
      </w:r>
      <w:r>
        <w:rPr>
          <w:rFonts w:ascii="Times New Roman"/>
          <w:b w:val="false"/>
          <w:i w:val="false"/>
          <w:color w:val="000000"/>
          <w:sz w:val="28"/>
        </w:rPr>
        <w:t xml:space="preserve">
      в) әрқайсысын бөлек және барлығын бiрге алғанда, бекiтiлген бағыттың кез келген пунктiнде жолаушыларды, теңдеме жүктi, жүктi және почтаны бортқа алу және борттан түсiру мақсатында, өз мемлекетiнiң аумағында аялдама жасауға. </w:t>
      </w:r>
      <w:r>
        <w:br/>
      </w:r>
      <w:r>
        <w:rPr>
          <w:rFonts w:ascii="Times New Roman"/>
          <w:b w:val="false"/>
          <w:i w:val="false"/>
          <w:color w:val="000000"/>
          <w:sz w:val="28"/>
        </w:rPr>
        <w:t xml:space="preserve">
      2. Осы Баптың 1 тармақшасындағы ешқандайда қағидасы бiр Тарап мемлекеті тағайындаған авиакәсіпорындарына басқа Тарап мемлекетiнiң аумағында жалға алу бойынша немесе сый ақы үшiн тасымалданатын және басқа Тарап мемлекетi аумағындағы басқа пункттер үшiн тағайындалған жолаушыларды, теңдеме жүктi, жүктi және почтаны бортқа алу басымдылығына ие болуы туралы қағидадай қаралмайды.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Ұшуды орындауға тағайындау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Басқа Тарапты хабардар етiп, Қосымшада бекiтiлген бағыттар бойынша халықаралық әуе қатынастарын орындау үшiн бiр не болмаса бiрнеше авиакәсіпорындарды тағайындау құқы бар. </w:t>
      </w:r>
      <w:r>
        <w:br/>
      </w:r>
      <w:r>
        <w:rPr>
          <w:rFonts w:ascii="Times New Roman"/>
          <w:b w:val="false"/>
          <w:i w:val="false"/>
          <w:color w:val="000000"/>
          <w:sz w:val="28"/>
        </w:rPr>
        <w:t xml:space="preserve">
      2. Әрбiр Тарап басқа Тарапты дипломатиялық каналдар бойынша хабардар етiп авиакәсiпорынды тағайындауды тоқтатып, басқа авиакәсiпорын тағайындауға құқы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Ұшуды орындауға рұқсат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3 Бабына сәйкес, бiр Тараппен авиакәсіпорынның тағайындалуы туралы хабар алғаннан кейін, басқа Тарап мемлекетiнiң авиациялық өкiметтерi, өз мемлекетінің заңдарына сәйкес осы авиакәсiпорындарға олар тағайындалған келiсiлген желiлерде пайдалануы үшiн тиiстi рұқсаттарды кiдiртпей бередi. </w:t>
      </w:r>
      <w:r>
        <w:br/>
      </w:r>
      <w:r>
        <w:rPr>
          <w:rFonts w:ascii="Times New Roman"/>
          <w:b w:val="false"/>
          <w:i w:val="false"/>
          <w:color w:val="000000"/>
          <w:sz w:val="28"/>
        </w:rPr>
        <w:t xml:space="preserve">
      2. Осындай рұқсаттарды алғаннан кейiн Тарап авиакәсiпорындары кез келген уақытта келiсiлген желiлердi толық немесе жартылай пайдалануды авиакәсіпорындар осы Келiсiм қағидаларына сәйкес және осы Келiсiмнiң 13 Бабының қағидаларына сәйкес тарифтер бекiтiлу жағдайлары ескеріле отырып бастай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Ұшуды орындауға рұқсаттарының әрекетiнің </w:t>
      </w:r>
      <w:r>
        <w:br/>
      </w:r>
      <w:r>
        <w:rPr>
          <w:rFonts w:ascii="Times New Roman"/>
          <w:b w:val="false"/>
          <w:i w:val="false"/>
          <w:color w:val="000000"/>
          <w:sz w:val="28"/>
        </w:rPr>
        <w:t xml:space="preserve">
                   күшiн жою немесе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Тарап мемлекетiнің авиациялық өкiметтерi осы Келiсiмнiң 4 Бабында аталып өткен басқа Тараппен тағайындалған авиакәсіпорынға қатысты рұқсаттардың әрекетiн тоқтату, жою не болмаса уақытша немесе тұрақты негiзiнде қажет деп тапқан жайларды жоюға немесе оларды орындауды талап ету құқына ие болады, егер: </w:t>
      </w:r>
      <w:r>
        <w:br/>
      </w:r>
      <w:r>
        <w:rPr>
          <w:rFonts w:ascii="Times New Roman"/>
          <w:b w:val="false"/>
          <w:i w:val="false"/>
          <w:color w:val="000000"/>
          <w:sz w:val="28"/>
        </w:rPr>
        <w:t xml:space="preserve">
      а) осы авиакәсiпорындар өз мемлекетiнiң заңдарында бекiтiлген талаптарды, сондай-ақ осы авиациялық өкiметтердiң Конвенцияға сәйкес халықаралық әуе кемелерiн әдеттегiдей және ақылға сай пайдаланылатын қағидаларын орындамағанда; </w:t>
      </w:r>
      <w:r>
        <w:br/>
      </w:r>
      <w:r>
        <w:rPr>
          <w:rFonts w:ascii="Times New Roman"/>
          <w:b w:val="false"/>
          <w:i w:val="false"/>
          <w:color w:val="000000"/>
          <w:sz w:val="28"/>
        </w:rPr>
        <w:t xml:space="preserve">
      б) осы Келiсiмде бекiтiлген ұшулардың талаптарын авиакәсiпорындар </w:t>
      </w:r>
    </w:p>
    <w:bookmarkEnd w:id="8"/>
    <w:bookmarkStart w:name="z2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орындамағанда;</w:t>
      </w:r>
    </w:p>
    <w:p>
      <w:pPr>
        <w:spacing w:after="0"/>
        <w:ind w:left="0"/>
        <w:jc w:val="both"/>
      </w:pPr>
      <w:r>
        <w:rPr>
          <w:rFonts w:ascii="Times New Roman"/>
          <w:b w:val="false"/>
          <w:i w:val="false"/>
          <w:color w:val="000000"/>
          <w:sz w:val="28"/>
        </w:rPr>
        <w:t xml:space="preserve">     в) авиакәсiпорындардың тiркелгенi немесе олардың негiзгi қызмет орны </w:t>
      </w:r>
    </w:p>
    <w:p>
      <w:pPr>
        <w:spacing w:after="0"/>
        <w:ind w:left="0"/>
        <w:jc w:val="both"/>
      </w:pPr>
      <w:r>
        <w:rPr>
          <w:rFonts w:ascii="Times New Roman"/>
          <w:b w:val="false"/>
          <w:i w:val="false"/>
          <w:color w:val="000000"/>
          <w:sz w:val="28"/>
        </w:rPr>
        <w:t xml:space="preserve">басқа Тарап мемлекетiнiң аумағында орналасқандығы жайында дәлелдемелерi </w:t>
      </w:r>
    </w:p>
    <w:p>
      <w:pPr>
        <w:spacing w:after="0"/>
        <w:ind w:left="0"/>
        <w:jc w:val="both"/>
      </w:pPr>
      <w:r>
        <w:rPr>
          <w:rFonts w:ascii="Times New Roman"/>
          <w:b w:val="false"/>
          <w:i w:val="false"/>
          <w:color w:val="000000"/>
          <w:sz w:val="28"/>
        </w:rPr>
        <w:t xml:space="preserve">болмаса, сондай-ақ басқа Тарап мемлекетiнiң авиациялық өкiметiмен берілген </w:t>
      </w:r>
    </w:p>
    <w:p>
      <w:pPr>
        <w:spacing w:after="0"/>
        <w:ind w:left="0"/>
        <w:jc w:val="both"/>
      </w:pPr>
      <w:r>
        <w:rPr>
          <w:rFonts w:ascii="Times New Roman"/>
          <w:b w:val="false"/>
          <w:i w:val="false"/>
          <w:color w:val="000000"/>
          <w:sz w:val="28"/>
        </w:rPr>
        <w:t>пайдаланушының қолданыстағы Куәлiгi болмағанда.</w:t>
      </w:r>
    </w:p>
    <w:p>
      <w:pPr>
        <w:spacing w:after="0"/>
        <w:ind w:left="0"/>
        <w:jc w:val="both"/>
      </w:pPr>
      <w:r>
        <w:rPr>
          <w:rFonts w:ascii="Times New Roman"/>
          <w:b w:val="false"/>
          <w:i w:val="false"/>
          <w:color w:val="000000"/>
          <w:sz w:val="28"/>
        </w:rPr>
        <w:t xml:space="preserve">     2. Егер жоғарыда аталған кiдiріссiз әрекеттер заңдарды бұзушылықты </w:t>
      </w:r>
    </w:p>
    <w:p>
      <w:pPr>
        <w:spacing w:after="0"/>
        <w:ind w:left="0"/>
        <w:jc w:val="both"/>
      </w:pPr>
      <w:r>
        <w:rPr>
          <w:rFonts w:ascii="Times New Roman"/>
          <w:b w:val="false"/>
          <w:i w:val="false"/>
          <w:color w:val="000000"/>
          <w:sz w:val="28"/>
        </w:rPr>
        <w:t xml:space="preserve">алдын алу үшiн қажет болып табылмайтын болса, осы Баптың 1 тармақшасында </w:t>
      </w:r>
    </w:p>
    <w:p>
      <w:pPr>
        <w:spacing w:after="0"/>
        <w:ind w:left="0"/>
        <w:jc w:val="both"/>
      </w:pPr>
      <w:r>
        <w:rPr>
          <w:rFonts w:ascii="Times New Roman"/>
          <w:b w:val="false"/>
          <w:i w:val="false"/>
          <w:color w:val="000000"/>
          <w:sz w:val="28"/>
        </w:rPr>
        <w:t xml:space="preserve">көрсетiлген құқықтар осы Келiсiмнiң 17 Бабына сәйкес кеңес алғаннан кейiн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xml:space="preserve">                    Заңдарды қолдану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Халықаралық әуе навигациясында немесе осындай әуе кемесiн пайдалану мен навигация әрекетiндегi әуе кемесiнiң рұқсаттары, орныққан жерi және мемлекет аумағынан жөнелтiлуi қатысты бiр Тарап мемлекетiнiң заңдары кiру, шығу және аталған аумақ шегiнен тыс болған кезең кезiнде басқа Тарап мемлекетiнiң тағайындалған авиакәсiпорындарымен сақталады. </w:t>
      </w:r>
      <w:r>
        <w:br/>
      </w:r>
      <w:r>
        <w:rPr>
          <w:rFonts w:ascii="Times New Roman"/>
          <w:b w:val="false"/>
          <w:i w:val="false"/>
          <w:color w:val="000000"/>
          <w:sz w:val="28"/>
        </w:rPr>
        <w:t xml:space="preserve">
      2. Кiруге, кедендiк тазалауға, транзитке, иммиграцияға, төлқұжаттық бақылауға, кедендiк бақылауға, валюталық реттеуге, санитарлық бақылауға және карантинге қатысты бiр Тарап мемлекетiнiң заңдары басқа Тарап мемлекетi тағайындаған авиакәсiпорындарымен сақталады және экипаждарға, жолаушыларға, жүктерге және почтаға қатысты немесе олардың атынан транзит, кiру, шығу кезiнде және осындай Тарап мемлекетiнiң аумағында болу кезiнде сақталады. </w:t>
      </w:r>
      <w:r>
        <w:br/>
      </w:r>
      <w:r>
        <w:rPr>
          <w:rFonts w:ascii="Times New Roman"/>
          <w:b w:val="false"/>
          <w:i w:val="false"/>
          <w:color w:val="000000"/>
          <w:sz w:val="28"/>
        </w:rPr>
        <w:t xml:space="preserve">
      Тарап аумағы арқылы тiкелей транзитпен баратын және осындай мақсатқа арналған әуежай аумағынан кетпейтiн жолаушылар, теңдеме жүк, жүк, почта зорлық актiлерiне қарсы қауiпсiздiк шараларын қамтамасыз ету жағдайларынан басқа жеңiлдетiлген бақылауларға әкелiп соғады. </w:t>
      </w:r>
      <w:r>
        <w:br/>
      </w:r>
      <w:r>
        <w:rPr>
          <w:rFonts w:ascii="Times New Roman"/>
          <w:b w:val="false"/>
          <w:i w:val="false"/>
          <w:color w:val="000000"/>
          <w:sz w:val="28"/>
        </w:rPr>
        <w:t xml:space="preserve">
      3. Бiр де бiр Тарап осы Баптың 1 және 2 тармақшасында белгiленген қағидаларын қолдануда немесе әуежайларды, әуе жолдарын, әуе қозғалысы қызметтерiн және Тарап мемлекетiнiң авиациялық өкіметтерiнiң бақылауындағы оларға қатысты құрал-жабдықтарды пайдалануда халықаралық әуе қатынастарында әрекеттенген басқа Тарап мемлекетiнiң авиакәсiпорындары алдында жеке немесе басқа авиакәсiпорындарға артықшылық бермейдi.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Куәлiктер, анықтамалар және ұшу қауiпсiздiгi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Тараппен қолданыстағы берiлген немесе танылған және әрекет мерзiмi бiтпеген ұшу жарамдығы туралы куәлiк, бiлiктiлiк пен куәлану туралы куәлiк, осындай куәландырулар мен куәлiктердің сәйкес қолданыста берiлген әрi танылған және Конвенцияда бекiтiлген стандарттарға сәйкес болған жағдайында Қосымшада бекiтiлген бағыттар бойынша келiсiлген желiлердi пайдалану мақсатында басқа Тараппен танылатын болады. </w:t>
      </w:r>
      <w:r>
        <w:br/>
      </w:r>
      <w:r>
        <w:rPr>
          <w:rFonts w:ascii="Times New Roman"/>
          <w:b w:val="false"/>
          <w:i w:val="false"/>
          <w:color w:val="000000"/>
          <w:sz w:val="28"/>
        </w:rPr>
        <w:t xml:space="preserve">
      Әрбiр Тарап өз мемлекетi аумағы үстiнен ұшуға қатысты, басқа Тарап мемлекетiнiң азаматтарымен берiлген бiлiктiлiгi мен куәландыру туралы куәлiктердi танудан бас тарту құқын сақтайды. </w:t>
      </w:r>
      <w:r>
        <w:br/>
      </w:r>
      <w:r>
        <w:rPr>
          <w:rFonts w:ascii="Times New Roman"/>
          <w:b w:val="false"/>
          <w:i w:val="false"/>
          <w:color w:val="000000"/>
          <w:sz w:val="28"/>
        </w:rPr>
        <w:t xml:space="preserve">
      2. Егер осы Баптың 1 тармағында көрсетiлген куәлiктер мен куәландырулар бекiтілген Конвенция стандарттарынан ерекшеленетiн қолданыстағы талаптарға сәйкес берiлген немесе танылған болса, және егер мұндай ерекшелiк Халықаралық авиациялық ұйымдарында тiркелген болса, басқа Тарап мемлекетiнің авиациялық билiгi осы мәселе бойынша қойылған талаптардың олар үшiн тиiмдi болатынына куәлану мақсатында осы Келiсiмнiң 17 Бабына сәйкес консультация өткiзiлуiн сұрай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Авиациялық қауiпсiздiк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бiрiне қатысты алынған заңсыз араласу актiлерiнен Азаматтық авиация қауiпсiздiгi мiндеттемесiн Тараптар бекiтедi. </w:t>
      </w:r>
      <w:r>
        <w:br/>
      </w:r>
      <w:r>
        <w:rPr>
          <w:rFonts w:ascii="Times New Roman"/>
          <w:b w:val="false"/>
          <w:i w:val="false"/>
          <w:color w:val="000000"/>
          <w:sz w:val="28"/>
        </w:rPr>
        <w:t xml:space="preserve">
      2. Сұраныс жөнiнде Тараптар әуе кемелерiн заңсыз ұстау актiлерiнiң алдын алу және жолаушылар мен экипажға, әуежайлар мен аэронавигациялық құралдардың қауiпсiздiгiне қарсы бағышталған басқа да заңсыз актiлер, сондай-ақ азаматтық авиация қауiпсiздiгіне төнетiн басқа да қауiптер бойынша бiр бiрiне барлық қажеттi көмек көрсететiн болады. </w:t>
      </w:r>
      <w:r>
        <w:br/>
      </w:r>
      <w:r>
        <w:rPr>
          <w:rFonts w:ascii="Times New Roman"/>
          <w:b w:val="false"/>
          <w:i w:val="false"/>
          <w:color w:val="000000"/>
          <w:sz w:val="28"/>
        </w:rPr>
        <w:t xml:space="preserve">
      3. Тараптар қылмыс туралы Конвенция ережелерiне және 1963 жылғы 14 қыркүйекте Токио қаласында бекiтiлген әуе кемелерi бортында болатын кейбiр заңсыз актiлерiне, 1970 жылғы 16 қаңтарда Гаага қаласында бекiтiлген әуе кемелерiн заңсыз ұстауға қарсы күрес туралы Конвенцияға, 1971 жылғы 23 қыркүйекте Монреал қаласында бекiтiлген азаматтық авиация қауiпсiздiгiне бағышталған заңсыз актiлермен күрес туралы Конвенцияға, 1971 жылғы 23 қыркүйекте Монреал қаласында қабылданып, 1988 жылғы 24 ақпанда бекiтiлген азаматтық авиация қауiпсiздiгiне бағышталған заңсыз актiлермен күрес туралы Конвенцияны толықтыратын халықаралық азаматтық авиацияға қызмет көрсететiн әуежайлардағы заңсыз зорлық актiлерiне қарсы күрес жөнiндегi Хаттамаларға және екi Тарап үшiн мiндеттi авиация қауiпсiздiгiн реттейтiн кез-келген басқа көпжақты Келiсiмге сәйкес әрекетте болады. </w:t>
      </w:r>
      <w:r>
        <w:br/>
      </w:r>
      <w:r>
        <w:rPr>
          <w:rFonts w:ascii="Times New Roman"/>
          <w:b w:val="false"/>
          <w:i w:val="false"/>
          <w:color w:val="000000"/>
          <w:sz w:val="28"/>
        </w:rPr>
        <w:t xml:space="preserve">
      4. Тараптар өздерiнiң екiжақты қатынасында Халықаралық азаматтық авиация ұйымдарымен және Конвенцияға Қосымша ретiнде аталған осындай ережелер қауiпсiздiк бойынша Тараптарға қолданылатын деңгейдегi авиациялық қауiпсiздiк жөнiндегi ережелерге сәйкес әрекетте болады; әуе кемелерiн пайдаланушылар олардың тiркеу орны бойынша немесе қызмет орнымен негiзделген әуе кемелерiн пайдаланушылар немесе тұрақты қонуорны олардың мемлекеттерi аумағында болатын, және әуежайларды пайдалану олардың мемлекетi аумағында авиациялық қауiпсiздiк жөнiндегi осындай ережелерге сәйкес жүргiзiлетiн болады. </w:t>
      </w:r>
      <w:r>
        <w:br/>
      </w:r>
      <w:r>
        <w:rPr>
          <w:rFonts w:ascii="Times New Roman"/>
          <w:b w:val="false"/>
          <w:i w:val="false"/>
          <w:color w:val="000000"/>
          <w:sz w:val="28"/>
        </w:rPr>
        <w:t xml:space="preserve">
      5. Әрбiр Тарап басқа Тарап мемлекетi аумағына кiруi үшiн және жолаушыларды, экипажды, олардың қол жүктерiн, сондай-ақ түсiруге немесе тиеуге дейiнгi жүктi тексеру бойынша орынды шаралар қабылдауға авиациялық қауіпсiздiк жөнiндегi ережелердi сақтауға келiседi. Әрбiр Тарап әуе кемелерi қауiпсiздiгi және олардың жолаушыларына төнетiн қатер жөнiндегi арнайы шаралардың қабылдануы туралы басқа Тараптың кез-келген өтiнішін тiлектестiкпен қарайтын болады. </w:t>
      </w:r>
      <w:r>
        <w:br/>
      </w:r>
      <w:r>
        <w:rPr>
          <w:rFonts w:ascii="Times New Roman"/>
          <w:b w:val="false"/>
          <w:i w:val="false"/>
          <w:color w:val="000000"/>
          <w:sz w:val="28"/>
        </w:rPr>
        <w:t xml:space="preserve">
      6. Инцидент немесе әуе кемесiн заңсыз ұстау инцидентi төнгенде немесе жолаушылар мен экипаждың, әуе кемелерiнiң, әуежай мен аэронавигациялық құралдардың қауiпсiздiгiне қарсы бағышталған басқа заңсыз актiлер болғанда, Тараптар бiр бiрiне осындай инциденттi немесе оған төнетiн қатердi жедел және қауiпсiз болдырмауға арналған байланыс құралдары мен қабылданған басқа шараларға сәйкес бiр бiрiне көмектесуге жәрдем беретiн болады. </w:t>
      </w:r>
      <w:r>
        <w:br/>
      </w:r>
      <w:r>
        <w:rPr>
          <w:rFonts w:ascii="Times New Roman"/>
          <w:b w:val="false"/>
          <w:i w:val="false"/>
          <w:color w:val="000000"/>
          <w:sz w:val="28"/>
        </w:rPr>
        <w:t xml:space="preserve">
      7. Егер бiр Тарап осы Бапта көрсетiлген авиациялық қауiпсiздiк жөнiндегi ережелердi сақтаудан бас тартса, басқа Тарап мемлекетiнiң авиациялық билігi осы Тараптар мемлекетiнiң авиациялық билiгiмен тез арадағы консультацияларды өткiзуiн талап ете алады. Егер Тараптар консультация басталған күннен бастап отыз (30) күн iшiнде келiсiмге келмесе, онда бұл осы Келiсiмнiң 5 Бабын қолдану үшiн негiз бола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Алым ставкалары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Тарап мемлекетi аумағында басқа Тарап мемлекетi тағайындаған авиакәсiпорнынан әуежай және басқа авиациялық құрал-жабдықтарды басқа Тарап мемлекетi тағайындаған авиакәсiпорынның әуе кемелерi пайдаланғаны үшiн алынатын алымдар ұқсас халықаралық әуе қатынастарында әрекеттенетiн ұлттық авиакәсiпорнынан алынатын алым ставкаларынан жоғары болмауы тиiс. </w:t>
      </w:r>
      <w:r>
        <w:br/>
      </w:r>
      <w:r>
        <w:rPr>
          <w:rFonts w:ascii="Times New Roman"/>
          <w:b w:val="false"/>
          <w:i w:val="false"/>
          <w:color w:val="000000"/>
          <w:sz w:val="28"/>
        </w:rPr>
        <w:t xml:space="preserve">
      2. Әр Тарап уәкiлеттi авиациялық өкiмет және жабдықтар және қызметтермен пайдаланатын тағайындалған авиакәсiпорындар арасында өткiзiлетiн, мүмкiндiгiнше авиакәсiпорындардың атынан ұйымдар арқылы кеңестердi қолдап отырады. Тараптар бiр-бiрiн алым ставкаларының болатын өзгерiстерi туралы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Кедендiк төлемдер мен өзге алымдар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басқа Тарап мемлекетінің тағайындаған авиакәсiпорындарының әуе кемесiне, отын, жағар-майға, тұтынылатын техникалық қорларға, қозғалтқышты қосқанда қосалқы бөлшектерге, сонымен қатар табельдiк борт жабдықтарына, жер бетi жабдықтарына, борт қорларына және басқа Тарап мемлекетiнiң келiсiлген желiлердi пайдалануға тағайындалған авиакәсiпорындарының тек әуе кемелерiн пайдалану немесе қызмет көрсетумен байланысты пайдалануға арналған өзге де заттарға, сондай-ақ басылған билеттерге, авиажүкқағаздарына, кәсiпорынның белгiсi бар кез-келген баспа материалдарына және осы тағайындалған авиакәсiпорындармен ақысыз таратылатын дағдылы баспа материалдарына салынатын кедендiк төлемдер мен өзге алымдардан босатады. </w:t>
      </w:r>
      <w:r>
        <w:br/>
      </w:r>
      <w:r>
        <w:rPr>
          <w:rFonts w:ascii="Times New Roman"/>
          <w:b w:val="false"/>
          <w:i w:val="false"/>
          <w:color w:val="000000"/>
          <w:sz w:val="28"/>
        </w:rPr>
        <w:t xml:space="preserve">
      2. Осы баптың бiрiншi тармағында көрсетiлген материалдар босатулар берген Тарап мемлекетiнiң аумағында пайдаланылса немесе тұтынылса немесе пайдаланылмаса немесе тұтынылмаса осы баппен көрсетiлген босатулар қолданылады, егер заттар: </w:t>
      </w:r>
      <w:r>
        <w:br/>
      </w:r>
      <w:r>
        <w:rPr>
          <w:rFonts w:ascii="Times New Roman"/>
          <w:b w:val="false"/>
          <w:i w:val="false"/>
          <w:color w:val="000000"/>
          <w:sz w:val="28"/>
        </w:rPr>
        <w:t xml:space="preserve">
      а) бiр Тарап мемлекетінiң аумағына басқа Тарап мемлекетiнiң тағайындалған кәсiпорындарымен енгiзiлсе, бiрақ босатулар берген Тарап мемлекетiнiң аумағында иелiктен шығарылмаса; </w:t>
      </w:r>
      <w:r>
        <w:br/>
      </w:r>
      <w:r>
        <w:rPr>
          <w:rFonts w:ascii="Times New Roman"/>
          <w:b w:val="false"/>
          <w:i w:val="false"/>
          <w:color w:val="000000"/>
          <w:sz w:val="28"/>
        </w:rPr>
        <w:t xml:space="preserve">
      б) бiр Тарап мемлекетiнiң тағайындалған авиакәсiпорнының әуе кемесi бортында басқа Тарап аумағына келген немесе кеткен кезде сақталса; </w:t>
      </w:r>
      <w:r>
        <w:br/>
      </w:r>
      <w:r>
        <w:rPr>
          <w:rFonts w:ascii="Times New Roman"/>
          <w:b w:val="false"/>
          <w:i w:val="false"/>
          <w:color w:val="000000"/>
          <w:sz w:val="28"/>
        </w:rPr>
        <w:t xml:space="preserve">
      в) бiр Тарап мемлекетiнiң тағайындалған авиакәсiпорнының әуе кемесi бортына басқа Тарап мемлекетiнiң аумағында алынса және келiсiлген желiлердi пайдалануда қолдануға арналса. </w:t>
      </w:r>
      <w:r>
        <w:br/>
      </w:r>
      <w:r>
        <w:rPr>
          <w:rFonts w:ascii="Times New Roman"/>
          <w:b w:val="false"/>
          <w:i w:val="false"/>
          <w:color w:val="000000"/>
          <w:sz w:val="28"/>
        </w:rPr>
        <w:t xml:space="preserve">
      3. Кез келген Тарап мемлекетiнiң тағайындалған авиакәсiпорындарының әдетте әуе кемелерi бортында болатын табельдi жабдықтары, жер бетi жабдықтары, сондай-ақ материалдар және қорлар басқа Тарап мемлекетiнiң аумағына тек сол Тарап мемлекетiнiң кеден өкiметiнiң рұқсатымен түсiрiледi. Олай болған жағдайда, олар аталған өкiметтiң қадағалауына алып кеткенше орнатылуы немесе басқа Тарап мемлекетiнiң заңдарына сәйкес өзгедей жағдайда пайдалануы мүмкiн. </w:t>
      </w:r>
      <w:r>
        <w:br/>
      </w:r>
      <w:r>
        <w:rPr>
          <w:rFonts w:ascii="Times New Roman"/>
          <w:b w:val="false"/>
          <w:i w:val="false"/>
          <w:color w:val="000000"/>
          <w:sz w:val="28"/>
        </w:rPr>
        <w:t xml:space="preserve">
      4. Тiкелей транзитпен жүретiн теңдеме жүк пен жүк кедендiк төлемдерден және басқа салықтан босатылады. </w:t>
      </w:r>
      <w:r>
        <w:br/>
      </w:r>
      <w:r>
        <w:rPr>
          <w:rFonts w:ascii="Times New Roman"/>
          <w:b w:val="false"/>
          <w:i w:val="false"/>
          <w:color w:val="000000"/>
          <w:sz w:val="28"/>
        </w:rPr>
        <w:t xml:space="preserve">
      5. Осы Баппен берiлетiн босатулар Бiр Тарап мемлекетiмен тағайындалған авиакәсiпорындар басқа авиакәсiпорындармен осы Баптың 1 тармақшасында белгiленген заттарды қарыз және беру туралы келiсiм жасаған жағдайда қолданылатын болады. </w:t>
      </w:r>
      <w:r>
        <w:br/>
      </w:r>
      <w:r>
        <w:rPr>
          <w:rFonts w:ascii="Times New Roman"/>
          <w:b w:val="false"/>
          <w:i w:val="false"/>
          <w:color w:val="000000"/>
          <w:sz w:val="28"/>
        </w:rPr>
        <w:t xml:space="preserve">
      6. Кедендiк төлемдер мен салықтардан аталған босатулар бекiтiлген шектеулер мен талаптардың немесе осындай жеңiлдiктер берiлуiне байланысты жағдайлар сақталуы кезiнде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Сиымдылық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мемлекетi тағайындаған авиакәсiпорыны осы Келiсiм қосымшасында бекiтiлген бағыттар бойынша Тараптардың мемлекет аумақтары арасындағы және олардан тыс келiсiлген желiлердi пайдаланудың әдiл және тең мүмкiндiктерiне ие болады. </w:t>
      </w:r>
      <w:r>
        <w:br/>
      </w:r>
      <w:r>
        <w:rPr>
          <w:rFonts w:ascii="Times New Roman"/>
          <w:b w:val="false"/>
          <w:i w:val="false"/>
          <w:color w:val="000000"/>
          <w:sz w:val="28"/>
        </w:rPr>
        <w:t xml:space="preserve">
      2. Әрбiр Тарап мемлекетiнiң тағайындалған авиакәсiпорыны келiсiлген желiлердi пайдалану кезiнде, басқа Тарап мемлекетiнiң тағайындалған авиакәсiпорнының мүдделерiн барлық бағытта немесе осы бағыт бөлiгiне ең соңында қамтамасыз ететiн тасымалдауға зиян келтiрмейтiндiгін ескере отырып қабылдайтын болады. </w:t>
      </w:r>
      <w:r>
        <w:br/>
      </w:r>
      <w:r>
        <w:rPr>
          <w:rFonts w:ascii="Times New Roman"/>
          <w:b w:val="false"/>
          <w:i w:val="false"/>
          <w:color w:val="000000"/>
          <w:sz w:val="28"/>
        </w:rPr>
        <w:t xml:space="preserve">
      3. Тараптар мемлекеттерiнiң тағайындалған авиакәсiпорындарының келiсiлген желiлерiн пайдалану тағайындалған тасымалдау бағыттарымен қоғамдық қажеттiлiктi тарату мақсатында жүзеге асады және мемлекет Тараптары аумағы арасындағы әуе кемесiн тиеудегi орынды коэффициент кезiндегi жолаушыларды, жүктердi, почтаны тасымалдаудағы ұсынылған ағымдағы және орынды қажеттiлiкке жауап беретiн сиымдылықты ұсынатын алғашқы кезектегi мiндетi болады. </w:t>
      </w:r>
      <w:r>
        <w:br/>
      </w:r>
      <w:r>
        <w:rPr>
          <w:rFonts w:ascii="Times New Roman"/>
          <w:b w:val="false"/>
          <w:i w:val="false"/>
          <w:color w:val="000000"/>
          <w:sz w:val="28"/>
        </w:rPr>
        <w:t xml:space="preserve">
      4. Тағайындалған авиакәсіпорындар кез-келген келiсiлген желiлердің пайдалану күнiне дейiнгi 30 күннен кешiктiрмей екi Тараптың мемлекеттерiнiң авиациялық өкiметтерiне ұсынылған ұшу бағдарламасын бекiтуге ұсынатын болады. Аталған ұшу бағдарламасы пайдалану, жиiлiк және ұшу кестесi үшiн болжанған әуе кемелерiнiң үлгiсiн, қызмет көрсету үлгiсiн қамтитын болады. </w:t>
      </w:r>
      <w:r>
        <w:br/>
      </w:r>
      <w:r>
        <w:rPr>
          <w:rFonts w:ascii="Times New Roman"/>
          <w:b w:val="false"/>
          <w:i w:val="false"/>
          <w:color w:val="000000"/>
          <w:sz w:val="28"/>
        </w:rPr>
        <w:t xml:space="preserve">
      Осындай рәсiм ұшу бағдарламасының келесi өзгерiстерi жағдайында қолданылатын болады. </w:t>
      </w:r>
      <w:r>
        <w:br/>
      </w:r>
      <w:r>
        <w:rPr>
          <w:rFonts w:ascii="Times New Roman"/>
          <w:b w:val="false"/>
          <w:i w:val="false"/>
          <w:color w:val="000000"/>
          <w:sz w:val="28"/>
        </w:rPr>
        <w:t xml:space="preserve">
      Ерекше жағдайларда авиациялық өкiметтер арасындағы келiсiм бойынша уақыт кезеңi қысқартылуы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Әуе кемелерiн алмастыру және кодтарды бiрге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Тарап мемлекетiнiң тағайындалған авиакәсiпорны басқа Тарап мемлекетiнің аумағында келесi жағдайларда әуе кемелерiн ауыстыруды жүргiзе алады: </w:t>
      </w:r>
      <w:r>
        <w:br/>
      </w:r>
      <w:r>
        <w:rPr>
          <w:rFonts w:ascii="Times New Roman"/>
          <w:b w:val="false"/>
          <w:i w:val="false"/>
          <w:color w:val="000000"/>
          <w:sz w:val="28"/>
        </w:rPr>
        <w:t xml:space="preserve">
      а) ауыстыру пайдаланудың экономикалық себептерiмен түсiндiрiлген кезде; </w:t>
      </w:r>
      <w:r>
        <w:br/>
      </w:r>
      <w:r>
        <w:rPr>
          <w:rFonts w:ascii="Times New Roman"/>
          <w:b w:val="false"/>
          <w:i w:val="false"/>
          <w:color w:val="000000"/>
          <w:sz w:val="28"/>
        </w:rPr>
        <w:t xml:space="preserve">
      б) Тарап мемлекетiнiң тағайындалған авиакәсiпорнынан қашықтағы бөлiмiнде пайдаланылатын әуе кемелерi, айтарлықтай жақын бөлiмдегi әуе кемелерiмен бiрге ұшуды орындайтын және осыны үнемi орындайтын кезде; соңғысымен тапсырылып немесе онымен алынып қабылданған тасымалдауды орындау мақсатында алғашқылары ауыстыру пунктiне қондырылатын болады, және сиымдылық бiрiншi кезекте осы мақсатта анықталатын болады; </w:t>
      </w:r>
      <w:r>
        <w:br/>
      </w:r>
      <w:r>
        <w:rPr>
          <w:rFonts w:ascii="Times New Roman"/>
          <w:b w:val="false"/>
          <w:i w:val="false"/>
          <w:color w:val="000000"/>
          <w:sz w:val="28"/>
        </w:rPr>
        <w:t xml:space="preserve">
      в) жарнама жолымен немесе әуе кемесiнiң ауысатын жерiнде басталатын тасымалдауды жүргiзетiн басқа да тәсiлмен, егер басқасы осы Келiсiмнің Қосымшасымен рұқсат етiлмесе жұртшылыққа авиакәсiпорындар өздерi ұсынбаған кезде. </w:t>
      </w:r>
      <w:r>
        <w:br/>
      </w:r>
      <w:r>
        <w:rPr>
          <w:rFonts w:ascii="Times New Roman"/>
          <w:b w:val="false"/>
          <w:i w:val="false"/>
          <w:color w:val="000000"/>
          <w:sz w:val="28"/>
        </w:rPr>
        <w:t xml:space="preserve">
      2. Қосымшада бекiтiлген бағыттар бойынша келiсiлген желiлердi пайдалану кезiндегi осы баптың 1 тармағының жағдайларынан тәуелсiз Тарап мемлекеттерiнiң тағайындалған әрбiр авиакәсіпорны соңғы авиакәсiпорын тиiстi бағыт пен тасымалдау құқы болған жағдайдағы кез-келген мемлекеттiң авиакәсiпорнымен кодтарды бiрге пайдалану бойынша келiсiм жасай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Тарифтер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авиакәсiпорындар арасындағы консультациялардан кейiн Қосымшада бекiтiлген бағыттардың тарифтерi, мүмкiндiгiнше, тағайындалған авиакәсіпорындардың әрбiрiмен бекiтiлетiндiгiне осы Тараптар келiсетiн болады. </w:t>
      </w:r>
      <w:r>
        <w:br/>
      </w:r>
      <w:r>
        <w:rPr>
          <w:rFonts w:ascii="Times New Roman"/>
          <w:b w:val="false"/>
          <w:i w:val="false"/>
          <w:color w:val="000000"/>
          <w:sz w:val="28"/>
        </w:rPr>
        <w:t xml:space="preserve">
      2. Басқа Тарап мемлекетiнiң аумағына және аумағынан келiсiлген желiлер бойынша тасымалдау тарифтерi барлық тиiстi факторларды есептегендегi орнықты шекте пайдалану шығысын, орынды пайданы, қызмет көрсету мiнездемесiн, тұтынушылар мүдделерiн және барлық бағыт немесе осы бағыттың бөлiмi бойынша басқа авиакәсiпорындардың қолайлы деп есептелетiн тарифтерi қоса тағайындалатын болады. </w:t>
      </w:r>
      <w:r>
        <w:br/>
      </w:r>
      <w:r>
        <w:rPr>
          <w:rFonts w:ascii="Times New Roman"/>
          <w:b w:val="false"/>
          <w:i w:val="false"/>
          <w:color w:val="000000"/>
          <w:sz w:val="28"/>
        </w:rPr>
        <w:t xml:space="preserve">
      3. Тарифтер екi Тарап мемлекетiнiң авиациялық өкiметiне ұсынылған енгiзiлу күнiне дейiнгi қырық бес күн iшiнде бекiтуге ұсынылатын болады; ерекше жағдайларда аса қысқа мерзiм iшiнде авиациялық өкiметтермен қабылдануы мүмкiн. </w:t>
      </w:r>
      <w:r>
        <w:br/>
      </w:r>
      <w:r>
        <w:rPr>
          <w:rFonts w:ascii="Times New Roman"/>
          <w:b w:val="false"/>
          <w:i w:val="false"/>
          <w:color w:val="000000"/>
          <w:sz w:val="28"/>
        </w:rPr>
        <w:t xml:space="preserve">
      Егер әрбiр Тарап мемлекетiнiң авиациялық өкiметтерi ұсынылған күннен бастап отыз күн iшiнде, басқа Тарап мемлекетiнiң өкiметтерiн ұсынылған тарифпен өзiнiң келiспейтiндiгiмен хабардар етпесе, тариф бекiтiлген болып есептеледi және тарифке ұсынылып, бекiтiлген күннен бастап күшіне енеді. </w:t>
      </w:r>
      <w:r>
        <w:br/>
      </w:r>
      <w:r>
        <w:rPr>
          <w:rFonts w:ascii="Times New Roman"/>
          <w:b w:val="false"/>
          <w:i w:val="false"/>
          <w:color w:val="000000"/>
          <w:sz w:val="28"/>
        </w:rPr>
        <w:t xml:space="preserve">
      Егер авиациялық өкiметтермен тарифтi ұсыну үшiн қысқартылған мерзiм қабылданған жағдайда, тарифтiң қабылданбағаны туралы хабарламаның түсуi мүмкiн болатын аралықтағы уақыт мерзiмi отыз күннен аз болады. </w:t>
      </w:r>
      <w:r>
        <w:br/>
      </w:r>
      <w:r>
        <w:rPr>
          <w:rFonts w:ascii="Times New Roman"/>
          <w:b w:val="false"/>
          <w:i w:val="false"/>
          <w:color w:val="000000"/>
          <w:sz w:val="28"/>
        </w:rPr>
        <w:t xml:space="preserve">
      4. Егер мақұлданбағаны туралы хабарлама осы Баптың 3 тармағына сәйкес қабылданған болса, Тараптар мемлекеттерiнiң авиациялық өкiметтерi осы Келiсiмнiң 17 бабына сәйкес консультациялар өткiзедi және уағдаластық жолымен тарифтi анықтау үшiн күш жұмсайды. </w:t>
      </w:r>
      <w:r>
        <w:br/>
      </w:r>
      <w:r>
        <w:rPr>
          <w:rFonts w:ascii="Times New Roman"/>
          <w:b w:val="false"/>
          <w:i w:val="false"/>
          <w:color w:val="000000"/>
          <w:sz w:val="28"/>
        </w:rPr>
        <w:t xml:space="preserve">
      5. Егер Тараптар мемлекетiнiң авиациялық өкiметтерi көрсетiлген осы Баптың 3 тармағына сәйкес кез-келген тариф бойынша, немесе осы Баптың 2 тармағына сәйкес кез-келген тарифiн анықтау бойынша уағдаласа алмаса, онда талас осы Келiсiмнiң 18 Бап ережелерiмен сәйкес реттелуi мүмкiн. </w:t>
      </w:r>
      <w:r>
        <w:br/>
      </w:r>
      <w:r>
        <w:rPr>
          <w:rFonts w:ascii="Times New Roman"/>
          <w:b w:val="false"/>
          <w:i w:val="false"/>
          <w:color w:val="000000"/>
          <w:sz w:val="28"/>
        </w:rPr>
        <w:t xml:space="preserve">
      6. Егер әрбiр Тарап мемлекетiнiң авиациялық өкiметтерi бекiтiлген тарифпен келiспесе, олар басқа Тарап мемлекетiнiң авиациялық өкiметтерiне осы туралы хабардар етедi, және тағайындалған авиакәсiпорын, қажет болған жағдайда, уағдаласуға қол жеткiзу үшiн ұмтылатын болады. </w:t>
      </w:r>
      <w:r>
        <w:br/>
      </w:r>
      <w:r>
        <w:rPr>
          <w:rFonts w:ascii="Times New Roman"/>
          <w:b w:val="false"/>
          <w:i w:val="false"/>
          <w:color w:val="000000"/>
          <w:sz w:val="28"/>
        </w:rPr>
        <w:t xml:space="preserve">
      Егер келiспеушiлiк туралы жазбаша хабарлама алынған күннен бастап тоқсан күн iшiнде жаңа тариф бекiтiлмесе, осы Баптың 4 және 5 тармақтарында бекiтiлген рәсiмдер қолданылатын болады. </w:t>
      </w:r>
      <w:r>
        <w:br/>
      </w:r>
      <w:r>
        <w:rPr>
          <w:rFonts w:ascii="Times New Roman"/>
          <w:b w:val="false"/>
          <w:i w:val="false"/>
          <w:color w:val="000000"/>
          <w:sz w:val="28"/>
        </w:rPr>
        <w:t xml:space="preserve">
      7. Егер тарифтер осы Бап ережелерiне сәйкес бекітiлген болса, бұл тарифтер осы Келiсiмнiң 18 Бабына немесе осы Баптың ережелерiне сәйкес жаңа тарифтерi бекiтiлмейiнше қолданыста болады. </w:t>
      </w:r>
      <w:r>
        <w:br/>
      </w:r>
      <w:r>
        <w:rPr>
          <w:rFonts w:ascii="Times New Roman"/>
          <w:b w:val="false"/>
          <w:i w:val="false"/>
          <w:color w:val="000000"/>
          <w:sz w:val="28"/>
        </w:rPr>
        <w:t xml:space="preserve">
      8. Егер осы Келiсiмнiң 18 Бабы мен осы Баптың 4 тармақ ережелерiне сәйкес бекiтiлген тариф жағдайынан басқа кез-келген Тарап мемлекетiнiң авиациялық өкiметтерi олармен келiспесе тариф күшiне енбейдi. </w:t>
      </w:r>
      <w:r>
        <w:br/>
      </w:r>
      <w:r>
        <w:rPr>
          <w:rFonts w:ascii="Times New Roman"/>
          <w:b w:val="false"/>
          <w:i w:val="false"/>
          <w:color w:val="000000"/>
          <w:sz w:val="28"/>
        </w:rPr>
        <w:t xml:space="preserve">
      9. Екi Тарап мемлекетiнiң авиациялық өкiметтерi тағайындалған және өзара келiсiлген тарифтер олар бекiткен тарифтерге сәйкес болуын қамтамасыз ету үшiн күш 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Өкiлеттiк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Басқа Тарап мемлекетiнiң тағайындалған авиакәсiпорнына авиакәсiпорын қызметiмен байланысты функцияларды орындауға қажеттi, оның мемлекетiнiң кету, келу және жұмысқа орналасуға қатысты заңдарын сақтай отырып, әрбiр Тарап өзара келiсiм негiзiнде өз мемлекетi аумағында өкiлеттiктi, әкiмшiлiк, коммерциялық және техникалық қызметкерлердi ұстауға құқығы бар. </w:t>
      </w:r>
      <w:r>
        <w:br/>
      </w:r>
      <w:r>
        <w:rPr>
          <w:rFonts w:ascii="Times New Roman"/>
          <w:b w:val="false"/>
          <w:i w:val="false"/>
          <w:color w:val="000000"/>
          <w:sz w:val="28"/>
        </w:rPr>
        <w:t xml:space="preserve">
      2. Бұндай өкiлеттiк тағайындалған авиакәсiпорындардың қарауы бойынша кез-келген ұлттың өзiнiң дербес жеке қызметкерi болуы мүмкiн немесе басқа Тарап мемлекетiнiң аумағына келген және уәкілеттiгімен осы басқа Тарап аумағында осындай қызметтi жүзеге асыратын қолданыстағы кез-келген басқа ұйымның, кәсiпорынның немесе авиакәсiпорнының қызметiн пайдалануға мүмкiндiгi бар. </w:t>
      </w:r>
      <w:r>
        <w:br/>
      </w:r>
      <w:r>
        <w:rPr>
          <w:rFonts w:ascii="Times New Roman"/>
          <w:b w:val="false"/>
          <w:i w:val="false"/>
          <w:color w:val="000000"/>
          <w:sz w:val="28"/>
        </w:rPr>
        <w:t xml:space="preserve">
      3. Өкiлдер мен қызметкерлер келу Тараптары қолданысындағы заңнамаға бағынатын болады. Келген мемлекеттiң осындай заңнамасына сәйкес әрбiр Тарап өзара сүйiспеншiлiк пен минималды кідірту негiзiнде қажеттi жұмысқа рұқсатты, еңбекке орналасуға рұқсаты бар визаларды және осы Баптың 1 тармағында көрсетiлген басқа да осыған ұқсас өкiлдер мен қызметкерлерге арналған құжаттарды ұсынатын болады. </w:t>
      </w:r>
      <w:r>
        <w:br/>
      </w:r>
      <w:r>
        <w:rPr>
          <w:rFonts w:ascii="Times New Roman"/>
          <w:b w:val="false"/>
          <w:i w:val="false"/>
          <w:color w:val="000000"/>
          <w:sz w:val="28"/>
        </w:rPr>
        <w:t xml:space="preserve">
      4. Тараптар мемлекеттерінің заңнамасында жiберiлген деңгейде екi Тарап жұмысқа рұқсат етудi талабынсыз немесе жұмысқа орналасуға рұқсат ететiн визаларды немесе анықталған қызметтер мен уақытша негiздегi мiндеттердi жүзеге асыратын қызметкерлердің осыған ұқсас құжаттарын талап етпей-ақ өте алатын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Тасымалдың сатылуы, есеп айыруы және табысты ауыстыру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Тағайындалған авиакәсiпорындар арасындағы есеп айыру Тараптармен келiсiлген айыру мен валютамен төлеу туралы қолданыстағы Тарап келiсiмiне сәйкес жүргiзiлетiн болады. </w:t>
      </w:r>
      <w:r>
        <w:br/>
      </w:r>
      <w:r>
        <w:rPr>
          <w:rFonts w:ascii="Times New Roman"/>
          <w:b w:val="false"/>
          <w:i w:val="false"/>
          <w:color w:val="000000"/>
          <w:sz w:val="28"/>
        </w:rPr>
        <w:t xml:space="preserve">
      2. Әрбiр тағайындалған авиакәсiпорынға басқа Тарап мемлекетiнiң аумағында авиатасымалдау бойынша сату қызметiн тiкелей, немесе өз өкiлдерi арқылы, өз қарауы бойынша жүзеге асыру ұсынылатын болады. </w:t>
      </w:r>
      <w:r>
        <w:br/>
      </w:r>
      <w:r>
        <w:rPr>
          <w:rFonts w:ascii="Times New Roman"/>
          <w:b w:val="false"/>
          <w:i w:val="false"/>
          <w:color w:val="000000"/>
          <w:sz w:val="28"/>
        </w:rPr>
        <w:t xml:space="preserve">
      Әрбiр тағайындалған авиакәсiпорын өзiнiң авиакөлiктiк қызметiн ұлттық немесе келген мемлекет заңнамасына сәйкес кез-келген валютада еркiн сатуға құқылы. </w:t>
      </w:r>
      <w:r>
        <w:br/>
      </w:r>
      <w:r>
        <w:rPr>
          <w:rFonts w:ascii="Times New Roman"/>
          <w:b w:val="false"/>
          <w:i w:val="false"/>
          <w:color w:val="000000"/>
          <w:sz w:val="28"/>
        </w:rPr>
        <w:t xml:space="preserve">
      3. Әрбiр Тарап басқа Тарап мемлекетiнiң тағайындалған авиакәсiпорнына осы авиакәсiпорынмен оның мемлекетi аумағындағы келiсiлген желiлердi пайдаланудан алынған шығыстан табыстың жоғары сомасын еркiн ауыстыруға құқылы. Мұндай ауыстырулар ағым төлемiндегi ресми айырбастау курсы негiзiнде, немесе, егер ресми айырбастау курсы болмаса, басқа Тарап мемлекетiнiң тағайындалған авиакәсiпорнының ауыстыру туралы сұраудың түскен күнiне қолданылатын ағымдағы төлемге арналған нарықтың басымды айырбастау курсы бойынша, және осындай ауыстыру кезiндегi қызметтерi үшiн банктерден өндiрiлiп алынатын алымдарды шектегендегi алымдарға салық салынбайды.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Екi Тарап мемлекетінiң авиациялық өкiметтерi басқа Тарап мемлекетiнiң аумағына, аумағы арқылы немесе аумағынан олардың тағайындалған авиацияларының ұзартылған әуе қатынасының жүзеге асуы үшiн ағымдағы шешiмiне қатысты ақпаратпен, мүмкіндiгiнше тез арада, жедел түрде алмасатын болады. Осы ақпарат қолданыстағы куәлiк және келiсiлген желiлер өзгерiстерiмен пайдалануға рұқсат пен пайдалануға рұқсат етiлетiн үлгілерi мен босату тапсырымдарының көшiрмесiн енгiзетiн болады. </w:t>
      </w:r>
      <w:r>
        <w:br/>
      </w:r>
      <w:r>
        <w:rPr>
          <w:rFonts w:ascii="Times New Roman"/>
          <w:b w:val="false"/>
          <w:i w:val="false"/>
          <w:color w:val="000000"/>
          <w:sz w:val="28"/>
        </w:rPr>
        <w:t xml:space="preserve">
      2. Әрбiр Тарап өзiнiң тағайындалған авиакәсiпорындарына басқа Тарап мемлекетiнiң авиациялық өкiметтерiне (алдын ала қалай жүзеге асатыны,) тарифтердi, олардың кез-келген өзгерiстерiн қоса есептегендегi кестелердi және әрбiр тағайындалған бағыттар мен кез-келген осы Келiсiм ережелерi мiндеттi түрде сақталуын қамтамасыз ететін сыйымдылық туралы ақпаратты қосқандағы келiсiлген желіліктi пайдалануға қатысы бар тиiстi барлық басқа ақпаратты, алдын ала мүмкiндiгiнше, ұсынуға ықпал жасайтын болады. </w:t>
      </w:r>
      <w:r>
        <w:br/>
      </w:r>
      <w:r>
        <w:rPr>
          <w:rFonts w:ascii="Times New Roman"/>
          <w:b w:val="false"/>
          <w:i w:val="false"/>
          <w:color w:val="000000"/>
          <w:sz w:val="28"/>
        </w:rPr>
        <w:t xml:space="preserve">
      3. Әрбiр Тарап өзiнiң тағайындалған кәсiпорындарын басқа Тарап мемлекетiнiң авиациялық өкiметтерiне келiсiлген желiлердегі тиеу және түсiру пункттерi көрсетiлген тасымалдауға қатысты статистикалық ақпаратына ұсынуға ықпал жасайтын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Консультациялар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 мемлекеттерiнiң авиациялық өкiметтерi осы Келiсiм мен оның Қосымшасының ережелерiн орындауға және қанағаттанарлықпен сәйкес ықпал ететiн барлық сауалдар бойынша тығыз ынтымақтастықты қамтамасыз ету мақсатында оқтын-оқтын консультациялар өткiзетiн болады. </w:t>
      </w:r>
      <w:r>
        <w:br/>
      </w:r>
      <w:r>
        <w:rPr>
          <w:rFonts w:ascii="Times New Roman"/>
          <w:b w:val="false"/>
          <w:i w:val="false"/>
          <w:color w:val="000000"/>
          <w:sz w:val="28"/>
        </w:rPr>
        <w:t xml:space="preserve">
      2. Осындай консультациялар, егер Тараптар басқаша келiспесе, жазбаша сұраным алынған күннен бастап алпыс күн бойы жалғасатын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Таластың реттелуi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Келiсiмнің талқылануымен немесе қолданылуымен байланысты Тараптар арасындағы пайда болған кез-келген талас жағдайында, Тараптар оны бiрiншi кезекте келiссөз жолымен реттеуге тырысады. </w:t>
      </w:r>
      <w:r>
        <w:br/>
      </w:r>
      <w:r>
        <w:rPr>
          <w:rFonts w:ascii="Times New Roman"/>
          <w:b w:val="false"/>
          <w:i w:val="false"/>
          <w:color w:val="000000"/>
          <w:sz w:val="28"/>
        </w:rPr>
        <w:t xml:space="preserve">
      2. Егер Тараптар келіссөз жолымен таласты реттей алмаса, олар таласты белгiлі тұлғаның немесе органның қарауына беруге келiсiм беруi мүмкiн немесе кез-келген Тарап таласты үш төрешіден құралған Төрелiк шешiмiне ұсына алады. </w:t>
      </w:r>
      <w:r>
        <w:br/>
      </w:r>
      <w:r>
        <w:rPr>
          <w:rFonts w:ascii="Times New Roman"/>
          <w:b w:val="false"/>
          <w:i w:val="false"/>
          <w:color w:val="000000"/>
          <w:sz w:val="28"/>
        </w:rPr>
        <w:t xml:space="preserve">
      3. Төрелiк келесi түрде құрылатын болады: </w:t>
      </w:r>
      <w:r>
        <w:br/>
      </w:r>
      <w:r>
        <w:rPr>
          <w:rFonts w:ascii="Times New Roman"/>
          <w:b w:val="false"/>
          <w:i w:val="false"/>
          <w:color w:val="000000"/>
          <w:sz w:val="28"/>
        </w:rPr>
        <w:t xml:space="preserve">
      Дипломатиялық каналдар бойынша басқа Тараптан төреліктi өткiзуге бiр Тараптан сұраным алынған күннен бастап алпыс күн iшiнде әрбiр Тарап төрешiнi сайлайды. Осындай екi төрешi уағдаластық бойынша алпыс күн iшiнде үшiншi төрешiнi тағайындайды. </w:t>
      </w:r>
      <w:r>
        <w:br/>
      </w:r>
      <w:r>
        <w:rPr>
          <w:rFonts w:ascii="Times New Roman"/>
          <w:b w:val="false"/>
          <w:i w:val="false"/>
          <w:color w:val="000000"/>
          <w:sz w:val="28"/>
        </w:rPr>
        <w:t xml:space="preserve">
      Yшiншi төрешi, үшiншi мемлекеттiң азаматы бола тұрып, төрелiк төрағасы ретiнде жұмыс iстейдi және оның өту орнын анықтайды. </w:t>
      </w:r>
      <w:r>
        <w:br/>
      </w:r>
      <w:r>
        <w:rPr>
          <w:rFonts w:ascii="Times New Roman"/>
          <w:b w:val="false"/>
          <w:i w:val="false"/>
          <w:color w:val="000000"/>
          <w:sz w:val="28"/>
        </w:rPr>
        <w:t xml:space="preserve">
      Егер Тараптың бiреуi төрешiнi көрсетiлген уақыт мерзiмiнде тағайындамаса, немесе, үшiншi төрешi көрсетiлген уақыт мерзiмiнде тағайындалмаса, азаматтық авиация ұйымының Халықаралық Кеңесiнiң Президентi кез-келген Тараптың өтiнiшi бойынша жағдай талабына сай төрешiнi немесе төрешiлердi тағайындайды. </w:t>
      </w:r>
      <w:r>
        <w:br/>
      </w:r>
      <w:r>
        <w:rPr>
          <w:rFonts w:ascii="Times New Roman"/>
          <w:b w:val="false"/>
          <w:i w:val="false"/>
          <w:color w:val="000000"/>
          <w:sz w:val="28"/>
        </w:rPr>
        <w:t xml:space="preserve">
      4. Тараптар осы Баптың 2 және 3 тармақтарына сәйкес қалыптасқан төрешiлермен қабылданған кез-келген шешiмiн немесе атақ беруiн орындауға мiндеттеме алады. </w:t>
      </w:r>
      <w:r>
        <w:br/>
      </w:r>
      <w:r>
        <w:rPr>
          <w:rFonts w:ascii="Times New Roman"/>
          <w:b w:val="false"/>
          <w:i w:val="false"/>
          <w:color w:val="000000"/>
          <w:sz w:val="28"/>
        </w:rPr>
        <w:t xml:space="preserve">
      Егер Тараптардың бiреуi төрелiк шешiмiн орындамаса, басқа Тарап осы Келiсiмнiң 5 Бапты қолдану үшiн негiзi болады. </w:t>
      </w:r>
      <w:r>
        <w:br/>
      </w:r>
      <w:r>
        <w:rPr>
          <w:rFonts w:ascii="Times New Roman"/>
          <w:b w:val="false"/>
          <w:i w:val="false"/>
          <w:color w:val="000000"/>
          <w:sz w:val="28"/>
        </w:rPr>
        <w:t xml:space="preserve">
      5. Төрелiк шығыны екi Тарапқа тең бөлiнетiн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Түзетулер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Тараптардың бiреуi осы Келiсiм ережесiнiң кез-келгенiн өзгертудi ұйғарса, ол басқа Тараптан консультация өткiзудi сұрай алады. Авиациялық өкiметтер арасындағы осындай консультациялар келiссөз жолы арқылы немесе хат алмасу жолы арқылы жүргiзiледi және сұраным түскен күннен бастап алпыс күн бойы жалғасатын болады. </w:t>
      </w:r>
      <w:r>
        <w:br/>
      </w:r>
      <w:r>
        <w:rPr>
          <w:rFonts w:ascii="Times New Roman"/>
          <w:b w:val="false"/>
          <w:i w:val="false"/>
          <w:color w:val="000000"/>
          <w:sz w:val="28"/>
        </w:rPr>
        <w:t xml:space="preserve">
      2. Егер жалпы көпжақты авиациялық конвенция екi Тарапқа қатысты күшiне енсе, осындай конвенция ережесi басым болады. </w:t>
      </w:r>
      <w:r>
        <w:br/>
      </w:r>
      <w:r>
        <w:rPr>
          <w:rFonts w:ascii="Times New Roman"/>
          <w:b w:val="false"/>
          <w:i w:val="false"/>
          <w:color w:val="000000"/>
          <w:sz w:val="28"/>
        </w:rPr>
        <w:t xml:space="preserve">
      3. Осындай консультация нәтижесiнде келісiлген кез-келген өзгерiс осы Келісiмнiң 20 бабында көрсетiлген тәртiпте күшіне енедi. </w:t>
      </w:r>
      <w:r>
        <w:br/>
      </w:r>
      <w:r>
        <w:rPr>
          <w:rFonts w:ascii="Times New Roman"/>
          <w:b w:val="false"/>
          <w:i w:val="false"/>
          <w:color w:val="000000"/>
          <w:sz w:val="28"/>
        </w:rPr>
        <w:t xml:space="preserve">
      4. Қосымшадағы бағыттар кестесi авиациялық өкiметтер арасындағы уағдаласу жолымен өзгертiлуi мүмкiн болатындығына Тараптар келістi.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Әрекеттiң тоқтатылуы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Келісiм барлық мемлекет iшiндегi оның күшiне енуiне қажеттi </w:t>
      </w:r>
    </w:p>
    <w:bookmarkEnd w:id="10"/>
    <w:bookmarkStart w:name="z5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рәсiмдерiн Тараптармен орындау туралы соңғы жазбаша хабарлама алынған </w:t>
      </w:r>
    </w:p>
    <w:p>
      <w:pPr>
        <w:spacing w:after="0"/>
        <w:ind w:left="0"/>
        <w:jc w:val="both"/>
      </w:pPr>
      <w:r>
        <w:rPr>
          <w:rFonts w:ascii="Times New Roman"/>
          <w:b w:val="false"/>
          <w:i w:val="false"/>
          <w:color w:val="000000"/>
          <w:sz w:val="28"/>
        </w:rPr>
        <w:t>күнiнен бастап күшiне енедi.</w:t>
      </w:r>
    </w:p>
    <w:p>
      <w:pPr>
        <w:spacing w:after="0"/>
        <w:ind w:left="0"/>
        <w:jc w:val="both"/>
      </w:pPr>
      <w:r>
        <w:rPr>
          <w:rFonts w:ascii="Times New Roman"/>
          <w:b w:val="false"/>
          <w:i w:val="false"/>
          <w:color w:val="000000"/>
          <w:sz w:val="28"/>
        </w:rPr>
        <w:t xml:space="preserve">     Осы Келiсiм белгiсiз мерзiмге бекiтiледi және бiр Тарап өзiнiң </w:t>
      </w:r>
    </w:p>
    <w:p>
      <w:pPr>
        <w:spacing w:after="0"/>
        <w:ind w:left="0"/>
        <w:jc w:val="both"/>
      </w:pPr>
      <w:r>
        <w:rPr>
          <w:rFonts w:ascii="Times New Roman"/>
          <w:b w:val="false"/>
          <w:i w:val="false"/>
          <w:color w:val="000000"/>
          <w:sz w:val="28"/>
        </w:rPr>
        <w:t xml:space="preserve">әрекеттiң тоқтатуы туралы ниетiн білдiретiн жазбаша хабарламаны жiберген </w:t>
      </w:r>
    </w:p>
    <w:p>
      <w:pPr>
        <w:spacing w:after="0"/>
        <w:ind w:left="0"/>
        <w:jc w:val="both"/>
      </w:pPr>
      <w:r>
        <w:rPr>
          <w:rFonts w:ascii="Times New Roman"/>
          <w:b w:val="false"/>
          <w:i w:val="false"/>
          <w:color w:val="000000"/>
          <w:sz w:val="28"/>
        </w:rPr>
        <w:t>күннен бастап 12 ай бiткенше өз күшiнде болады.</w:t>
      </w:r>
    </w:p>
    <w:p>
      <w:pPr>
        <w:spacing w:after="0"/>
        <w:ind w:left="0"/>
        <w:jc w:val="both"/>
      </w:pPr>
      <w:r>
        <w:rPr>
          <w:rFonts w:ascii="Times New Roman"/>
          <w:b w:val="false"/>
          <w:i w:val="false"/>
          <w:color w:val="000000"/>
          <w:sz w:val="28"/>
        </w:rPr>
        <w:t xml:space="preserve">     Осындай хабарлама Халықаралық азаматтық авиация ұйымындарына бiр </w:t>
      </w:r>
    </w:p>
    <w:p>
      <w:pPr>
        <w:spacing w:after="0"/>
        <w:ind w:left="0"/>
        <w:jc w:val="both"/>
      </w:pPr>
      <w:r>
        <w:rPr>
          <w:rFonts w:ascii="Times New Roman"/>
          <w:b w:val="false"/>
          <w:i w:val="false"/>
          <w:color w:val="000000"/>
          <w:sz w:val="28"/>
        </w:rPr>
        <w:t>мезгiлде жiберiлетiн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both"/>
      </w:pPr>
      <w:r>
        <w:rPr>
          <w:rFonts w:ascii="Times New Roman"/>
          <w:b w:val="false"/>
          <w:i w:val="false"/>
          <w:color w:val="000000"/>
          <w:sz w:val="28"/>
        </w:rPr>
        <w:t>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Келісiм, оның Қосымшасы және кез-келген келесi түзетулер </w:t>
      </w:r>
    </w:p>
    <w:p>
      <w:pPr>
        <w:spacing w:after="0"/>
        <w:ind w:left="0"/>
        <w:jc w:val="both"/>
      </w:pPr>
      <w:r>
        <w:rPr>
          <w:rFonts w:ascii="Times New Roman"/>
          <w:b w:val="false"/>
          <w:i w:val="false"/>
          <w:color w:val="000000"/>
          <w:sz w:val="28"/>
        </w:rPr>
        <w:t xml:space="preserve">Тараптармен тiркеу үшiн Халықаралық азаматтық авиация ұйымдарына ұсынылуы </w:t>
      </w:r>
    </w:p>
    <w:p>
      <w:pPr>
        <w:spacing w:after="0"/>
        <w:ind w:left="0"/>
        <w:jc w:val="both"/>
      </w:pPr>
      <w:r>
        <w:rPr>
          <w:rFonts w:ascii="Times New Roman"/>
          <w:b w:val="false"/>
          <w:i w:val="false"/>
          <w:color w:val="000000"/>
          <w:sz w:val="28"/>
        </w:rPr>
        <w:t>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 200__ жылы _____________ қаласында әрқайсысы қазақ, ағылшын, </w:t>
      </w:r>
    </w:p>
    <w:p>
      <w:pPr>
        <w:spacing w:after="0"/>
        <w:ind w:left="0"/>
        <w:jc w:val="both"/>
      </w:pPr>
      <w:r>
        <w:rPr>
          <w:rFonts w:ascii="Times New Roman"/>
          <w:b w:val="false"/>
          <w:i w:val="false"/>
          <w:color w:val="000000"/>
          <w:sz w:val="28"/>
        </w:rPr>
        <w:t>орыс тiлдерiнде бiрдей заң күшi бар екi түпнұсқада болды.</w:t>
      </w:r>
    </w:p>
    <w:p>
      <w:pPr>
        <w:spacing w:after="0"/>
        <w:ind w:left="0"/>
        <w:jc w:val="both"/>
      </w:pPr>
      <w:r>
        <w:rPr>
          <w:rFonts w:ascii="Times New Roman"/>
          <w:b w:val="false"/>
          <w:i w:val="false"/>
          <w:color w:val="000000"/>
          <w:sz w:val="28"/>
        </w:rPr>
        <w:t xml:space="preserve">     Осы Келiсiм ережесiн талқылауда алауыздық пайда болған жағдайда </w:t>
      </w:r>
    </w:p>
    <w:p>
      <w:pPr>
        <w:spacing w:after="0"/>
        <w:ind w:left="0"/>
        <w:jc w:val="both"/>
      </w:pPr>
      <w:r>
        <w:rPr>
          <w:rFonts w:ascii="Times New Roman"/>
          <w:b w:val="false"/>
          <w:i w:val="false"/>
          <w:color w:val="000000"/>
          <w:sz w:val="28"/>
        </w:rPr>
        <w:t>Тараптар ағылшын тiлiндегi мәтiнге көңiл бөлетiн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Америка Құрама Штаттарының </w:t>
      </w:r>
    </w:p>
    <w:p>
      <w:pPr>
        <w:spacing w:after="0"/>
        <w:ind w:left="0"/>
        <w:jc w:val="both"/>
      </w:pPr>
      <w:r>
        <w:rPr>
          <w:rFonts w:ascii="Times New Roman"/>
          <w:b w:val="false"/>
          <w:i w:val="false"/>
          <w:color w:val="000000"/>
          <w:sz w:val="28"/>
        </w:rPr>
        <w:t>           Yкiметi үшiн                          Үкiметі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Бағыттар кестесi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тағайындаған авиакәсiпорындармен </w:t>
      </w:r>
    </w:p>
    <w:p>
      <w:pPr>
        <w:spacing w:after="0"/>
        <w:ind w:left="0"/>
        <w:jc w:val="both"/>
      </w:pPr>
      <w:r>
        <w:rPr>
          <w:rFonts w:ascii="Times New Roman"/>
          <w:b w:val="false"/>
          <w:i w:val="false"/>
          <w:color w:val="000000"/>
          <w:sz w:val="28"/>
        </w:rPr>
        <w:t>пайдаланылатын бағыттар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жіберу             аралық         бекiту           шектен тыс</w:t>
      </w:r>
    </w:p>
    <w:p>
      <w:pPr>
        <w:spacing w:after="0"/>
        <w:ind w:left="0"/>
        <w:jc w:val="both"/>
      </w:pPr>
      <w:r>
        <w:rPr>
          <w:rFonts w:ascii="Times New Roman"/>
          <w:b w:val="false"/>
          <w:i w:val="false"/>
          <w:color w:val="000000"/>
          <w:sz w:val="28"/>
        </w:rPr>
        <w:t>     пункттерi          пункттер       пункттерi        пункттер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Қазақстандағы                     АҚШ-ғы</w:t>
      </w:r>
    </w:p>
    <w:p>
      <w:pPr>
        <w:spacing w:after="0"/>
        <w:ind w:left="0"/>
        <w:jc w:val="both"/>
      </w:pPr>
      <w:r>
        <w:rPr>
          <w:rFonts w:ascii="Times New Roman"/>
          <w:b w:val="false"/>
          <w:i w:val="false"/>
          <w:color w:val="000000"/>
          <w:sz w:val="28"/>
        </w:rPr>
        <w:t xml:space="preserve">     пункттер                          пункттер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Америка Құрама Штатымен тағайындалған авиакәсiпорындармен </w:t>
      </w:r>
    </w:p>
    <w:p>
      <w:pPr>
        <w:spacing w:after="0"/>
        <w:ind w:left="0"/>
        <w:jc w:val="both"/>
      </w:pPr>
      <w:r>
        <w:rPr>
          <w:rFonts w:ascii="Times New Roman"/>
          <w:b w:val="false"/>
          <w:i w:val="false"/>
          <w:color w:val="000000"/>
          <w:sz w:val="28"/>
        </w:rPr>
        <w:t>пайдаланылатын бағыттар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жiберу             аралық         бекiту           шектен тыс</w:t>
      </w:r>
    </w:p>
    <w:p>
      <w:pPr>
        <w:spacing w:after="0"/>
        <w:ind w:left="0"/>
        <w:jc w:val="both"/>
      </w:pPr>
      <w:r>
        <w:rPr>
          <w:rFonts w:ascii="Times New Roman"/>
          <w:b w:val="false"/>
          <w:i w:val="false"/>
          <w:color w:val="000000"/>
          <w:sz w:val="28"/>
        </w:rPr>
        <w:t>     пункттерi          пункттер       пункттерi        пункттер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АҚШ-ғы                            Қазақстандағы</w:t>
      </w:r>
    </w:p>
    <w:p>
      <w:pPr>
        <w:spacing w:after="0"/>
        <w:ind w:left="0"/>
        <w:jc w:val="both"/>
      </w:pPr>
      <w:r>
        <w:rPr>
          <w:rFonts w:ascii="Times New Roman"/>
          <w:b w:val="false"/>
          <w:i w:val="false"/>
          <w:color w:val="000000"/>
          <w:sz w:val="28"/>
        </w:rPr>
        <w:t xml:space="preserve">     пункттер                          пункттер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Барлық пункт немесе келiсiлген бағыттағы пункттер тағайындалған екi Тарап мемлекетiнiң авиакәсiпорындарымен түсiрiлуi мүмкiн немесе жiберу және бекiту пункттерi олардың азаматтығының мемлекетi аумағында болатын жағдайда кез-келген немесе барлық бағытта қандай да бiр тәртiпте пайдаланылуы мүмкін. </w:t>
      </w:r>
    </w:p>
    <w:bookmarkStart w:name="z51"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Бағыттар кестесiнде көрсетiлмеген басқа пункттер Тараптар </w:t>
      </w:r>
    </w:p>
    <w:p>
      <w:pPr>
        <w:spacing w:after="0"/>
        <w:ind w:left="0"/>
        <w:jc w:val="both"/>
      </w:pPr>
      <w:r>
        <w:rPr>
          <w:rFonts w:ascii="Times New Roman"/>
          <w:b w:val="false"/>
          <w:i w:val="false"/>
          <w:color w:val="000000"/>
          <w:sz w:val="28"/>
        </w:rPr>
        <w:t xml:space="preserve">мемлекеттерiнiң авиациялық билiктерi арасындағы келiсiм бойынша </w:t>
      </w:r>
    </w:p>
    <w:p>
      <w:pPr>
        <w:spacing w:after="0"/>
        <w:ind w:left="0"/>
        <w:jc w:val="both"/>
      </w:pPr>
      <w:r>
        <w:rPr>
          <w:rFonts w:ascii="Times New Roman"/>
          <w:b w:val="false"/>
          <w:i w:val="false"/>
          <w:color w:val="000000"/>
          <w:sz w:val="28"/>
        </w:rPr>
        <w:t>анықталатын болады.</w:t>
      </w:r>
    </w:p>
    <w:p>
      <w:pPr>
        <w:spacing w:after="0"/>
        <w:ind w:left="0"/>
        <w:jc w:val="both"/>
      </w:pPr>
      <w:r>
        <w:rPr>
          <w:rFonts w:ascii="Times New Roman"/>
          <w:b w:val="false"/>
          <w:i w:val="false"/>
          <w:color w:val="000000"/>
          <w:sz w:val="28"/>
        </w:rPr>
        <w:t xml:space="preserve">     Шектен тыс пункттер Тараптардың авиациялық билiктерi арасындағы </w:t>
      </w:r>
    </w:p>
    <w:p>
      <w:pPr>
        <w:spacing w:after="0"/>
        <w:ind w:left="0"/>
        <w:jc w:val="both"/>
      </w:pPr>
      <w:r>
        <w:rPr>
          <w:rFonts w:ascii="Times New Roman"/>
          <w:b w:val="false"/>
          <w:i w:val="false"/>
          <w:color w:val="000000"/>
          <w:sz w:val="28"/>
        </w:rPr>
        <w:t>келiсiм бойынша анықталатын болады.</w:t>
      </w:r>
    </w:p>
    <w:p>
      <w:pPr>
        <w:spacing w:after="0"/>
        <w:ind w:left="0"/>
        <w:jc w:val="both"/>
      </w:pPr>
      <w:r>
        <w:rPr>
          <w:rFonts w:ascii="Times New Roman"/>
          <w:b w:val="false"/>
          <w:i w:val="false"/>
          <w:color w:val="000000"/>
          <w:sz w:val="28"/>
        </w:rPr>
        <w:t xml:space="preserve">     Бесiншi әуе еркiндiгiнiң ұсынылуы Тараптар мемлекеттерiнiң авиациялық </w:t>
      </w:r>
    </w:p>
    <w:p>
      <w:pPr>
        <w:spacing w:after="0"/>
        <w:ind w:left="0"/>
        <w:jc w:val="both"/>
      </w:pPr>
      <w:r>
        <w:rPr>
          <w:rFonts w:ascii="Times New Roman"/>
          <w:b w:val="false"/>
          <w:i w:val="false"/>
          <w:color w:val="000000"/>
          <w:sz w:val="28"/>
        </w:rPr>
        <w:t>билiктерi арасындағы келiсiмнен кейiн жүзеге асатын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