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c0d9" w14:textId="e32c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мұнай өңдеу зауытын қайта жаңарту жобасын одан әрі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желтоқсан N 1640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мұнай өңдеу зауытын (бұдан әрі - Атырау МӨЗ) қайта жаңарту жобасын одан әрі іске асыру және "сақадай сай" шартында қайта жаңарту келісім-шартына (бұдан әрі - Келісім-шарт) уақтылы қол қою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жылы Жапон халықаралық ынтымақтастық банкі Қазақстан Республикасының мемлекеттік кепілдігімен 200 миллион АҚШ доллары мөлшерінде қарыз беру туралы келісімге "Қазақойл" ҰМК" ЖАҚ-пен қол қойған және "Марубени корпорейшн" компаниясы Келісім-шарттың қалған бөлігін қаржыландыратын жағдайда "Марубени корпорейшн" компаниясын Келісім-шарт бойынша Бас мердігер етіп бекіту туралы Қазақстан Республикасының Энергетика және минералдық ресурстар министрлігінің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министрлігі "Қазақойл" ҰМК" ЖАҚ-пен (келісім бойынша) бірлесе отырып,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Келісім-шарттың құнын төмендету және қазақстандық мердігерлер қызметтері мен материалдарын барынша пайдалану жөніндегі жұмысты жалғастыруды;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2001 жылғы 20 желтоқсанға дейінгі мерзімде "Марубени корпорейшн" компаниясымен Келісім-шарттың шарттарын келісуді;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2001 жылғы 15 желтоқсанға дейінгі мерзімде техникалық жоба материалдарын белгіленген тәртіппен сараптамаға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Экономика және сауда, Табиғи ресурстар және қоршаған ортаны қорғау министрліктері мен Қазақстан Республикасының Төтенше жағдайлар жөніндегі агенттігі 2001 жылғы 20 желтоқсанға дейінгі мерзімде Атырау МӨЗ-ін қайта жаңарту техникалық жобасына белгіленген тәртіппен сараптамалар жасауды, сараптамалық қорытындылар беруді және келісу жүргізуді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-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минералдық ресурстар министрі В.С.Школьникке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