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cba3" w14:textId="466c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 Үкіметінің арасында Стандарттау, метрология, сертификаттау және тіркеу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11 желтоқсан N 1615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2001 жылғы 23 мамырда Ереван қаласында жасалған Қазақстан 
Республикасының Үкіметі мен Армения Республикасы Үкіметінің арасында 
Стандарттау, метрология, сертификаттау және тіркеу саласындағы 
ынтымақтастық туралы келісім бекітілсін.
     2. Осы қаулы қол қойылған күнінен бастап күшіне енеді.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