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060d2" w14:textId="2f060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"Автокөлiк құралдары иелерiнiң азаматтық-құқықтық жауапкершiлiгiн мiндеттi сақтандыру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11 желтоқсан N 1612</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"Автокөлiк құралдары иелерiнiң азаматтық-құқықтық жауапкершiлiгiн мiндеттi сақтандыру туралы" Қазақстан Республикасы Заңының жобасы Қазақстан Республикасының Парламенті Мәжілісінің қарауына енгізілсін.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Премьер-Министрі </w:t>
      </w:r>
    </w:p>
    <w:p>
      <w:pPr>
        <w:spacing w:after="0"/>
        <w:ind w:left="0"/>
        <w:jc w:val="both"/>
      </w:pPr>
      <w:r>
        <w:rPr>
          <w:rFonts w:ascii="Times New Roman"/>
          <w:b w:val="false"/>
          <w:i w:val="false"/>
          <w:color w:val="000000"/>
          <w:sz w:val="28"/>
        </w:rPr>
        <w:t xml:space="preserve">                                                         жоба </w:t>
      </w:r>
    </w:p>
    <w:p>
      <w:pPr>
        <w:spacing w:after="0"/>
        <w:ind w:left="0"/>
        <w:jc w:val="both"/>
      </w:pPr>
      <w:r>
        <w:rPr>
          <w:rFonts w:ascii="Times New Roman"/>
          <w:b w:val="false"/>
          <w:i w:val="false"/>
          <w:color w:val="000000"/>
          <w:sz w:val="28"/>
        </w:rPr>
        <w:t xml:space="preserve">                    Қазақстан Республикасының Заңы  </w:t>
      </w:r>
      <w:r>
        <w:br/>
      </w:r>
      <w:r>
        <w:rPr>
          <w:rFonts w:ascii="Times New Roman"/>
          <w:b w:val="false"/>
          <w:i w:val="false"/>
          <w:color w:val="000000"/>
          <w:sz w:val="28"/>
        </w:rPr>
        <w:t>
 </w:t>
      </w:r>
      <w:r>
        <w:br/>
      </w:r>
      <w:r>
        <w:rPr>
          <w:rFonts w:ascii="Times New Roman"/>
          <w:b w:val="false"/>
          <w:i w:val="false"/>
          <w:color w:val="000000"/>
          <w:sz w:val="28"/>
        </w:rPr>
        <w:t xml:space="preserve">
             Автокөлiк құралдары иелерiнiң азаматтық-құқықтық  </w:t>
      </w:r>
      <w:r>
        <w:br/>
      </w:r>
      <w:r>
        <w:rPr>
          <w:rFonts w:ascii="Times New Roman"/>
          <w:b w:val="false"/>
          <w:i w:val="false"/>
          <w:color w:val="000000"/>
          <w:sz w:val="28"/>
        </w:rPr>
        <w:t xml:space="preserve">
             жауапкершiлiгiн мiндеттi сақтандыру туралы  </w:t>
      </w:r>
    </w:p>
    <w:p>
      <w:pPr>
        <w:spacing w:after="0"/>
        <w:ind w:left="0"/>
        <w:jc w:val="both"/>
      </w:pPr>
      <w:r>
        <w:rPr>
          <w:rFonts w:ascii="Times New Roman"/>
          <w:b w:val="false"/>
          <w:i w:val="false"/>
          <w:color w:val="000000"/>
          <w:sz w:val="28"/>
        </w:rPr>
        <w:t xml:space="preserve">      Осы Заң автокөлiк құралдары иелерiнiң азаматтық-құқықтық жауапкершiлігін мiндеттi сақтандырудан туындайтын қатынастарды реттейдi және оны жүргізудiң құқықтық, қаржылық және ұйымдық негiздерiн белгiлейдi.  </w:t>
      </w:r>
    </w:p>
    <w:p>
      <w:pPr>
        <w:spacing w:after="0"/>
        <w:ind w:left="0"/>
        <w:jc w:val="both"/>
      </w:pPr>
      <w:r>
        <w:rPr>
          <w:rFonts w:ascii="Times New Roman"/>
          <w:b w:val="false"/>
          <w:i w:val="false"/>
          <w:color w:val="000000"/>
          <w:sz w:val="28"/>
        </w:rPr>
        <w:t xml:space="preserve">                     1-тарау. Жалпы ережелер  </w:t>
      </w:r>
    </w:p>
    <w:p>
      <w:pPr>
        <w:spacing w:after="0"/>
        <w:ind w:left="0"/>
        <w:jc w:val="both"/>
      </w:pPr>
      <w:r>
        <w:rPr>
          <w:rFonts w:ascii="Times New Roman"/>
          <w:b w:val="false"/>
          <w:i w:val="false"/>
          <w:color w:val="000000"/>
          <w:sz w:val="28"/>
        </w:rPr>
        <w:t xml:space="preserve">         1-бап. Автокөлiк құралдары иелерiнiң азаматтық-құқықтық  </w:t>
      </w:r>
      <w:r>
        <w:br/>
      </w:r>
      <w:r>
        <w:rPr>
          <w:rFonts w:ascii="Times New Roman"/>
          <w:b w:val="false"/>
          <w:i w:val="false"/>
          <w:color w:val="000000"/>
          <w:sz w:val="28"/>
        </w:rPr>
        <w:t xml:space="preserve">
             жауапкершiлiгiн мiндеттi сақтандыру туралы заңдар  </w:t>
      </w:r>
    </w:p>
    <w:p>
      <w:pPr>
        <w:spacing w:after="0"/>
        <w:ind w:left="0"/>
        <w:jc w:val="both"/>
      </w:pPr>
      <w:r>
        <w:rPr>
          <w:rFonts w:ascii="Times New Roman"/>
          <w:b w:val="false"/>
          <w:i w:val="false"/>
          <w:color w:val="000000"/>
          <w:sz w:val="28"/>
        </w:rPr>
        <w:t>      1. Автокөлiк құралдары иелерiнiң азаматтық-құқықтық жауапкершiлігін мiндеттi сақтандыру туралы заңдар Қазақстан Республикасының Азаматтық  </w:t>
      </w:r>
      <w:r>
        <w:rPr>
          <w:rFonts w:ascii="Times New Roman"/>
          <w:b w:val="false"/>
          <w:i w:val="false"/>
          <w:color w:val="000000"/>
          <w:sz w:val="28"/>
        </w:rPr>
        <w:t xml:space="preserve">K941000_ </w:t>
      </w:r>
      <w:r>
        <w:rPr>
          <w:rFonts w:ascii="Times New Roman"/>
          <w:b w:val="false"/>
          <w:i w:val="false"/>
          <w:color w:val="000000"/>
          <w:sz w:val="28"/>
        </w:rPr>
        <w:t xml:space="preserve"> кодексiнен, "Сақтандыру қызметi туралы" Қазақстан Республикасының  </w:t>
      </w:r>
      <w:r>
        <w:rPr>
          <w:rFonts w:ascii="Times New Roman"/>
          <w:b w:val="false"/>
          <w:i w:val="false"/>
          <w:color w:val="000000"/>
          <w:sz w:val="28"/>
        </w:rPr>
        <w:t xml:space="preserve">Z000126_ </w:t>
      </w:r>
      <w:r>
        <w:rPr>
          <w:rFonts w:ascii="Times New Roman"/>
          <w:b w:val="false"/>
          <w:i w:val="false"/>
          <w:color w:val="000000"/>
          <w:sz w:val="28"/>
        </w:rPr>
        <w:t xml:space="preserve"> Заңынан, осы Заңнан және Қазақстан Республикасының басқа да нормативтiк құқықтық актiлерiнен тұрады.  </w:t>
      </w:r>
      <w:r>
        <w:br/>
      </w:r>
      <w:r>
        <w:rPr>
          <w:rFonts w:ascii="Times New Roman"/>
          <w:b w:val="false"/>
          <w:i w:val="false"/>
          <w:color w:val="000000"/>
          <w:sz w:val="28"/>
        </w:rPr>
        <w:t xml:space="preserve">
      2. Автокөлiк құралдары иелерiнiң азаматтық-құқықтық жауапкершiлiгiн мiндеттi сақтандырудан (бұдан әрi - мiндеттi сақтандыру) туындайтын және өзге де заң актiлерiнiң қолданылу аясына қатысты қатынастар, осы Заңмен тiкелей реттелген қатынастарды қоспағанда, осы актiлермен реттеледi.  </w:t>
      </w:r>
      <w:r>
        <w:br/>
      </w:r>
      <w:r>
        <w:rPr>
          <w:rFonts w:ascii="Times New Roman"/>
          <w:b w:val="false"/>
          <w:i w:val="false"/>
          <w:color w:val="000000"/>
          <w:sz w:val="28"/>
        </w:rPr>
        <w:t xml:space="preserve">
      3. Осы Заң заңды және жеке тұлғалардың автокөлiк құралдарын пайдалануға байланысты азаматтық-құқықтық жауапкершiлiгiн қосымша сақтандыруды ерiктi түрде жүзеге асыру құқығын шектемейдi.  </w:t>
      </w:r>
    </w:p>
    <w:p>
      <w:pPr>
        <w:spacing w:after="0"/>
        <w:ind w:left="0"/>
        <w:jc w:val="both"/>
      </w:pPr>
      <w:r>
        <w:rPr>
          <w:rFonts w:ascii="Times New Roman"/>
          <w:b w:val="false"/>
          <w:i w:val="false"/>
          <w:color w:val="000000"/>
          <w:sz w:val="28"/>
        </w:rPr>
        <w:t xml:space="preserve">                  2-бап. Мiндетті сақтандыру объектiсi  </w:t>
      </w:r>
    </w:p>
    <w:p>
      <w:pPr>
        <w:spacing w:after="0"/>
        <w:ind w:left="0"/>
        <w:jc w:val="both"/>
      </w:pPr>
      <w:r>
        <w:rPr>
          <w:rFonts w:ascii="Times New Roman"/>
          <w:b w:val="false"/>
          <w:i w:val="false"/>
          <w:color w:val="000000"/>
          <w:sz w:val="28"/>
        </w:rPr>
        <w:t xml:space="preserve">      Сақтандырылған адамның Қазақстан Республикасының азаматтық заңдарында көзделген мiндетiне байланысты күшейтiлген қатер көзi болып саналатын автокөлiк құралын пайдалану нәтижесiнде үшiншi тұлғалардың өмiрiне, денсаулығына және мүлкiне келтiрiлген зиянды өтеуге мүлiктiк мүддесi мiндетті сақтандыру объектiсi болып табылады.  </w:t>
      </w:r>
    </w:p>
    <w:p>
      <w:pPr>
        <w:spacing w:after="0"/>
        <w:ind w:left="0"/>
        <w:jc w:val="both"/>
      </w:pPr>
      <w:r>
        <w:rPr>
          <w:rFonts w:ascii="Times New Roman"/>
          <w:b w:val="false"/>
          <w:i w:val="false"/>
          <w:color w:val="000000"/>
          <w:sz w:val="28"/>
        </w:rPr>
        <w:t xml:space="preserve">               3-бап. Мiндеттi сақтандырудың мақсаттары  </w:t>
      </w:r>
      <w:r>
        <w:br/>
      </w:r>
      <w:r>
        <w:rPr>
          <w:rFonts w:ascii="Times New Roman"/>
          <w:b w:val="false"/>
          <w:i w:val="false"/>
          <w:color w:val="000000"/>
          <w:sz w:val="28"/>
        </w:rPr>
        <w:t xml:space="preserve">
                       және негiзгі принциптерi  </w:t>
      </w:r>
    </w:p>
    <w:p>
      <w:pPr>
        <w:spacing w:after="0"/>
        <w:ind w:left="0"/>
        <w:jc w:val="both"/>
      </w:pPr>
      <w:r>
        <w:rPr>
          <w:rFonts w:ascii="Times New Roman"/>
          <w:b w:val="false"/>
          <w:i w:val="false"/>
          <w:color w:val="000000"/>
          <w:sz w:val="28"/>
        </w:rPr>
        <w:t xml:space="preserve">      1. Мiндеттi сақтандыру автокөлiк құралдарын пайдалану нәтижесiнде өмiрiне, денсаулығына және мүлкiне зиян келтiрiлген үшiншi тұлғалардың мүлiктiк мүдделерiн қорғау мақсатында сақтандыру төлемдерiн жүзеге асыру арқылы жүзеге асырылады.  </w:t>
      </w:r>
      <w:r>
        <w:br/>
      </w:r>
      <w:r>
        <w:rPr>
          <w:rFonts w:ascii="Times New Roman"/>
          <w:b w:val="false"/>
          <w:i w:val="false"/>
          <w:color w:val="000000"/>
          <w:sz w:val="28"/>
        </w:rPr>
        <w:t xml:space="preserve">
      2. Мiндеттi сақтандырудың негізгі принциптерi мыналар:  </w:t>
      </w:r>
      <w:r>
        <w:br/>
      </w:r>
      <w:r>
        <w:rPr>
          <w:rFonts w:ascii="Times New Roman"/>
          <w:b w:val="false"/>
          <w:i w:val="false"/>
          <w:color w:val="000000"/>
          <w:sz w:val="28"/>
        </w:rPr>
        <w:t xml:space="preserve">
      зардап шеккендердiң мүлiктiк мүдделерiн осы Заңда көзделген тәртiппен және мөлшерде қорғауды қамтамасыз ету;  </w:t>
      </w:r>
      <w:r>
        <w:br/>
      </w:r>
      <w:r>
        <w:rPr>
          <w:rFonts w:ascii="Times New Roman"/>
          <w:b w:val="false"/>
          <w:i w:val="false"/>
          <w:color w:val="000000"/>
          <w:sz w:val="28"/>
        </w:rPr>
        <w:t xml:space="preserve">
      иесiнде мiндетті сақтандыру шарты болған жағдайда автокөлiк құралын пайдалану;  </w:t>
      </w:r>
      <w:r>
        <w:br/>
      </w:r>
      <w:r>
        <w:rPr>
          <w:rFonts w:ascii="Times New Roman"/>
          <w:b w:val="false"/>
          <w:i w:val="false"/>
          <w:color w:val="000000"/>
          <w:sz w:val="28"/>
        </w:rPr>
        <w:t xml:space="preserve">
      тараптардың мiндеттi сақтандыру шарты бойынша өз мiндеттемелерiн орындауын қамтамасыз ету.  </w:t>
      </w:r>
    </w:p>
    <w:p>
      <w:pPr>
        <w:spacing w:after="0"/>
        <w:ind w:left="0"/>
        <w:jc w:val="both"/>
      </w:pPr>
      <w:r>
        <w:rPr>
          <w:rFonts w:ascii="Times New Roman"/>
          <w:b w:val="false"/>
          <w:i w:val="false"/>
          <w:color w:val="000000"/>
          <w:sz w:val="28"/>
        </w:rPr>
        <w:t xml:space="preserve">              4-бап. Осы Заңда пайдаланылатын негiзгі ұғымдар  </w:t>
      </w:r>
    </w:p>
    <w:p>
      <w:pPr>
        <w:spacing w:after="0"/>
        <w:ind w:left="0"/>
        <w:jc w:val="both"/>
      </w:pPr>
      <w:r>
        <w:rPr>
          <w:rFonts w:ascii="Times New Roman"/>
          <w:b w:val="false"/>
          <w:i w:val="false"/>
          <w:color w:val="000000"/>
          <w:sz w:val="28"/>
        </w:rPr>
        <w:t xml:space="preserve">      Мiндеттi сақтандыру мақсаттары үшiн осы Заңда мынадай ұғымдар пайдаланылады:  </w:t>
      </w:r>
      <w:r>
        <w:br/>
      </w:r>
      <w:r>
        <w:rPr>
          <w:rFonts w:ascii="Times New Roman"/>
          <w:b w:val="false"/>
          <w:i w:val="false"/>
          <w:color w:val="000000"/>
          <w:sz w:val="28"/>
        </w:rPr>
        <w:t xml:space="preserve">
      автокөлiк құралы - басқа мемлекеттерде тiркелген және Қазақстан Республикасының аумағына уақытша әкелiнгендерiн қоса алғанда Қазақстан Республикасының Iшкi iстер министрлiгiнiң жол полициясы органдарында мемлекеттiк тiркеуден өтетiн және есепке алынатын жеңiл, жүк автомобильдерi, автобустар, шағын автобустар және олардың негізiнде жасалған көлiк құралдары, мотокөлiк, өзi жүретiн және басқа да доңғалақты жол техникасы мен олардың тiркемелерi (жартылай тiркемелерi), сондай-ақ трамвайлар мен троллейбустар;  </w:t>
      </w:r>
      <w:r>
        <w:br/>
      </w:r>
      <w:r>
        <w:rPr>
          <w:rFonts w:ascii="Times New Roman"/>
          <w:b w:val="false"/>
          <w:i w:val="false"/>
          <w:color w:val="000000"/>
          <w:sz w:val="28"/>
        </w:rPr>
        <w:t xml:space="preserve">
      автокөлiк құралының иесi - автокөлiк құралына меншiк құқығы, шаруашылық жүргізу құқығы, жедел басқару құқығы бар немесе кез келген басқа да заңды негiзде (мүлiктік жалдау шарты, автокөлiк құралын жүргiзуге сенiмхат, автокөлiк құралын беру туралы құзыреттi органдардың өкiмi және т.б.) иеленушi заңды немесе жеке тұлға;  </w:t>
      </w:r>
      <w:r>
        <w:br/>
      </w:r>
      <w:r>
        <w:rPr>
          <w:rFonts w:ascii="Times New Roman"/>
          <w:b w:val="false"/>
          <w:i w:val="false"/>
          <w:color w:val="000000"/>
          <w:sz w:val="28"/>
        </w:rPr>
        <w:t xml:space="preserve">
      пайда алушы - зардап шеккен болып танылған және осы Заң мен мiндеттi сақтандыру шартына сәйкес сақтандыру төлемiн алуға құқығы бар тұлға, сондай-ақ зардап шеккен адамға мiндеттi сақтандыру шартында көзделген сома шегiнде келтiрiлген зиянды дербес өтеген сақтанушы (сақтандырылған адам) немесе басқа да тұлға;  </w:t>
      </w:r>
      <w:r>
        <w:br/>
      </w:r>
      <w:r>
        <w:rPr>
          <w:rFonts w:ascii="Times New Roman"/>
          <w:b w:val="false"/>
          <w:i w:val="false"/>
          <w:color w:val="000000"/>
          <w:sz w:val="28"/>
        </w:rPr>
        <w:t xml:space="preserve">
      автокөлiк құралы иесiнiң азаматтық-құқықтық жауапкершiлiгі - заңды және жеке тұлғалардың күшейтiлген қатер көзi саналатын автокөлік құралын пайдалануы нәтижесiнде үшiнші тұлғалардың өмiрiне, денсаулығына немесе мүлкiне келтiрiлген зиянды өтеуге Қазақстан Республикасының азаматтық заңдарымен белгіленген мiндетi;  </w:t>
      </w:r>
      <w:r>
        <w:br/>
      </w:r>
      <w:r>
        <w:rPr>
          <w:rFonts w:ascii="Times New Roman"/>
          <w:b w:val="false"/>
          <w:i w:val="false"/>
          <w:color w:val="000000"/>
          <w:sz w:val="28"/>
        </w:rPr>
        <w:t xml:space="preserve">
      жол-көлiк оқиғасы - бiр немесе бiрнеше автокөлiк құралы қозғалысының, сондай-ақ автокөлiк құралынан бөлiнiп кеткен бөлшектер мен ондағы жүктiң қозғалысы нәтижесiнде туындаған, сөйтіп үшiншi тұлғаларға зиян келтiрiлген оқиға;  </w:t>
      </w:r>
      <w:r>
        <w:br/>
      </w:r>
      <w:r>
        <w:rPr>
          <w:rFonts w:ascii="Times New Roman"/>
          <w:b w:val="false"/>
          <w:i w:val="false"/>
          <w:color w:val="000000"/>
          <w:sz w:val="28"/>
        </w:rPr>
        <w:t xml:space="preserve">
      сақтандырылушы - азаматтық-құқықтық жауапкершiлiгi мiндетті сақтандыру шартын жасасу арқылы сақтандырылған автокөлiк құралының иесi;  </w:t>
      </w:r>
      <w:r>
        <w:br/>
      </w:r>
      <w:r>
        <w:rPr>
          <w:rFonts w:ascii="Times New Roman"/>
          <w:b w:val="false"/>
          <w:i w:val="false"/>
          <w:color w:val="000000"/>
          <w:sz w:val="28"/>
        </w:rPr>
        <w:t xml:space="preserve">
      кешендi шарт - сақтандыру шартында көрсетілген бiрнеше автокөлiк құралын пайдалануды жүзеге асырушы сақтандырылған жеке тұлғаға қатысты қолданылатын мiндетті сақтандыру шарты;  </w:t>
      </w:r>
      <w:r>
        <w:br/>
      </w:r>
      <w:r>
        <w:rPr>
          <w:rFonts w:ascii="Times New Roman"/>
          <w:b w:val="false"/>
          <w:i w:val="false"/>
          <w:color w:val="000000"/>
          <w:sz w:val="28"/>
        </w:rPr>
        <w:t xml:space="preserve">
      жолаушы - тасымалдаушымен тасымалдау шартын жасасқан жеке тұлға;  </w:t>
      </w:r>
      <w:r>
        <w:br/>
      </w:r>
      <w:r>
        <w:rPr>
          <w:rFonts w:ascii="Times New Roman"/>
          <w:b w:val="false"/>
          <w:i w:val="false"/>
          <w:color w:val="000000"/>
          <w:sz w:val="28"/>
        </w:rPr>
        <w:t xml:space="preserve">
      тасымалдаушы - жолаушылар мен олардың мүлкiн Қазақстан Республикасының заңдарына сәйкес ақы үшiн немесе жалдау бойынша тасымалдауды жүзеге асыруға құқығы бар автокөлiк құралының иесi;  </w:t>
      </w:r>
      <w:r>
        <w:br/>
      </w:r>
      <w:r>
        <w:rPr>
          <w:rFonts w:ascii="Times New Roman"/>
          <w:b w:val="false"/>
          <w:i w:val="false"/>
          <w:color w:val="000000"/>
          <w:sz w:val="28"/>
        </w:rPr>
        <w:t xml:space="preserve">
      зардап шегушi - сақтандырылған автокөлiк құралын пайдалану нәтижесiнде өмiрiне, денсаулығына (жеке тұлға үшiн) немесе мүлкiне (заңды және жеке тұлға үшiн) зиян келтiрiлген тұлға;  </w:t>
      </w:r>
      <w:r>
        <w:br/>
      </w:r>
      <w:r>
        <w:rPr>
          <w:rFonts w:ascii="Times New Roman"/>
          <w:b w:val="false"/>
          <w:i w:val="false"/>
          <w:color w:val="000000"/>
          <w:sz w:val="28"/>
        </w:rPr>
        <w:t xml:space="preserve">
      стандартты шарт - сақтандыру шартында көрсетілген бiр автокөлiк құралын пайдалануды жүзеге асырушы бiр немесе бiрнеше сақтандырылған жеке, заңды тұлғаларға қатысты қолданылатын мiндеттi сақтандыру шарты;  </w:t>
      </w:r>
      <w:r>
        <w:br/>
      </w:r>
      <w:r>
        <w:rPr>
          <w:rFonts w:ascii="Times New Roman"/>
          <w:b w:val="false"/>
          <w:i w:val="false"/>
          <w:color w:val="000000"/>
          <w:sz w:val="28"/>
        </w:rPr>
        <w:t xml:space="preserve">
      сақтандырушы - Қазақстан Республикасының заңдарына сәйкес мiндетті сақтандыруды жүзеге асыру құқығына тиiсті лицензиясы бар сақтандыру ұйымы;  </w:t>
      </w:r>
      <w:r>
        <w:br/>
      </w:r>
      <w:r>
        <w:rPr>
          <w:rFonts w:ascii="Times New Roman"/>
          <w:b w:val="false"/>
          <w:i w:val="false"/>
          <w:color w:val="000000"/>
          <w:sz w:val="28"/>
        </w:rPr>
        <w:t xml:space="preserve">
      сақтандыру оқиғасы - сақтандыру жағдайы ретiнде қаралуы мүмкiн және танылуы мүмкiн оқиға;  </w:t>
      </w:r>
      <w:r>
        <w:br/>
      </w:r>
      <w:r>
        <w:rPr>
          <w:rFonts w:ascii="Times New Roman"/>
          <w:b w:val="false"/>
          <w:i w:val="false"/>
          <w:color w:val="000000"/>
          <w:sz w:val="28"/>
        </w:rPr>
        <w:t xml:space="preserve">
      сақтандыру жағдайы - сақтандырылған адам автокөлiк құралын пайдалану нәтижесiнде зардап шеккен болып танылған тұлғалардың өмiрiне, денсаулығына және (немесе) мүлкiне келтiрiлген зиянды өтеу жөнiнде сақтандырылған адамның азаматтық-құқықтық жауапкершілігінің басталуы.  </w:t>
      </w:r>
    </w:p>
    <w:p>
      <w:pPr>
        <w:spacing w:after="0"/>
        <w:ind w:left="0"/>
        <w:jc w:val="both"/>
      </w:pPr>
      <w:r>
        <w:rPr>
          <w:rFonts w:ascii="Times New Roman"/>
          <w:b w:val="false"/>
          <w:i w:val="false"/>
          <w:color w:val="000000"/>
          <w:sz w:val="28"/>
        </w:rPr>
        <w:t xml:space="preserve">               5-бап. Мiндетті сақтандыруға жататын тұлғалар  </w:t>
      </w:r>
    </w:p>
    <w:p>
      <w:pPr>
        <w:spacing w:after="0"/>
        <w:ind w:left="0"/>
        <w:jc w:val="both"/>
      </w:pPr>
      <w:r>
        <w:rPr>
          <w:rFonts w:ascii="Times New Roman"/>
          <w:b w:val="false"/>
          <w:i w:val="false"/>
          <w:color w:val="000000"/>
          <w:sz w:val="28"/>
        </w:rPr>
        <w:t xml:space="preserve">      1. Мына тұлғалардың азаматтық-құқықтық жауапкершiлігі мiндеттi сақтандыруға жатады:  </w:t>
      </w:r>
      <w:r>
        <w:br/>
      </w:r>
      <w:r>
        <w:rPr>
          <w:rFonts w:ascii="Times New Roman"/>
          <w:b w:val="false"/>
          <w:i w:val="false"/>
          <w:color w:val="000000"/>
          <w:sz w:val="28"/>
        </w:rPr>
        <w:t xml:space="preserve">
      1) автокөлiк құралдары иелерiнiң - өз қызметiн Қазақстан Республикасының аумағында жүзеге асыратын заңды тұлғалардың;  </w:t>
      </w:r>
      <w:r>
        <w:br/>
      </w:r>
      <w:r>
        <w:rPr>
          <w:rFonts w:ascii="Times New Roman"/>
          <w:b w:val="false"/>
          <w:i w:val="false"/>
          <w:color w:val="000000"/>
          <w:sz w:val="28"/>
        </w:rPr>
        <w:t xml:space="preserve">
      2) автокөлiк құралдары иелерiнiң - Қазақстан Республикасының аумағында, Қазақстан Республикасында тiркелген автокөлiк құралдарын пайдаланатын Қазақстан Республикасының азаматтары сияқты шетел азаматтары мен азаматтығы жоқ тұлғалар болып табылатын жеке тұлғалардың;  </w:t>
      </w:r>
      <w:r>
        <w:br/>
      </w:r>
      <w:r>
        <w:rPr>
          <w:rFonts w:ascii="Times New Roman"/>
          <w:b w:val="false"/>
          <w:i w:val="false"/>
          <w:color w:val="000000"/>
          <w:sz w:val="28"/>
        </w:rPr>
        <w:t xml:space="preserve">
      3) Қазақстан Республикасының аумағында қолданылатын, үшiншi тұлғалардың алдындағы азаматтық-құқықтық жауапкершiлiктi сақтандыру шарты болмаған жағдайда Қазақстан Республикасынан тыс жерде тiркелген, Қазақстан Республикасының аумағына уақытша келетiн автокөлiк құралдары иелерiнiң.  </w:t>
      </w:r>
      <w:r>
        <w:br/>
      </w:r>
      <w:r>
        <w:rPr>
          <w:rFonts w:ascii="Times New Roman"/>
          <w:b w:val="false"/>
          <w:i w:val="false"/>
          <w:color w:val="000000"/>
          <w:sz w:val="28"/>
        </w:rPr>
        <w:t xml:space="preserve">
      2. Автокөлiк құралының иесi өзi пайдаланатын әрбiр автокөлiк құралы бойынша азаматтық-құқықтық жауапкершiлiктi сақтандыруға мiндетті.  </w:t>
      </w:r>
      <w:r>
        <w:br/>
      </w:r>
      <w:r>
        <w:rPr>
          <w:rFonts w:ascii="Times New Roman"/>
          <w:b w:val="false"/>
          <w:i w:val="false"/>
          <w:color w:val="000000"/>
          <w:sz w:val="28"/>
        </w:rPr>
        <w:t xml:space="preserve">
      3. Автокөлiк құралы иесiнiң шет мемлекет пен Қазақстан Республикасы арасында жасалған халықаралық шарттың талаптарына сәйкес Қазақстан Республикасының аумағында танылатын үшiншi тұлғалар алдындағы азаматтық-құқықтық жауапкершiлiгін сақтандыру шарты бар, осы мемлекетте тiркелген автокөлiк құралы Қазақстан Республикасының аумағына кiрген кезде мiндеттi сақтандыру шарты жасалмайды.  </w:t>
      </w:r>
      <w:r>
        <w:br/>
      </w:r>
      <w:r>
        <w:rPr>
          <w:rFonts w:ascii="Times New Roman"/>
          <w:b w:val="false"/>
          <w:i w:val="false"/>
          <w:color w:val="000000"/>
          <w:sz w:val="28"/>
        </w:rPr>
        <w:t xml:space="preserve">
      4. Қазақстан Республикасының Iшкі iстер министрлiгінiң жол полициясы органдарында тiркеуге және есепке алуға жатпайтын автокөлiк құралдарының иелерi (осы Заңда көзделген жағдайларды қоспағанда) мiндеттi сақтандыру субъектілерi болып табылмайды.  </w:t>
      </w:r>
      <w:r>
        <w:br/>
      </w:r>
      <w:r>
        <w:rPr>
          <w:rFonts w:ascii="Times New Roman"/>
          <w:b w:val="false"/>
          <w:i w:val="false"/>
          <w:color w:val="000000"/>
          <w:sz w:val="28"/>
        </w:rPr>
        <w:t xml:space="preserve">
      Осы тармақта көрсетiлген көлiк иелерiнiң автокөлiк құралдарын пайдалану нәтижесiнде үшiншi тұлғаларға келтiрген зияны Қазақстан Республикасының азаматтық заңдарында белгiленген тәртiппен өтеледi.  </w:t>
      </w:r>
    </w:p>
    <w:p>
      <w:pPr>
        <w:spacing w:after="0"/>
        <w:ind w:left="0"/>
        <w:jc w:val="both"/>
      </w:pPr>
      <w:r>
        <w:rPr>
          <w:rFonts w:ascii="Times New Roman"/>
          <w:b w:val="false"/>
          <w:i w:val="false"/>
          <w:color w:val="000000"/>
          <w:sz w:val="28"/>
        </w:rPr>
        <w:t xml:space="preserve">              6-бап. Автокөлiк құралын мiндетті сақтандыру  </w:t>
      </w:r>
      <w:r>
        <w:br/>
      </w:r>
      <w:r>
        <w:rPr>
          <w:rFonts w:ascii="Times New Roman"/>
          <w:b w:val="false"/>
          <w:i w:val="false"/>
          <w:color w:val="000000"/>
          <w:sz w:val="28"/>
        </w:rPr>
        <w:t xml:space="preserve">
                  шартынсыз пайдалануға жол бермеу </w:t>
      </w:r>
    </w:p>
    <w:p>
      <w:pPr>
        <w:spacing w:after="0"/>
        <w:ind w:left="0"/>
        <w:jc w:val="both"/>
      </w:pPr>
      <w:r>
        <w:rPr>
          <w:rFonts w:ascii="Times New Roman"/>
          <w:b w:val="false"/>
          <w:i w:val="false"/>
          <w:color w:val="000000"/>
          <w:sz w:val="28"/>
        </w:rPr>
        <w:t xml:space="preserve">     1. Иесi мiндетті сақтандыру шартын жасамаған автокөлiк құралын пайдалануға болмайды. </w:t>
      </w:r>
      <w:r>
        <w:br/>
      </w:r>
      <w:r>
        <w:rPr>
          <w:rFonts w:ascii="Times New Roman"/>
          <w:b w:val="false"/>
          <w:i w:val="false"/>
          <w:color w:val="000000"/>
          <w:sz w:val="28"/>
        </w:rPr>
        <w:t xml:space="preserve">
     2. Автокөлiк құралын жүргiзетiн тұлғаның мiндеттi сақтандырудың сақтандыру полисi болуы мiндеттi. </w:t>
      </w:r>
      <w:r>
        <w:br/>
      </w:r>
      <w:r>
        <w:rPr>
          <w:rFonts w:ascii="Times New Roman"/>
          <w:b w:val="false"/>
          <w:i w:val="false"/>
          <w:color w:val="000000"/>
          <w:sz w:val="28"/>
        </w:rPr>
        <w:t>
     3. Автокөлiк құралын мiндетті сақтандыру шартын жасаспай пайдалануды жүзеге асыратын автокөлiк құралының иесi Қазақстан Республикасының Әкiмшiлiк құқық бұзушылықтар туралы  </w:t>
      </w:r>
      <w:r>
        <w:rPr>
          <w:rFonts w:ascii="Times New Roman"/>
          <w:b w:val="false"/>
          <w:i w:val="false"/>
          <w:color w:val="000000"/>
          <w:sz w:val="28"/>
        </w:rPr>
        <w:t xml:space="preserve">кодексінде </w:t>
      </w:r>
      <w:r>
        <w:rPr>
          <w:rFonts w:ascii="Times New Roman"/>
          <w:b w:val="false"/>
          <w:i w:val="false"/>
          <w:color w:val="000000"/>
          <w:sz w:val="28"/>
        </w:rPr>
        <w:t xml:space="preserve"> көзделген тәртiппен әкiмшiлiк жауапкершiлiкке тартылады. </w:t>
      </w:r>
    </w:p>
    <w:p>
      <w:pPr>
        <w:spacing w:after="0"/>
        <w:ind w:left="0"/>
        <w:jc w:val="both"/>
      </w:pPr>
      <w:r>
        <w:rPr>
          <w:rFonts w:ascii="Times New Roman"/>
          <w:b w:val="false"/>
          <w:i w:val="false"/>
          <w:color w:val="000000"/>
          <w:sz w:val="28"/>
        </w:rPr>
        <w:t xml:space="preserve">                   2-тарау. Мiндеттi сақтандыру шарты </w:t>
      </w:r>
    </w:p>
    <w:p>
      <w:pPr>
        <w:spacing w:after="0"/>
        <w:ind w:left="0"/>
        <w:jc w:val="both"/>
      </w:pPr>
      <w:r>
        <w:rPr>
          <w:rFonts w:ascii="Times New Roman"/>
          <w:b w:val="false"/>
          <w:i w:val="false"/>
          <w:color w:val="000000"/>
          <w:sz w:val="28"/>
        </w:rPr>
        <w:t xml:space="preserve">       7-бап. Мiндеттi сақтандыру шарты және оны жасасу тәртiбi </w:t>
      </w:r>
    </w:p>
    <w:p>
      <w:pPr>
        <w:spacing w:after="0"/>
        <w:ind w:left="0"/>
        <w:jc w:val="both"/>
      </w:pPr>
      <w:r>
        <w:rPr>
          <w:rFonts w:ascii="Times New Roman"/>
          <w:b w:val="false"/>
          <w:i w:val="false"/>
          <w:color w:val="000000"/>
          <w:sz w:val="28"/>
        </w:rPr>
        <w:t xml:space="preserve">      1. Мiндеттi сақтандыру шарты өмiрiне, денсаулығына және (немесе) мүлкiне күшейтiлген қатер көзi ретiндегi автокөлiк құралын пайдалану нәтижесiнде зиян келтiрiлуi мүмкiн үшiншi тұлғаның пайдасына сақтандырушы мен сақтанушының арасында жасалған келiсiм болып табылады.  </w:t>
      </w:r>
      <w:r>
        <w:br/>
      </w:r>
      <w:r>
        <w:rPr>
          <w:rFonts w:ascii="Times New Roman"/>
          <w:b w:val="false"/>
          <w:i w:val="false"/>
          <w:color w:val="000000"/>
          <w:sz w:val="28"/>
        </w:rPr>
        <w:t xml:space="preserve">
      Мiндетті сақтандыру сақтанушы мен сақтандырушы арасында жасалынатын шарт негізiнде жүзеге асырылады.  </w:t>
      </w:r>
      <w:r>
        <w:br/>
      </w:r>
      <w:r>
        <w:rPr>
          <w:rFonts w:ascii="Times New Roman"/>
          <w:b w:val="false"/>
          <w:i w:val="false"/>
          <w:color w:val="000000"/>
          <w:sz w:val="28"/>
        </w:rPr>
        <w:t xml:space="preserve">
      Сақтанушы сақтандырушыны таңдауға ерiктi.  </w:t>
      </w:r>
      <w:r>
        <w:br/>
      </w:r>
      <w:r>
        <w:rPr>
          <w:rFonts w:ascii="Times New Roman"/>
          <w:b w:val="false"/>
          <w:i w:val="false"/>
          <w:color w:val="000000"/>
          <w:sz w:val="28"/>
        </w:rPr>
        <w:t xml:space="preserve">
      Сақтандырушының сақтанушының мiндетті сақтандыру шартын жасауына қарсы болуға құқы жоқ.  </w:t>
      </w:r>
      <w:r>
        <w:br/>
      </w:r>
      <w:r>
        <w:rPr>
          <w:rFonts w:ascii="Times New Roman"/>
          <w:b w:val="false"/>
          <w:i w:val="false"/>
          <w:color w:val="000000"/>
          <w:sz w:val="28"/>
        </w:rPr>
        <w:t xml:space="preserve">
      2. Мiндетті сақтандыру шарттары стандартты және кешендi болып бөлiнедi.  </w:t>
      </w:r>
      <w:r>
        <w:br/>
      </w:r>
      <w:r>
        <w:rPr>
          <w:rFonts w:ascii="Times New Roman"/>
          <w:b w:val="false"/>
          <w:i w:val="false"/>
          <w:color w:val="000000"/>
          <w:sz w:val="28"/>
        </w:rPr>
        <w:t xml:space="preserve">
      3. Мiндеттi сақтандыру шарты бойынша сақтанушы сақтандыру сыйлықақысын төлеуге мiндеттенедi, ал сақтандырушы сақтандыру жағдайы басталған кезде пайда алушыға осы Заңда көзделген тәртiппен және мөлшерде сақтандыру төлемiн жүзеге асыруға міндеттенедi.  </w:t>
      </w:r>
      <w:r>
        <w:br/>
      </w:r>
      <w:r>
        <w:rPr>
          <w:rFonts w:ascii="Times New Roman"/>
          <w:b w:val="false"/>
          <w:i w:val="false"/>
          <w:color w:val="000000"/>
          <w:sz w:val="28"/>
        </w:rPr>
        <w:t xml:space="preserve">
      4. Мiндетті сақтандыру шарты сақтанушының жазбаша өтiнiшi негiзiнде жасалады. Сақтандырушы сақтанушыдан осы Заңның талаптарына сәйкес мiндеттi сақтандыру шартына енгізу үшiн қажеттi мәлiметтер беруiн талап етуге құқылы.  </w:t>
      </w:r>
      <w:r>
        <w:br/>
      </w:r>
      <w:r>
        <w:rPr>
          <w:rFonts w:ascii="Times New Roman"/>
          <w:b w:val="false"/>
          <w:i w:val="false"/>
          <w:color w:val="000000"/>
          <w:sz w:val="28"/>
        </w:rPr>
        <w:t xml:space="preserve">
      5. Мiндетті сақтандыру шартын жасасу сақтандырушының сақтанушыға сақтандыру заңдарының талаптарына сәйкес ресiмделген сақтандыру полисiн беруiмен куәландырылады.  </w:t>
      </w:r>
      <w:r>
        <w:br/>
      </w:r>
      <w:r>
        <w:rPr>
          <w:rFonts w:ascii="Times New Roman"/>
          <w:b w:val="false"/>
          <w:i w:val="false"/>
          <w:color w:val="000000"/>
          <w:sz w:val="28"/>
        </w:rPr>
        <w:t xml:space="preserve">
      Сақтандыру полисi жоғалған жағдайда сақтандырушы сақтанушыға (сақтандырылған адамға) оның жазбаша өтiнiшi негізiнде сақтандыру полисiнiң көшiрмесiн беруге мiндетті. Мұндай жағдайда сақтандырушы сақтанушыдан (сақтандырылған адамнан) сақтандыру полисi бланкiсінің дайындау құнының және көшiрмесiн ресiмдеуге жұмсалған шығыстың өтелуiн талап етуге құқылы, бiрақ 0,1 айлық есептiк көрсеткiштен артық емес.  </w:t>
      </w:r>
      <w:r>
        <w:br/>
      </w:r>
      <w:r>
        <w:rPr>
          <w:rFonts w:ascii="Times New Roman"/>
          <w:b w:val="false"/>
          <w:i w:val="false"/>
          <w:color w:val="000000"/>
          <w:sz w:val="28"/>
        </w:rPr>
        <w:t xml:space="preserve">
      6. Сақтандыру полисiнде шарттың түрi (стандартты немесе кешендi түрi) көрсетiлуi тиiс.  </w:t>
      </w:r>
      <w:r>
        <w:br/>
      </w:r>
      <w:r>
        <w:rPr>
          <w:rFonts w:ascii="Times New Roman"/>
          <w:b w:val="false"/>
          <w:i w:val="false"/>
          <w:color w:val="000000"/>
          <w:sz w:val="28"/>
        </w:rPr>
        <w:t xml:space="preserve">
      Сақтандыру полисi бланкiсiнiң нысаны мен әзiрлеу тәртiбiне қойылатын талаптарды сақтандыру қызметiн реттеу және қадағалау жөнiндегі уәкiлетті мемлекеттiк орган белгілейдi (бұдан әрi - уәкiлетті мемлекеттік орган).  </w:t>
      </w:r>
      <w:r>
        <w:br/>
      </w:r>
      <w:r>
        <w:rPr>
          <w:rFonts w:ascii="Times New Roman"/>
          <w:b w:val="false"/>
          <w:i w:val="false"/>
          <w:color w:val="000000"/>
          <w:sz w:val="28"/>
        </w:rPr>
        <w:t xml:space="preserve">
      7. Сақтандырушы сақтанушыға осы Заңда көзделмеген сақтандыру сыйлықақысын төлеу жөнiндегі жеңiлдiктерден басқа неғұрлым пайдалы сақтандыру талаптарын ұсынуға құқылы.  </w:t>
      </w:r>
    </w:p>
    <w:p>
      <w:pPr>
        <w:spacing w:after="0"/>
        <w:ind w:left="0"/>
        <w:jc w:val="both"/>
      </w:pPr>
      <w:r>
        <w:rPr>
          <w:rFonts w:ascii="Times New Roman"/>
          <w:b w:val="false"/>
          <w:i w:val="false"/>
          <w:color w:val="000000"/>
          <w:sz w:val="28"/>
        </w:rPr>
        <w:t xml:space="preserve">                       8-бап. Стандартты шарт  </w:t>
      </w:r>
    </w:p>
    <w:p>
      <w:pPr>
        <w:spacing w:after="0"/>
        <w:ind w:left="0"/>
        <w:jc w:val="both"/>
      </w:pPr>
      <w:r>
        <w:rPr>
          <w:rFonts w:ascii="Times New Roman"/>
          <w:b w:val="false"/>
          <w:i w:val="false"/>
          <w:color w:val="000000"/>
          <w:sz w:val="28"/>
        </w:rPr>
        <w:t xml:space="preserve">      1. Стандартты шартта сақтандырылған адам (сақтандырылған адамдар) туралы және оны пайдаланған кезде қолданылатын автокөлiк құралы туралы мәлiметтер болуы тиiс.  </w:t>
      </w:r>
      <w:r>
        <w:br/>
      </w:r>
      <w:r>
        <w:rPr>
          <w:rFonts w:ascii="Times New Roman"/>
          <w:b w:val="false"/>
          <w:i w:val="false"/>
          <w:color w:val="000000"/>
          <w:sz w:val="28"/>
        </w:rPr>
        <w:t xml:space="preserve">
      2. Стандартты шарт шартта көрсетiлген автокөлiк құралын автокөлiк құралының иесi болып табылмайтын тұлға жүргізген жағдайда:  </w:t>
      </w:r>
      <w:r>
        <w:br/>
      </w:r>
      <w:r>
        <w:rPr>
          <w:rFonts w:ascii="Times New Roman"/>
          <w:b w:val="false"/>
          <w:i w:val="false"/>
          <w:color w:val="000000"/>
          <w:sz w:val="28"/>
        </w:rPr>
        <w:t xml:space="preserve">
      1) жеке тұлға автокөлiк құралының иесiмен - заңды тұлғамен (сақтандырылған адаммен) еңбек қатынастары негізiнде автокөлiк құралын жүргiзген кезде;  </w:t>
      </w:r>
      <w:r>
        <w:br/>
      </w:r>
      <w:r>
        <w:rPr>
          <w:rFonts w:ascii="Times New Roman"/>
          <w:b w:val="false"/>
          <w:i w:val="false"/>
          <w:color w:val="000000"/>
          <w:sz w:val="28"/>
        </w:rPr>
        <w:t xml:space="preserve">
      2) жеке тұлға автокөлiк құралының иесiмен - жеке тұлғаның (сақтандырылған адамның) қатысуымен оның ерiк бiлдiруi негізiнде, мәмiленi жазбаша түрде ресiмдемей-ақ автокөлiк құралын жүргiзген кезде қолданылады.  </w:t>
      </w:r>
      <w:r>
        <w:br/>
      </w:r>
      <w:r>
        <w:rPr>
          <w:rFonts w:ascii="Times New Roman"/>
          <w:b w:val="false"/>
          <w:i w:val="false"/>
          <w:color w:val="000000"/>
          <w:sz w:val="28"/>
        </w:rPr>
        <w:t xml:space="preserve">
      3. Сақтанушы шарт жасасқан кездегiдей, оның қолданылу мерзiмi iшiнде сақтандыру полисiнде сақтандырылған адам ретiнде автокөлiк құралының иелерi болып табылатын адамдардың бәрiн көрсетуге құқылы.  </w:t>
      </w:r>
      <w:r>
        <w:br/>
      </w:r>
      <w:r>
        <w:rPr>
          <w:rFonts w:ascii="Times New Roman"/>
          <w:b w:val="false"/>
          <w:i w:val="false"/>
          <w:color w:val="000000"/>
          <w:sz w:val="28"/>
        </w:rPr>
        <w:t xml:space="preserve">
      Қолданылып жүрген стандартты шарттың сақтандыру полисiне сақтандырылушы туралы деректерге өзгерiстер (толықтырулар) енгiзудi сақтандырушы сақтандырушының не бұл жағдайда сақтандырушы мәртебесiне ие болатын сақтандырылған адамның өтiнiшiнiң негiзiнде жүргізеді.  </w:t>
      </w:r>
      <w:r>
        <w:br/>
      </w:r>
      <w:r>
        <w:rPr>
          <w:rFonts w:ascii="Times New Roman"/>
          <w:b w:val="false"/>
          <w:i w:val="false"/>
          <w:color w:val="000000"/>
          <w:sz w:val="28"/>
        </w:rPr>
        <w:t xml:space="preserve">
      Сақтанушы болып табылатын сақтандырылған адам тек өзiнiң еркiн бiлдiру негiзiнде ғана ауыстырылады.  </w:t>
      </w:r>
      <w:r>
        <w:br/>
      </w:r>
      <w:r>
        <w:rPr>
          <w:rFonts w:ascii="Times New Roman"/>
          <w:b w:val="false"/>
          <w:i w:val="false"/>
          <w:color w:val="000000"/>
          <w:sz w:val="28"/>
        </w:rPr>
        <w:t xml:space="preserve">
      4. Осы баптың 3-тармағында көзделген сақтандырылған адам туралы деректерге өзгерiстер (толықтырулар) енгізу сақтандыру сыйлықақысын көбейтуге не азайтуға әкелiп соқтырған жағдайда сақтандырушы сақтандыру сыйлықақысының мөлшерiн осы Заңның талаптарына сәйкес қайта есептеуге және сақтанушыдан қосымша ақы төлеудi немесе сақтандырушының iс жүргізуге кеткен шығынын өтеудi ескере отырып сақтанушының артық төлеген ақша сомасын қайтаруды талап етуге мiндеттi.  </w:t>
      </w:r>
    </w:p>
    <w:p>
      <w:pPr>
        <w:spacing w:after="0"/>
        <w:ind w:left="0"/>
        <w:jc w:val="both"/>
      </w:pPr>
      <w:r>
        <w:rPr>
          <w:rFonts w:ascii="Times New Roman"/>
          <w:b w:val="false"/>
          <w:i w:val="false"/>
          <w:color w:val="000000"/>
          <w:sz w:val="28"/>
        </w:rPr>
        <w:t xml:space="preserve">                           9-бап. Кешендi шарт  </w:t>
      </w:r>
    </w:p>
    <w:p>
      <w:pPr>
        <w:spacing w:after="0"/>
        <w:ind w:left="0"/>
        <w:jc w:val="both"/>
      </w:pPr>
      <w:r>
        <w:rPr>
          <w:rFonts w:ascii="Times New Roman"/>
          <w:b w:val="false"/>
          <w:i w:val="false"/>
          <w:color w:val="000000"/>
          <w:sz w:val="28"/>
        </w:rPr>
        <w:t xml:space="preserve">      1. Кешендi шартта оны пайдалану кезiнде қолданылатын сақтандырылған адам туралы және автокөлiк құралы туралы мәліметтер болуы тиiс.  </w:t>
      </w:r>
      <w:r>
        <w:br/>
      </w:r>
      <w:r>
        <w:rPr>
          <w:rFonts w:ascii="Times New Roman"/>
          <w:b w:val="false"/>
          <w:i w:val="false"/>
          <w:color w:val="000000"/>
          <w:sz w:val="28"/>
        </w:rPr>
        <w:t xml:space="preserve">
      2. Кешендi шарт бойынша тек бiр автокөлiк құралының иесi - жеке тұлғаның жауапкершiлігі ғана сақтандырылуы мүмкiн.  </w:t>
      </w:r>
      <w:r>
        <w:br/>
      </w:r>
      <w:r>
        <w:rPr>
          <w:rFonts w:ascii="Times New Roman"/>
          <w:b w:val="false"/>
          <w:i w:val="false"/>
          <w:color w:val="000000"/>
          <w:sz w:val="28"/>
        </w:rPr>
        <w:t xml:space="preserve">
      Кешендi шартта оны пайдалану кезiнде қолданылатын небары үш автокөлiк құралын көрсетуге болады.  </w:t>
      </w:r>
      <w:r>
        <w:br/>
      </w:r>
      <w:r>
        <w:rPr>
          <w:rFonts w:ascii="Times New Roman"/>
          <w:b w:val="false"/>
          <w:i w:val="false"/>
          <w:color w:val="000000"/>
          <w:sz w:val="28"/>
        </w:rPr>
        <w:t xml:space="preserve">
      3. Кешендi шарт автокөлiк құралы иесiнiң (сақтандырылған адамның) қатысуымен, оның еркiн бiлдiруi негiзiнде, мәмiленi жазбаша түрде ресiмдемей-ақ жеке тұлға автокөлiк құралын жүргiзген жағдайда қолданылады.  </w:t>
      </w:r>
    </w:p>
    <w:p>
      <w:pPr>
        <w:spacing w:after="0"/>
        <w:ind w:left="0"/>
        <w:jc w:val="both"/>
      </w:pPr>
      <w:r>
        <w:rPr>
          <w:rFonts w:ascii="Times New Roman"/>
          <w:b w:val="false"/>
          <w:i w:val="false"/>
          <w:color w:val="000000"/>
          <w:sz w:val="28"/>
        </w:rPr>
        <w:t xml:space="preserve">              10-бап. Мiндетті сақтандыру шартының қолданылуы  </w:t>
      </w:r>
    </w:p>
    <w:p>
      <w:pPr>
        <w:spacing w:after="0"/>
        <w:ind w:left="0"/>
        <w:jc w:val="both"/>
      </w:pPr>
      <w:r>
        <w:rPr>
          <w:rFonts w:ascii="Times New Roman"/>
          <w:b w:val="false"/>
          <w:i w:val="false"/>
          <w:color w:val="000000"/>
          <w:sz w:val="28"/>
        </w:rPr>
        <w:t xml:space="preserve">      1. Мiндеттi сақтандыру шарты сақтанушы төлеуге тиiс барлық сақтандыру сыйлықақысын төлеген сәттен бастап күшiне енедi және тараптар үшiн мiндеттi болады.  </w:t>
      </w:r>
      <w:r>
        <w:br/>
      </w:r>
      <w:r>
        <w:rPr>
          <w:rFonts w:ascii="Times New Roman"/>
          <w:b w:val="false"/>
          <w:i w:val="false"/>
          <w:color w:val="000000"/>
          <w:sz w:val="28"/>
        </w:rPr>
        <w:t xml:space="preserve">
      2. Сақтандырушы сақтандыру шартында сақтандыру сыйлықақысының мәулетпен төленуiн көздеуге құқылы. Бұл ретте мiндетті сақтандыру шарты сақтанушының бiрiншi сақтандыру жарнасын төлеген сәтiнен бастап күшiне енедi және тараптар үшiн мiндеттi болады, ал сақтандырушы мiндетті сақтандыру шартының барлық қолданылу мерзiмi iшiнде сақтанушы алдында жауапты болады. Сақтанушының кезектi сақтандыру жарнасын төлемеуi сақтандырушы үшiн мiндетті сақтандыру шартын мерзiмiнен бұрын бұзуға негіздеме бола алмайды.  </w:t>
      </w:r>
      <w:r>
        <w:br/>
      </w:r>
      <w:r>
        <w:rPr>
          <w:rFonts w:ascii="Times New Roman"/>
          <w:b w:val="false"/>
          <w:i w:val="false"/>
          <w:color w:val="000000"/>
          <w:sz w:val="28"/>
        </w:rPr>
        <w:t xml:space="preserve">
      3. Мiндеттi сақтандыру шарты күшiне енгізiлген күннен бастап 12 ай мерзiмге жасалады. Автокөлiк құралы Қазақстан Республикасының аумағына уақытша кiрген жағдайда мiндеттi сақтандыру шарты уақытша кiру мерзiмiне, бiрақ кемiнде бес күнге жасалады.  </w:t>
      </w:r>
      <w:r>
        <w:br/>
      </w:r>
      <w:r>
        <w:rPr>
          <w:rFonts w:ascii="Times New Roman"/>
          <w:b w:val="false"/>
          <w:i w:val="false"/>
          <w:color w:val="000000"/>
          <w:sz w:val="28"/>
        </w:rPr>
        <w:t xml:space="preserve">
      4. Қазақстан Республикасы жасаған халықаралық шартта басқаша көзделмеген болса, мiндетті сақтандыру шартының қолданылуы Қазақстан Республикасының аумағымен шектеледi.  </w:t>
      </w:r>
    </w:p>
    <w:p>
      <w:pPr>
        <w:spacing w:after="0"/>
        <w:ind w:left="0"/>
        <w:jc w:val="both"/>
      </w:pPr>
      <w:r>
        <w:rPr>
          <w:rFonts w:ascii="Times New Roman"/>
          <w:b w:val="false"/>
          <w:i w:val="false"/>
          <w:color w:val="000000"/>
          <w:sz w:val="28"/>
        </w:rPr>
        <w:t xml:space="preserve">            11-бап. Мiндеттi сақтандыру шартының қолданылуын  </w:t>
      </w:r>
      <w:r>
        <w:br/>
      </w:r>
      <w:r>
        <w:rPr>
          <w:rFonts w:ascii="Times New Roman"/>
          <w:b w:val="false"/>
          <w:i w:val="false"/>
          <w:color w:val="000000"/>
          <w:sz w:val="28"/>
        </w:rPr>
        <w:t xml:space="preserve">
                         мерзiмiнен бұрын тоқтату  </w:t>
      </w:r>
    </w:p>
    <w:p>
      <w:pPr>
        <w:spacing w:after="0"/>
        <w:ind w:left="0"/>
        <w:jc w:val="both"/>
      </w:pPr>
      <w:r>
        <w:rPr>
          <w:rFonts w:ascii="Times New Roman"/>
          <w:b w:val="false"/>
          <w:i w:val="false"/>
          <w:color w:val="000000"/>
          <w:sz w:val="28"/>
        </w:rPr>
        <w:t>      1. Мiндеттi сақтандыру шарты Қазақстан Республикасының Азаматтық  </w:t>
      </w:r>
      <w:r>
        <w:rPr>
          <w:rFonts w:ascii="Times New Roman"/>
          <w:b w:val="false"/>
          <w:i w:val="false"/>
          <w:color w:val="000000"/>
          <w:sz w:val="28"/>
        </w:rPr>
        <w:t xml:space="preserve">K941000_ </w:t>
      </w:r>
      <w:r>
        <w:rPr>
          <w:rFonts w:ascii="Times New Roman"/>
          <w:b w:val="false"/>
          <w:i w:val="false"/>
          <w:color w:val="000000"/>
          <w:sz w:val="28"/>
        </w:rPr>
        <w:t xml:space="preserve"> кодексiнде көзделген жағдайларда мерзiмiнен бұрын тоқтатылады.  </w:t>
      </w:r>
      <w:r>
        <w:br/>
      </w:r>
      <w:r>
        <w:rPr>
          <w:rFonts w:ascii="Times New Roman"/>
          <w:b w:val="false"/>
          <w:i w:val="false"/>
          <w:color w:val="000000"/>
          <w:sz w:val="28"/>
        </w:rPr>
        <w:t xml:space="preserve">
      2. Мiндетті сақтандыру шарты сақтанушының (ал ол қайтыс болған жағдайда - оның мұрагерлерiнiң) жазбаша өтiнiшi негiзiнде тоқтатылуы мүмкiн. Өтінiшке сақтандыру полисi не оның көшiрмесi және мiндетті сақтандыру шартын мерзiмiнен бұрын тоқтату үшiн негіздеме болып табылатын жағдайлар болғанын растайтын құжаттар қоса берiледi. </w:t>
      </w:r>
      <w:r>
        <w:br/>
      </w:r>
      <w:r>
        <w:rPr>
          <w:rFonts w:ascii="Times New Roman"/>
          <w:b w:val="false"/>
          <w:i w:val="false"/>
          <w:color w:val="000000"/>
          <w:sz w:val="28"/>
        </w:rPr>
        <w:t xml:space="preserve">
      3. Мiндетті сақтандыру шарты мерзiмiнен бұрын тоқтатылған кезде сақтанушы сақтандыру сыйлықақысының бiр бөлігін N 1 кестеге сәйкес қайтаруға құқылы. Сақтандырушының іс жүргiзуге жұмсаған шығыны ұсталынатын ақша мөлшерiне кiргiзiлген. </w:t>
      </w:r>
    </w:p>
    <w:p>
      <w:pPr>
        <w:spacing w:after="0"/>
        <w:ind w:left="0"/>
        <w:jc w:val="both"/>
      </w:pPr>
      <w:r>
        <w:rPr>
          <w:rFonts w:ascii="Times New Roman"/>
          <w:b w:val="false"/>
          <w:i w:val="false"/>
          <w:color w:val="000000"/>
          <w:sz w:val="28"/>
        </w:rPr>
        <w:t xml:space="preserve">          N 1 кесте. Мiндеттi сақтандыру шартын мерзiмiнен бұрын </w:t>
      </w:r>
      <w:r>
        <w:br/>
      </w:r>
      <w:r>
        <w:rPr>
          <w:rFonts w:ascii="Times New Roman"/>
          <w:b w:val="false"/>
          <w:i w:val="false"/>
          <w:color w:val="000000"/>
          <w:sz w:val="28"/>
        </w:rPr>
        <w:t xml:space="preserve">
            тоқтатқан кезде сақтандырушының жылдық сақтандыру </w:t>
      </w:r>
      <w:r>
        <w:br/>
      </w:r>
      <w:r>
        <w:rPr>
          <w:rFonts w:ascii="Times New Roman"/>
          <w:b w:val="false"/>
          <w:i w:val="false"/>
          <w:color w:val="000000"/>
          <w:sz w:val="28"/>
        </w:rPr>
        <w:t xml:space="preserve">
             сыйлықақы сомасының бiр бөлігінен ұстау мөлшерi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Р/с!Мiндетті сақтандыру!  Ұсталыну  ! !Р/с!Мiндетті сақтандыру!  Ұсталыну </w:t>
            </w:r>
            <w:r>
              <w:br/>
            </w:r>
            <w:r>
              <w:rPr>
                <w:rFonts w:ascii="Times New Roman"/>
                <w:b w:val="false"/>
                <w:i w:val="false"/>
                <w:color w:val="000000"/>
                <w:sz w:val="20"/>
              </w:rPr>
              <w:t xml:space="preserve">
 N !шарты күшiне енген !  мөлшері   ! ! N !шарты күшiне енген !  мөлшері </w:t>
            </w:r>
            <w:r>
              <w:br/>
            </w:r>
            <w:r>
              <w:rPr>
                <w:rFonts w:ascii="Times New Roman"/>
                <w:b w:val="false"/>
                <w:i w:val="false"/>
                <w:color w:val="000000"/>
                <w:sz w:val="20"/>
              </w:rPr>
              <w:t xml:space="preserve">
   !күннен бастап      !(процентпен)! !   !күннен бастап      !(процентпен) </w:t>
            </w:r>
            <w:r>
              <w:br/>
            </w:r>
            <w:r>
              <w:rPr>
                <w:rFonts w:ascii="Times New Roman"/>
                <w:b w:val="false"/>
                <w:i w:val="false"/>
                <w:color w:val="000000"/>
                <w:sz w:val="20"/>
              </w:rPr>
              <w:t xml:space="preserve">
   !мерзiмiнен бұрын   !            ! !   !мерзiмiнен бұрын   ! </w:t>
            </w:r>
            <w:r>
              <w:br/>
            </w:r>
            <w:r>
              <w:rPr>
                <w:rFonts w:ascii="Times New Roman"/>
                <w:b w:val="false"/>
                <w:i w:val="false"/>
                <w:color w:val="000000"/>
                <w:sz w:val="20"/>
              </w:rPr>
              <w:t xml:space="preserve">
   !тоқтатылғанға дейiн!            ! !   !тоқтатылғанға дейiн! </w:t>
            </w:r>
            <w:r>
              <w:br/>
            </w:r>
            <w:r>
              <w:rPr>
                <w:rFonts w:ascii="Times New Roman"/>
                <w:b w:val="false"/>
                <w:i w:val="false"/>
                <w:color w:val="000000"/>
                <w:sz w:val="20"/>
              </w:rPr>
              <w:t xml:space="preserve">
   !өткен күндер саны  !            ! !   !өткен күндер саны  !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2         !     3      ! ! 1 !         2         !     3      </w:t>
            </w:r>
          </w:p>
        </w:tc>
      </w:tr>
    </w:tbl>
    <w:p>
      <w:pPr>
        <w:spacing w:after="0"/>
        <w:ind w:left="0"/>
        <w:jc w:val="both"/>
      </w:pPr>
      <w:r>
        <w:rPr>
          <w:rFonts w:ascii="Times New Roman"/>
          <w:b w:val="false"/>
          <w:i w:val="false"/>
          <w:color w:val="000000"/>
          <w:sz w:val="28"/>
        </w:rPr>
        <w:t xml:space="preserve">1            1               5          49       154-156            53 </w:t>
      </w:r>
      <w:r>
        <w:br/>
      </w:r>
      <w:r>
        <w:rPr>
          <w:rFonts w:ascii="Times New Roman"/>
          <w:b w:val="false"/>
          <w:i w:val="false"/>
          <w:color w:val="000000"/>
          <w:sz w:val="28"/>
        </w:rPr>
        <w:t xml:space="preserve">
2            2               6          50       157-160            54 </w:t>
      </w:r>
      <w:r>
        <w:br/>
      </w:r>
      <w:r>
        <w:rPr>
          <w:rFonts w:ascii="Times New Roman"/>
          <w:b w:val="false"/>
          <w:i w:val="false"/>
          <w:color w:val="000000"/>
          <w:sz w:val="28"/>
        </w:rPr>
        <w:t xml:space="preserve">
3            3-4             7          51       161-164            55 </w:t>
      </w:r>
      <w:r>
        <w:br/>
      </w:r>
      <w:r>
        <w:rPr>
          <w:rFonts w:ascii="Times New Roman"/>
          <w:b w:val="false"/>
          <w:i w:val="false"/>
          <w:color w:val="000000"/>
          <w:sz w:val="28"/>
        </w:rPr>
        <w:t xml:space="preserve">
4            5-6             8          52       165-167            56 </w:t>
      </w:r>
      <w:r>
        <w:br/>
      </w:r>
      <w:r>
        <w:rPr>
          <w:rFonts w:ascii="Times New Roman"/>
          <w:b w:val="false"/>
          <w:i w:val="false"/>
          <w:color w:val="000000"/>
          <w:sz w:val="28"/>
        </w:rPr>
        <w:t xml:space="preserve">
5            7-8             9          53       168-171            57 </w:t>
      </w:r>
      <w:r>
        <w:br/>
      </w:r>
      <w:r>
        <w:rPr>
          <w:rFonts w:ascii="Times New Roman"/>
          <w:b w:val="false"/>
          <w:i w:val="false"/>
          <w:color w:val="000000"/>
          <w:sz w:val="28"/>
        </w:rPr>
        <w:t xml:space="preserve">
6            9-10            10         54       172-175            58 </w:t>
      </w:r>
      <w:r>
        <w:br/>
      </w:r>
      <w:r>
        <w:rPr>
          <w:rFonts w:ascii="Times New Roman"/>
          <w:b w:val="false"/>
          <w:i w:val="false"/>
          <w:color w:val="000000"/>
          <w:sz w:val="28"/>
        </w:rPr>
        <w:t xml:space="preserve">
7            11-12           11         55       176-178            59 </w:t>
      </w:r>
      <w:r>
        <w:br/>
      </w:r>
      <w:r>
        <w:rPr>
          <w:rFonts w:ascii="Times New Roman"/>
          <w:b w:val="false"/>
          <w:i w:val="false"/>
          <w:color w:val="000000"/>
          <w:sz w:val="28"/>
        </w:rPr>
        <w:t xml:space="preserve">
8            13-14           12         56       179-182            60 </w:t>
      </w:r>
      <w:r>
        <w:br/>
      </w:r>
      <w:r>
        <w:rPr>
          <w:rFonts w:ascii="Times New Roman"/>
          <w:b w:val="false"/>
          <w:i w:val="false"/>
          <w:color w:val="000000"/>
          <w:sz w:val="28"/>
        </w:rPr>
        <w:t xml:space="preserve">
9            15-16           13         57       183-187            61 </w:t>
      </w:r>
      <w:r>
        <w:br/>
      </w:r>
      <w:r>
        <w:rPr>
          <w:rFonts w:ascii="Times New Roman"/>
          <w:b w:val="false"/>
          <w:i w:val="false"/>
          <w:color w:val="000000"/>
          <w:sz w:val="28"/>
        </w:rPr>
        <w:t xml:space="preserve">
10           17-18           14         58       188-191            62 </w:t>
      </w:r>
      <w:r>
        <w:br/>
      </w:r>
      <w:r>
        <w:rPr>
          <w:rFonts w:ascii="Times New Roman"/>
          <w:b w:val="false"/>
          <w:i w:val="false"/>
          <w:color w:val="000000"/>
          <w:sz w:val="28"/>
        </w:rPr>
        <w:t xml:space="preserve">
11           19-20           15         59       192-196            63 </w:t>
      </w:r>
      <w:r>
        <w:br/>
      </w:r>
      <w:r>
        <w:rPr>
          <w:rFonts w:ascii="Times New Roman"/>
          <w:b w:val="false"/>
          <w:i w:val="false"/>
          <w:color w:val="000000"/>
          <w:sz w:val="28"/>
        </w:rPr>
        <w:t xml:space="preserve">
12           21-22           16         60       197-200            64 </w:t>
      </w:r>
      <w:r>
        <w:br/>
      </w:r>
      <w:r>
        <w:rPr>
          <w:rFonts w:ascii="Times New Roman"/>
          <w:b w:val="false"/>
          <w:i w:val="false"/>
          <w:color w:val="000000"/>
          <w:sz w:val="28"/>
        </w:rPr>
        <w:t xml:space="preserve">
13           23-25           17         61       201-205            65 </w:t>
      </w:r>
      <w:r>
        <w:br/>
      </w:r>
      <w:r>
        <w:rPr>
          <w:rFonts w:ascii="Times New Roman"/>
          <w:b w:val="false"/>
          <w:i w:val="false"/>
          <w:color w:val="000000"/>
          <w:sz w:val="28"/>
        </w:rPr>
        <w:t xml:space="preserve">
14           26-29           18         62       206-209            66 </w:t>
      </w:r>
      <w:r>
        <w:br/>
      </w:r>
      <w:r>
        <w:rPr>
          <w:rFonts w:ascii="Times New Roman"/>
          <w:b w:val="false"/>
          <w:i w:val="false"/>
          <w:color w:val="000000"/>
          <w:sz w:val="28"/>
        </w:rPr>
        <w:t xml:space="preserve">
15           30-32           19         63       210-214            67 </w:t>
      </w:r>
      <w:r>
        <w:br/>
      </w:r>
      <w:r>
        <w:rPr>
          <w:rFonts w:ascii="Times New Roman"/>
          <w:b w:val="false"/>
          <w:i w:val="false"/>
          <w:color w:val="000000"/>
          <w:sz w:val="28"/>
        </w:rPr>
        <w:t xml:space="preserve">
16           33-36           20         64       215-218            68 </w:t>
      </w:r>
      <w:r>
        <w:br/>
      </w:r>
      <w:r>
        <w:rPr>
          <w:rFonts w:ascii="Times New Roman"/>
          <w:b w:val="false"/>
          <w:i w:val="false"/>
          <w:color w:val="000000"/>
          <w:sz w:val="28"/>
        </w:rPr>
        <w:t xml:space="preserve">
17           37-40           21         65       219-223            69 </w:t>
      </w:r>
      <w:r>
        <w:br/>
      </w:r>
      <w:r>
        <w:rPr>
          <w:rFonts w:ascii="Times New Roman"/>
          <w:b w:val="false"/>
          <w:i w:val="false"/>
          <w:color w:val="000000"/>
          <w:sz w:val="28"/>
        </w:rPr>
        <w:t xml:space="preserve">
18           41-43           22         66       224-228            70 </w:t>
      </w:r>
      <w:r>
        <w:br/>
      </w:r>
      <w:r>
        <w:rPr>
          <w:rFonts w:ascii="Times New Roman"/>
          <w:b w:val="false"/>
          <w:i w:val="false"/>
          <w:color w:val="000000"/>
          <w:sz w:val="28"/>
        </w:rPr>
        <w:t xml:space="preserve">
19           44-47           23         67       229-232            71 </w:t>
      </w:r>
      <w:r>
        <w:br/>
      </w:r>
      <w:r>
        <w:rPr>
          <w:rFonts w:ascii="Times New Roman"/>
          <w:b w:val="false"/>
          <w:i w:val="false"/>
          <w:color w:val="000000"/>
          <w:sz w:val="28"/>
        </w:rPr>
        <w:t xml:space="preserve">
20           48-51           24         68       233-237            72 </w:t>
      </w:r>
      <w:r>
        <w:br/>
      </w:r>
      <w:r>
        <w:rPr>
          <w:rFonts w:ascii="Times New Roman"/>
          <w:b w:val="false"/>
          <w:i w:val="false"/>
          <w:color w:val="000000"/>
          <w:sz w:val="28"/>
        </w:rPr>
        <w:t xml:space="preserve">
21           52-54           25         69       238-241            73 </w:t>
      </w:r>
      <w:r>
        <w:br/>
      </w:r>
      <w:r>
        <w:rPr>
          <w:rFonts w:ascii="Times New Roman"/>
          <w:b w:val="false"/>
          <w:i w:val="false"/>
          <w:color w:val="000000"/>
          <w:sz w:val="28"/>
        </w:rPr>
        <w:t xml:space="preserve">
22           55-58           26         70       242-246            74 </w:t>
      </w:r>
      <w:r>
        <w:br/>
      </w:r>
      <w:r>
        <w:rPr>
          <w:rFonts w:ascii="Times New Roman"/>
          <w:b w:val="false"/>
          <w:i w:val="false"/>
          <w:color w:val="000000"/>
          <w:sz w:val="28"/>
        </w:rPr>
        <w:t xml:space="preserve">
23           59-62           27         71       247-250            75 </w:t>
      </w:r>
      <w:r>
        <w:br/>
      </w:r>
      <w:r>
        <w:rPr>
          <w:rFonts w:ascii="Times New Roman"/>
          <w:b w:val="false"/>
          <w:i w:val="false"/>
          <w:color w:val="000000"/>
          <w:sz w:val="28"/>
        </w:rPr>
        <w:t xml:space="preserve">
24           63-65           28         72       251-255            76 </w:t>
      </w:r>
      <w:r>
        <w:br/>
      </w:r>
      <w:r>
        <w:rPr>
          <w:rFonts w:ascii="Times New Roman"/>
          <w:b w:val="false"/>
          <w:i w:val="false"/>
          <w:color w:val="000000"/>
          <w:sz w:val="28"/>
        </w:rPr>
        <w:t xml:space="preserve">
25           66-69           29         73       256-260            77 </w:t>
      </w:r>
      <w:r>
        <w:br/>
      </w:r>
      <w:r>
        <w:rPr>
          <w:rFonts w:ascii="Times New Roman"/>
          <w:b w:val="false"/>
          <w:i w:val="false"/>
          <w:color w:val="000000"/>
          <w:sz w:val="28"/>
        </w:rPr>
        <w:t xml:space="preserve">
26           70-73           30         74       261-264            78 </w:t>
      </w:r>
      <w:r>
        <w:br/>
      </w:r>
      <w:r>
        <w:rPr>
          <w:rFonts w:ascii="Times New Roman"/>
          <w:b w:val="false"/>
          <w:i w:val="false"/>
          <w:color w:val="000000"/>
          <w:sz w:val="28"/>
        </w:rPr>
        <w:t xml:space="preserve">
27           74-76           31         75       265-269            79 </w:t>
      </w:r>
      <w:r>
        <w:br/>
      </w:r>
      <w:r>
        <w:rPr>
          <w:rFonts w:ascii="Times New Roman"/>
          <w:b w:val="false"/>
          <w:i w:val="false"/>
          <w:color w:val="000000"/>
          <w:sz w:val="28"/>
        </w:rPr>
        <w:t xml:space="preserve">
28           77-80           32         76       270-273            80 </w:t>
      </w:r>
      <w:r>
        <w:br/>
      </w:r>
      <w:r>
        <w:rPr>
          <w:rFonts w:ascii="Times New Roman"/>
          <w:b w:val="false"/>
          <w:i w:val="false"/>
          <w:color w:val="000000"/>
          <w:sz w:val="28"/>
        </w:rPr>
        <w:t xml:space="preserve">
29           81-83           33         77       274-278            81 </w:t>
      </w:r>
      <w:r>
        <w:br/>
      </w:r>
      <w:r>
        <w:rPr>
          <w:rFonts w:ascii="Times New Roman"/>
          <w:b w:val="false"/>
          <w:i w:val="false"/>
          <w:color w:val="000000"/>
          <w:sz w:val="28"/>
        </w:rPr>
        <w:t xml:space="preserve">
30           84-87           34         78       279-282            82 </w:t>
      </w:r>
      <w:r>
        <w:br/>
      </w:r>
      <w:r>
        <w:rPr>
          <w:rFonts w:ascii="Times New Roman"/>
          <w:b w:val="false"/>
          <w:i w:val="false"/>
          <w:color w:val="000000"/>
          <w:sz w:val="28"/>
        </w:rPr>
        <w:t xml:space="preserve">
31           88-91           35         79       283-287            83 </w:t>
      </w:r>
      <w:r>
        <w:br/>
      </w:r>
      <w:r>
        <w:rPr>
          <w:rFonts w:ascii="Times New Roman"/>
          <w:b w:val="false"/>
          <w:i w:val="false"/>
          <w:color w:val="000000"/>
          <w:sz w:val="28"/>
        </w:rPr>
        <w:t xml:space="preserve">
32           92-94           36         80       288-291            84 </w:t>
      </w:r>
      <w:r>
        <w:br/>
      </w:r>
      <w:r>
        <w:rPr>
          <w:rFonts w:ascii="Times New Roman"/>
          <w:b w:val="false"/>
          <w:i w:val="false"/>
          <w:color w:val="000000"/>
          <w:sz w:val="28"/>
        </w:rPr>
        <w:t xml:space="preserve">
33           95-98           37         81       292-296            85 </w:t>
      </w:r>
      <w:r>
        <w:br/>
      </w:r>
      <w:r>
        <w:rPr>
          <w:rFonts w:ascii="Times New Roman"/>
          <w:b w:val="false"/>
          <w:i w:val="false"/>
          <w:color w:val="000000"/>
          <w:sz w:val="28"/>
        </w:rPr>
        <w:t xml:space="preserve">
34           99-102          38         82       297-301            86 </w:t>
      </w:r>
      <w:r>
        <w:br/>
      </w:r>
      <w:r>
        <w:rPr>
          <w:rFonts w:ascii="Times New Roman"/>
          <w:b w:val="false"/>
          <w:i w:val="false"/>
          <w:color w:val="000000"/>
          <w:sz w:val="28"/>
        </w:rPr>
        <w:t xml:space="preserve">
35           103-105         39         83       302-305            87 </w:t>
      </w:r>
      <w:r>
        <w:br/>
      </w:r>
      <w:r>
        <w:rPr>
          <w:rFonts w:ascii="Times New Roman"/>
          <w:b w:val="false"/>
          <w:i w:val="false"/>
          <w:color w:val="000000"/>
          <w:sz w:val="28"/>
        </w:rPr>
        <w:t xml:space="preserve">
36           106-109         40         84       306-310            88 </w:t>
      </w:r>
      <w:r>
        <w:br/>
      </w:r>
      <w:r>
        <w:rPr>
          <w:rFonts w:ascii="Times New Roman"/>
          <w:b w:val="false"/>
          <w:i w:val="false"/>
          <w:color w:val="000000"/>
          <w:sz w:val="28"/>
        </w:rPr>
        <w:t xml:space="preserve">
37           110-113         41         85       311-314            89 </w:t>
      </w:r>
      <w:r>
        <w:br/>
      </w:r>
      <w:r>
        <w:rPr>
          <w:rFonts w:ascii="Times New Roman"/>
          <w:b w:val="false"/>
          <w:i w:val="false"/>
          <w:color w:val="000000"/>
          <w:sz w:val="28"/>
        </w:rPr>
        <w:t xml:space="preserve">
38           114-116         42         86       315-319            90 </w:t>
      </w:r>
      <w:r>
        <w:br/>
      </w:r>
      <w:r>
        <w:rPr>
          <w:rFonts w:ascii="Times New Roman"/>
          <w:b w:val="false"/>
          <w:i w:val="false"/>
          <w:color w:val="000000"/>
          <w:sz w:val="28"/>
        </w:rPr>
        <w:t xml:space="preserve">
39           117-120         43         87       320-323            91 </w:t>
      </w:r>
      <w:r>
        <w:br/>
      </w:r>
      <w:r>
        <w:rPr>
          <w:rFonts w:ascii="Times New Roman"/>
          <w:b w:val="false"/>
          <w:i w:val="false"/>
          <w:color w:val="000000"/>
          <w:sz w:val="28"/>
        </w:rPr>
        <w:t xml:space="preserve">
40           121-124         44         88       324-328            92 </w:t>
      </w:r>
      <w:r>
        <w:br/>
      </w:r>
      <w:r>
        <w:rPr>
          <w:rFonts w:ascii="Times New Roman"/>
          <w:b w:val="false"/>
          <w:i w:val="false"/>
          <w:color w:val="000000"/>
          <w:sz w:val="28"/>
        </w:rPr>
        <w:t xml:space="preserve">
41           125-127         45         89       329-332            93 </w:t>
      </w:r>
      <w:r>
        <w:br/>
      </w:r>
      <w:r>
        <w:rPr>
          <w:rFonts w:ascii="Times New Roman"/>
          <w:b w:val="false"/>
          <w:i w:val="false"/>
          <w:color w:val="000000"/>
          <w:sz w:val="28"/>
        </w:rPr>
        <w:t xml:space="preserve">
42           128-131         46         90       333-337            94 </w:t>
      </w:r>
      <w:r>
        <w:br/>
      </w:r>
      <w:r>
        <w:rPr>
          <w:rFonts w:ascii="Times New Roman"/>
          <w:b w:val="false"/>
          <w:i w:val="false"/>
          <w:color w:val="000000"/>
          <w:sz w:val="28"/>
        </w:rPr>
        <w:t xml:space="preserve">
43           132-135         47         91       338-342            95 </w:t>
      </w:r>
      <w:r>
        <w:br/>
      </w:r>
      <w:r>
        <w:rPr>
          <w:rFonts w:ascii="Times New Roman"/>
          <w:b w:val="false"/>
          <w:i w:val="false"/>
          <w:color w:val="000000"/>
          <w:sz w:val="28"/>
        </w:rPr>
        <w:t xml:space="preserve">
44           136-138         48         92       343-346            96 </w:t>
      </w:r>
      <w:r>
        <w:br/>
      </w:r>
      <w:r>
        <w:rPr>
          <w:rFonts w:ascii="Times New Roman"/>
          <w:b w:val="false"/>
          <w:i w:val="false"/>
          <w:color w:val="000000"/>
          <w:sz w:val="28"/>
        </w:rPr>
        <w:t xml:space="preserve">
45           139-142         49         93       347-351            97 </w:t>
      </w:r>
      <w:r>
        <w:br/>
      </w:r>
      <w:r>
        <w:rPr>
          <w:rFonts w:ascii="Times New Roman"/>
          <w:b w:val="false"/>
          <w:i w:val="false"/>
          <w:color w:val="000000"/>
          <w:sz w:val="28"/>
        </w:rPr>
        <w:t xml:space="preserve">
46           143-145         50         94       352-355            98 </w:t>
      </w:r>
      <w:r>
        <w:br/>
      </w:r>
      <w:r>
        <w:rPr>
          <w:rFonts w:ascii="Times New Roman"/>
          <w:b w:val="false"/>
          <w:i w:val="false"/>
          <w:color w:val="000000"/>
          <w:sz w:val="28"/>
        </w:rPr>
        <w:t xml:space="preserve">
47           147-149         51         95       356-360            99 </w:t>
      </w:r>
      <w:r>
        <w:br/>
      </w:r>
      <w:r>
        <w:rPr>
          <w:rFonts w:ascii="Times New Roman"/>
          <w:b w:val="false"/>
          <w:i w:val="false"/>
          <w:color w:val="000000"/>
          <w:sz w:val="28"/>
        </w:rPr>
        <w:t xml:space="preserve">
48           150-153         52         96       361-365           100 </w:t>
      </w:r>
      <w:r>
        <w:br/>
      </w:r>
      <w:r>
        <w:rPr>
          <w:rFonts w:ascii="Times New Roman"/>
          <w:b w:val="false"/>
          <w:i w:val="false"/>
          <w:color w:val="000000"/>
          <w:sz w:val="28"/>
        </w:rPr>
        <w:t xml:space="preserve">
---------------------------------------------------------------------------            12-бап. Мiндеттi сақтандыру шартының қолданылуын тоқтату </w:t>
      </w:r>
    </w:p>
    <w:p>
      <w:pPr>
        <w:spacing w:after="0"/>
        <w:ind w:left="0"/>
        <w:jc w:val="both"/>
      </w:pPr>
      <w:r>
        <w:rPr>
          <w:rFonts w:ascii="Times New Roman"/>
          <w:b w:val="false"/>
          <w:i w:val="false"/>
          <w:color w:val="000000"/>
          <w:sz w:val="28"/>
        </w:rPr>
        <w:t xml:space="preserve">     1. Мiндеттi сақтандыру шартының қолданылуы мынадай жағдайларда тоқтатылады: </w:t>
      </w:r>
      <w:r>
        <w:br/>
      </w:r>
      <w:r>
        <w:rPr>
          <w:rFonts w:ascii="Times New Roman"/>
          <w:b w:val="false"/>
          <w:i w:val="false"/>
          <w:color w:val="000000"/>
          <w:sz w:val="28"/>
        </w:rPr>
        <w:t xml:space="preserve">
     1) шарттың қолданылу мерзiмi аяқталғанда; </w:t>
      </w:r>
      <w:r>
        <w:br/>
      </w:r>
      <w:r>
        <w:rPr>
          <w:rFonts w:ascii="Times New Roman"/>
          <w:b w:val="false"/>
          <w:i w:val="false"/>
          <w:color w:val="000000"/>
          <w:sz w:val="28"/>
        </w:rPr>
        <w:t xml:space="preserve">
     2) шарттың қолданылуы мерзiмiнен бұрын тоқтатылғанда; </w:t>
      </w:r>
      <w:r>
        <w:br/>
      </w:r>
      <w:r>
        <w:rPr>
          <w:rFonts w:ascii="Times New Roman"/>
          <w:b w:val="false"/>
          <w:i w:val="false"/>
          <w:color w:val="000000"/>
          <w:sz w:val="28"/>
        </w:rPr>
        <w:t xml:space="preserve">
      3) сақтандырушы сақтандыру жағдайы басталған бойда мөлшерi 100 айлық есептiк көрсеткiштен асқан сақтандыру төлемiн жүзеге асырғанда.  </w:t>
      </w:r>
      <w:r>
        <w:br/>
      </w:r>
      <w:r>
        <w:rPr>
          <w:rFonts w:ascii="Times New Roman"/>
          <w:b w:val="false"/>
          <w:i w:val="false"/>
          <w:color w:val="000000"/>
          <w:sz w:val="28"/>
        </w:rPr>
        <w:t xml:space="preserve">
     2. Сақтандыру төлемi жүзеге асырылған жағдайда сақтандырушы сақтандыру полисiн алуға тиiс, ал автокөлiк құралының иесi өзiнiң таңдауы бойынша жаңа кезеңге мiндеттi сақтандыруды жүзеге асыру құқығына лицензиясы бар кез келген сақтандырушыдан сақтандыруды жүзеге асыруға мiндетті (егер автокөлiк құралы жойылмаса).  </w:t>
      </w:r>
    </w:p>
    <w:p>
      <w:pPr>
        <w:spacing w:after="0"/>
        <w:ind w:left="0"/>
        <w:jc w:val="both"/>
      </w:pPr>
      <w:r>
        <w:rPr>
          <w:rFonts w:ascii="Times New Roman"/>
          <w:b w:val="false"/>
          <w:i w:val="false"/>
          <w:color w:val="000000"/>
          <w:sz w:val="28"/>
        </w:rPr>
        <w:t xml:space="preserve">               13-бап. Сақтанушының құқықтары мен мiндеттерi  </w:t>
      </w:r>
    </w:p>
    <w:p>
      <w:pPr>
        <w:spacing w:after="0"/>
        <w:ind w:left="0"/>
        <w:jc w:val="both"/>
      </w:pPr>
      <w:r>
        <w:rPr>
          <w:rFonts w:ascii="Times New Roman"/>
          <w:b w:val="false"/>
          <w:i w:val="false"/>
          <w:color w:val="000000"/>
          <w:sz w:val="28"/>
        </w:rPr>
        <w:t xml:space="preserve">      1. Сақтанушы:  </w:t>
      </w:r>
      <w:r>
        <w:br/>
      </w:r>
      <w:r>
        <w:rPr>
          <w:rFonts w:ascii="Times New Roman"/>
          <w:b w:val="false"/>
          <w:i w:val="false"/>
          <w:color w:val="000000"/>
          <w:sz w:val="28"/>
        </w:rPr>
        <w:t xml:space="preserve">
      1) сақтандырушыдан мiндеттi сақтандыру шарттарын, сақтандыру шарты бойынша өзiнiң құқықтары мен мiндеттерiн түсiндірудi талап етуге;  </w:t>
      </w:r>
      <w:r>
        <w:br/>
      </w:r>
      <w:r>
        <w:rPr>
          <w:rFonts w:ascii="Times New Roman"/>
          <w:b w:val="false"/>
          <w:i w:val="false"/>
          <w:color w:val="000000"/>
          <w:sz w:val="28"/>
        </w:rPr>
        <w:t xml:space="preserve">
      2) сақтандыру полисiн жоғалтып алған жағдайда оның көшiрмесiн алуға;  </w:t>
      </w:r>
      <w:r>
        <w:br/>
      </w:r>
      <w:r>
        <w:rPr>
          <w:rFonts w:ascii="Times New Roman"/>
          <w:b w:val="false"/>
          <w:i w:val="false"/>
          <w:color w:val="000000"/>
          <w:sz w:val="28"/>
        </w:rPr>
        <w:t xml:space="preserve">
      3) осы Заңның 19-бабында көзделген жағдайларда келтiрiлген зиянның мөлшерiн бағалау үшiн тәуелсiз сарапшы тартуға;  </w:t>
      </w:r>
      <w:r>
        <w:br/>
      </w:r>
      <w:r>
        <w:rPr>
          <w:rFonts w:ascii="Times New Roman"/>
          <w:b w:val="false"/>
          <w:i w:val="false"/>
          <w:color w:val="000000"/>
          <w:sz w:val="28"/>
        </w:rPr>
        <w:t xml:space="preserve">
      4) сақтандырушының немесе ол уәкiлеттiк берген сарапшының келтiрiлген зиянды бағалау деректерiмен және сақтандыру төлемiнiң мөлшерiне жасалған есебiмен танысуға;  </w:t>
      </w:r>
      <w:r>
        <w:br/>
      </w:r>
      <w:r>
        <w:rPr>
          <w:rFonts w:ascii="Times New Roman"/>
          <w:b w:val="false"/>
          <w:i w:val="false"/>
          <w:color w:val="000000"/>
          <w:sz w:val="28"/>
        </w:rPr>
        <w:t xml:space="preserve">
      5) мiндеттi сақтандыру шартын мерзiмiнен бұрын бұзуға;  </w:t>
      </w:r>
      <w:r>
        <w:br/>
      </w:r>
      <w:r>
        <w:rPr>
          <w:rFonts w:ascii="Times New Roman"/>
          <w:b w:val="false"/>
          <w:i w:val="false"/>
          <w:color w:val="000000"/>
          <w:sz w:val="28"/>
        </w:rPr>
        <w:t xml:space="preserve">
      6) сақтандырушының сақтандыру төлемiн жасаудан бас тарту немесе оның мөлшерiн азайту туралы шешiмiне заңдарда көзделген тәртiппен қарсы болуға құқылы.  </w:t>
      </w:r>
      <w:r>
        <w:br/>
      </w:r>
      <w:r>
        <w:rPr>
          <w:rFonts w:ascii="Times New Roman"/>
          <w:b w:val="false"/>
          <w:i w:val="false"/>
          <w:color w:val="000000"/>
          <w:sz w:val="28"/>
        </w:rPr>
        <w:t xml:space="preserve">
      2. Мiндетті сақтандыру шартында сақтанушының басқа да құқықтары көзделуi мүмкiн.  </w:t>
      </w:r>
      <w:r>
        <w:br/>
      </w:r>
      <w:r>
        <w:rPr>
          <w:rFonts w:ascii="Times New Roman"/>
          <w:b w:val="false"/>
          <w:i w:val="false"/>
          <w:color w:val="000000"/>
          <w:sz w:val="28"/>
        </w:rPr>
        <w:t xml:space="preserve">
      3. Сақтанушы:  </w:t>
      </w:r>
      <w:r>
        <w:br/>
      </w:r>
      <w:r>
        <w:rPr>
          <w:rFonts w:ascii="Times New Roman"/>
          <w:b w:val="false"/>
          <w:i w:val="false"/>
          <w:color w:val="000000"/>
          <w:sz w:val="28"/>
        </w:rPr>
        <w:t xml:space="preserve">
      1) сақтандыру сыйлықақысын мiндеттi сақтандыру шартында көзделген мөлшерде және тәртiппен төлеуге;  </w:t>
      </w:r>
      <w:r>
        <w:br/>
      </w:r>
      <w:r>
        <w:rPr>
          <w:rFonts w:ascii="Times New Roman"/>
          <w:b w:val="false"/>
          <w:i w:val="false"/>
          <w:color w:val="000000"/>
          <w:sz w:val="28"/>
        </w:rPr>
        <w:t xml:space="preserve">
      2) мiндеттi сақтандыру шартын жасаған кезде осы Заңның талаптарына сәйкес мiндеттi сақтандыру шартына кiргiзуге қажеттi мәлiметтердi сақтандырушыға хабарлауға;  </w:t>
      </w:r>
      <w:r>
        <w:br/>
      </w:r>
      <w:r>
        <w:rPr>
          <w:rFonts w:ascii="Times New Roman"/>
          <w:b w:val="false"/>
          <w:i w:val="false"/>
          <w:color w:val="000000"/>
          <w:sz w:val="28"/>
        </w:rPr>
        <w:t xml:space="preserve">
      3) сақтандыру оқиғасының басталғаны туралы белгiлi болғаннан бастап үш күннен кешiктiрмей өзiне қолайлы әдiспен (ауызша, жазбаша) бұл жөнiнде сақтандырушыға хабарлауға мiндетті. Сақтанушының дәлелдi себептермен көрсетiлген әрекеттердi орындауға мүмкiндiгi болмаған жағдайда, ол мұны құжаттар арқылы растауы тиiс;  </w:t>
      </w:r>
      <w:r>
        <w:br/>
      </w:r>
      <w:r>
        <w:rPr>
          <w:rFonts w:ascii="Times New Roman"/>
          <w:b w:val="false"/>
          <w:i w:val="false"/>
          <w:color w:val="000000"/>
          <w:sz w:val="28"/>
        </w:rPr>
        <w:t xml:space="preserve">
      4) сақтандыру оқиғасы туындаған жағдайда зиян мөлшерiнiң көбеюiне жол бермеу мүлiктi сақтау және зардап шеккен адамдарға көмек көрсету үшiн ықтимал шаралардың бәрiн қабылдауға;  </w:t>
      </w:r>
      <w:r>
        <w:br/>
      </w:r>
      <w:r>
        <w:rPr>
          <w:rFonts w:ascii="Times New Roman"/>
          <w:b w:val="false"/>
          <w:i w:val="false"/>
          <w:color w:val="000000"/>
          <w:sz w:val="28"/>
        </w:rPr>
        <w:t xml:space="preserve">
      5) сақтандыру оқиғасы туралы және зардап шеккен адамдар жайында тиiстi органдарға олардың құзыретiне қарай (жол полициясы және өртке қарсы қызмет органдарына, жедел медициналық жәрдем қызметiне, апатпен күрес қызметiне) хабарлауға мiндетті.  </w:t>
      </w:r>
      <w:r>
        <w:br/>
      </w:r>
      <w:r>
        <w:rPr>
          <w:rFonts w:ascii="Times New Roman"/>
          <w:b w:val="false"/>
          <w:i w:val="false"/>
          <w:color w:val="000000"/>
          <w:sz w:val="28"/>
        </w:rPr>
        <w:t xml:space="preserve">
      4. Сақтандыру оқиғасының басталуына байланысты туындаған сақтанушының мiндеттерi сақтандыру оқиғасы басталған кезде автокөлік құралын тiкелей жүргізушi адамға жүктеледi.  </w:t>
      </w:r>
      <w:r>
        <w:br/>
      </w:r>
      <w:r>
        <w:rPr>
          <w:rFonts w:ascii="Times New Roman"/>
          <w:b w:val="false"/>
          <w:i w:val="false"/>
          <w:color w:val="000000"/>
          <w:sz w:val="28"/>
        </w:rPr>
        <w:t xml:space="preserve">
      5. Зардап шеккен адам немесе басқа да мүдделi адам сақтандыру оқиғасының басталғаны туралы сақтандырушыға хабарлауға құқылы.  </w:t>
      </w:r>
    </w:p>
    <w:p>
      <w:pPr>
        <w:spacing w:after="0"/>
        <w:ind w:left="0"/>
        <w:jc w:val="both"/>
      </w:pPr>
      <w:r>
        <w:rPr>
          <w:rFonts w:ascii="Times New Roman"/>
          <w:b w:val="false"/>
          <w:i w:val="false"/>
          <w:color w:val="000000"/>
          <w:sz w:val="28"/>
        </w:rPr>
        <w:t xml:space="preserve">             14-бап. Сақтандырушының құқықтары мен мiндеттерi  </w:t>
      </w:r>
    </w:p>
    <w:p>
      <w:pPr>
        <w:spacing w:after="0"/>
        <w:ind w:left="0"/>
        <w:jc w:val="both"/>
      </w:pPr>
      <w:r>
        <w:rPr>
          <w:rFonts w:ascii="Times New Roman"/>
          <w:b w:val="false"/>
          <w:i w:val="false"/>
          <w:color w:val="000000"/>
          <w:sz w:val="28"/>
        </w:rPr>
        <w:t xml:space="preserve">      1. Сақтандырушы:  </w:t>
      </w:r>
      <w:r>
        <w:br/>
      </w:r>
      <w:r>
        <w:rPr>
          <w:rFonts w:ascii="Times New Roman"/>
          <w:b w:val="false"/>
          <w:i w:val="false"/>
          <w:color w:val="000000"/>
          <w:sz w:val="28"/>
        </w:rPr>
        <w:t xml:space="preserve">
      1) мiндеттi сақтандыру шартын жасасқан кезде сақтанушыдан осы Заңның талаптарына сәйкес мiндеттi сақтандыру шартына енгізуге қажеттi мәлiметтер беруiн талап етуге;  </w:t>
      </w:r>
      <w:r>
        <w:br/>
      </w:r>
      <w:r>
        <w:rPr>
          <w:rFonts w:ascii="Times New Roman"/>
          <w:b w:val="false"/>
          <w:i w:val="false"/>
          <w:color w:val="000000"/>
          <w:sz w:val="28"/>
        </w:rPr>
        <w:t xml:space="preserve">
      2) құзыреттi органдардан сақтандыру жағдайының басталғанын және үшiншi тұлғаларға келтiрiлген зиянның мөлшерiн растайтын құжаттарды сұратуға;  </w:t>
      </w:r>
      <w:r>
        <w:br/>
      </w:r>
      <w:r>
        <w:rPr>
          <w:rFonts w:ascii="Times New Roman"/>
          <w:b w:val="false"/>
          <w:i w:val="false"/>
          <w:color w:val="000000"/>
          <w:sz w:val="28"/>
        </w:rPr>
        <w:t xml:space="preserve">
      3) мiндетті сақтандыру шартында көрсетiлген автокөлiк құралын пайдалану кезiнде сақтандырылған адам келтiрген зиянды өтеу туралы үшiншi тұлғалардың талап арыздары бойынша сақтандырылған адамның мүддесiн сотта қорғауға;  </w:t>
      </w:r>
      <w:r>
        <w:br/>
      </w:r>
      <w:r>
        <w:rPr>
          <w:rFonts w:ascii="Times New Roman"/>
          <w:b w:val="false"/>
          <w:i w:val="false"/>
          <w:color w:val="000000"/>
          <w:sz w:val="28"/>
        </w:rPr>
        <w:t xml:space="preserve">
      4) сақтандыру жағдайының басталуы салдарынан үшiншi тұлғаларға келтiрiлген зиянның мөлшерiн және сақтандыру төлемiн белгілеу үшiн тәуелсiз сарапшылардың есебiн пайдалануға;  </w:t>
      </w:r>
      <w:r>
        <w:br/>
      </w:r>
      <w:r>
        <w:rPr>
          <w:rFonts w:ascii="Times New Roman"/>
          <w:b w:val="false"/>
          <w:i w:val="false"/>
          <w:color w:val="000000"/>
          <w:sz w:val="28"/>
        </w:rPr>
        <w:t xml:space="preserve">
      5) келтірiлген зиянның мөлшерiн, себептерiн және сақтандыру жағдайы басталуының басқа да жағдайларын анықтау үшiн зардап шеккен адамның мүлкiн қарауға және зерттеуге;  </w:t>
      </w:r>
      <w:r>
        <w:br/>
      </w:r>
      <w:r>
        <w:rPr>
          <w:rFonts w:ascii="Times New Roman"/>
          <w:b w:val="false"/>
          <w:i w:val="false"/>
          <w:color w:val="000000"/>
          <w:sz w:val="28"/>
        </w:rPr>
        <w:t xml:space="preserve">
      6) осы Заңның 24-бабында көзделген жағдайларда келтiрiлген зиянға жауапты адамға керi талап қоюға;  </w:t>
      </w:r>
      <w:r>
        <w:br/>
      </w:r>
      <w:r>
        <w:rPr>
          <w:rFonts w:ascii="Times New Roman"/>
          <w:b w:val="false"/>
          <w:i w:val="false"/>
          <w:color w:val="000000"/>
          <w:sz w:val="28"/>
        </w:rPr>
        <w:t xml:space="preserve">
      7) осы Заңда көзделген негiздемелер бойынша сақтандыру төлемiн толық немесе iшiнара жүзеге асырудан бас тартуға құқылы.  </w:t>
      </w:r>
      <w:r>
        <w:br/>
      </w:r>
      <w:r>
        <w:rPr>
          <w:rFonts w:ascii="Times New Roman"/>
          <w:b w:val="false"/>
          <w:i w:val="false"/>
          <w:color w:val="000000"/>
          <w:sz w:val="28"/>
        </w:rPr>
        <w:t xml:space="preserve">
      2. Сақтандырушы:  </w:t>
      </w:r>
      <w:r>
        <w:br/>
      </w:r>
      <w:r>
        <w:rPr>
          <w:rFonts w:ascii="Times New Roman"/>
          <w:b w:val="false"/>
          <w:i w:val="false"/>
          <w:color w:val="000000"/>
          <w:sz w:val="28"/>
        </w:rPr>
        <w:t xml:space="preserve">
      1) сақтанушыны мiндеттi сақтандыру шарттарымен таныстыруға, мiндетті сақтандыру шартынан туындайтын құқықтары мен мiндеттерiн түсiндiруге;  </w:t>
      </w:r>
      <w:r>
        <w:br/>
      </w:r>
      <w:r>
        <w:rPr>
          <w:rFonts w:ascii="Times New Roman"/>
          <w:b w:val="false"/>
          <w:i w:val="false"/>
          <w:color w:val="000000"/>
          <w:sz w:val="28"/>
        </w:rPr>
        <w:t xml:space="preserve">
      2) мiндеттi сақтандыру шартын жасағаннан кейiн сақтанушыға сақтандыру полисiн, ал оны жоғалтқан кезде - көшiрмесiн беруге;  </w:t>
      </w:r>
      <w:r>
        <w:br/>
      </w:r>
      <w:r>
        <w:rPr>
          <w:rFonts w:ascii="Times New Roman"/>
          <w:b w:val="false"/>
          <w:i w:val="false"/>
          <w:color w:val="000000"/>
          <w:sz w:val="28"/>
        </w:rPr>
        <w:t xml:space="preserve">
      3) стандартты шартты жасасқан кезде және оның қолданылу кезеңiнде сақтанушының тиiстi өтiнiшi негізiнде мiндеттi сақтандыру шартында көрсетiлген автокөлiк құралдарын пайдаланатын автокөлiк иелерiнiң бәрiн сақтандыру полисiне кiргізуге;  </w:t>
      </w:r>
      <w:r>
        <w:br/>
      </w:r>
      <w:r>
        <w:rPr>
          <w:rFonts w:ascii="Times New Roman"/>
          <w:b w:val="false"/>
          <w:i w:val="false"/>
          <w:color w:val="000000"/>
          <w:sz w:val="28"/>
        </w:rPr>
        <w:t xml:space="preserve">
      4) осы Заңның 17-бабының 1-тармағының бiрiншi бөлiгінде көрсетілген адамдарға сақтандыру сыйлықақыларын төлеу бойынша жеңiлдiк жасауға;  </w:t>
      </w:r>
      <w:r>
        <w:br/>
      </w:r>
      <w:r>
        <w:rPr>
          <w:rFonts w:ascii="Times New Roman"/>
          <w:b w:val="false"/>
          <w:i w:val="false"/>
          <w:color w:val="000000"/>
          <w:sz w:val="28"/>
        </w:rPr>
        <w:t xml:space="preserve">
      5) сақтандыру оқиғасы туралы хабар алған кезде оны тiркеуге және хабар алған кезден бастап жетi жұмыс күнi ішiнде бүлiнген (жойылған) мүлiктi қарап шығып, сақтандыру актісiн жасауға;  </w:t>
      </w:r>
      <w:r>
        <w:br/>
      </w:r>
      <w:r>
        <w:rPr>
          <w:rFonts w:ascii="Times New Roman"/>
          <w:b w:val="false"/>
          <w:i w:val="false"/>
          <w:color w:val="000000"/>
          <w:sz w:val="28"/>
        </w:rPr>
        <w:t xml:space="preserve">
      6) келтiрiлген зиянды бағалауға және сақтандыру төлемiнiң мөлшерiне есеп жасауға және оларды сақтанушыға (сақтандырылған адамға) және зардап шеккен адамға танысу үшiн ұсынуға;  </w:t>
      </w:r>
      <w:r>
        <w:br/>
      </w:r>
      <w:r>
        <w:rPr>
          <w:rFonts w:ascii="Times New Roman"/>
          <w:b w:val="false"/>
          <w:i w:val="false"/>
          <w:color w:val="000000"/>
          <w:sz w:val="28"/>
        </w:rPr>
        <w:t xml:space="preserve">
      7) сақтандыру жағдайы басталған кезде сақтандыру төлемiн осы Заңда көзделген мөлшерде, тәртiппен және мерзiмде жүзеге асыруға;  </w:t>
      </w:r>
      <w:r>
        <w:br/>
      </w:r>
      <w:r>
        <w:rPr>
          <w:rFonts w:ascii="Times New Roman"/>
          <w:b w:val="false"/>
          <w:i w:val="false"/>
          <w:color w:val="000000"/>
          <w:sz w:val="28"/>
        </w:rPr>
        <w:t xml:space="preserve">
      8) сақтанушыға (сақтандырылған адамға) және басқа адамға олардың сақтандыру жағдайында шығындарды азайту үшiн жұмсаған шығыстарын өтеуге;  </w:t>
      </w:r>
      <w:r>
        <w:br/>
      </w:r>
      <w:r>
        <w:rPr>
          <w:rFonts w:ascii="Times New Roman"/>
          <w:b w:val="false"/>
          <w:i w:val="false"/>
          <w:color w:val="000000"/>
          <w:sz w:val="28"/>
        </w:rPr>
        <w:t xml:space="preserve">
      9) сақтандыру құпиясын қамтамасыз етуге мiндетті.  </w:t>
      </w:r>
      <w:r>
        <w:br/>
      </w:r>
      <w:r>
        <w:rPr>
          <w:rFonts w:ascii="Times New Roman"/>
          <w:b w:val="false"/>
          <w:i w:val="false"/>
          <w:color w:val="000000"/>
          <w:sz w:val="28"/>
        </w:rPr>
        <w:t xml:space="preserve">
      3. Мiндеттi сақтандыру шартында сақтандырушының басқа да міндеттерi көзделуi мүмкiн.  </w:t>
      </w:r>
    </w:p>
    <w:p>
      <w:pPr>
        <w:spacing w:after="0"/>
        <w:ind w:left="0"/>
        <w:jc w:val="both"/>
      </w:pPr>
      <w:r>
        <w:rPr>
          <w:rFonts w:ascii="Times New Roman"/>
          <w:b w:val="false"/>
          <w:i w:val="false"/>
          <w:color w:val="000000"/>
          <w:sz w:val="28"/>
        </w:rPr>
        <w:t xml:space="preserve">                  15-бап. Зардап шеккен адамның құқықтары  </w:t>
      </w:r>
    </w:p>
    <w:p>
      <w:pPr>
        <w:spacing w:after="0"/>
        <w:ind w:left="0"/>
        <w:jc w:val="both"/>
      </w:pPr>
      <w:r>
        <w:rPr>
          <w:rFonts w:ascii="Times New Roman"/>
          <w:b w:val="false"/>
          <w:i w:val="false"/>
          <w:color w:val="000000"/>
          <w:sz w:val="28"/>
        </w:rPr>
        <w:t xml:space="preserve">      1. Зардап шеккен адам:  </w:t>
      </w:r>
      <w:r>
        <w:br/>
      </w:r>
      <w:r>
        <w:rPr>
          <w:rFonts w:ascii="Times New Roman"/>
          <w:b w:val="false"/>
          <w:i w:val="false"/>
          <w:color w:val="000000"/>
          <w:sz w:val="28"/>
        </w:rPr>
        <w:t xml:space="preserve">
      1) сақтанушының (сақтандырылған адамның) автокөлiк құралын пайдалану нәтижесiнде болған сақтандыру оқиғасының басталғаны туралы сақтандырушыға хабарлауға;  </w:t>
      </w:r>
      <w:r>
        <w:br/>
      </w:r>
      <w:r>
        <w:rPr>
          <w:rFonts w:ascii="Times New Roman"/>
          <w:b w:val="false"/>
          <w:i w:val="false"/>
          <w:color w:val="000000"/>
          <w:sz w:val="28"/>
        </w:rPr>
        <w:t xml:space="preserve">
      2) сақтанушының (сақтандырылған адамның) орнына сақтандыру төлемiн жүзеге асыру үшiн қажетті құжаттар жинап, оны сақтанушының (сақтандырылған адамның) мiндеттi сақтандыру шартын жасаған сақтандырушыға беруге, сақтандыру төлемiн осы Заңда белгiленген мөлшерде және тәртiппен алуға;  </w:t>
      </w:r>
      <w:r>
        <w:br/>
      </w:r>
      <w:r>
        <w:rPr>
          <w:rFonts w:ascii="Times New Roman"/>
          <w:b w:val="false"/>
          <w:i w:val="false"/>
          <w:color w:val="000000"/>
          <w:sz w:val="28"/>
        </w:rPr>
        <w:t xml:space="preserve">
      3) сақтандырушының немесе ол уәкiлеттік берген сарапшының келтiрiлген зиянды бағалау деректерiмен және сақтандыру төлемiнiң мөлшерiне жасалған есебiмен танысуға;  </w:t>
      </w:r>
      <w:r>
        <w:br/>
      </w:r>
      <w:r>
        <w:rPr>
          <w:rFonts w:ascii="Times New Roman"/>
          <w:b w:val="false"/>
          <w:i w:val="false"/>
          <w:color w:val="000000"/>
          <w:sz w:val="28"/>
        </w:rPr>
        <w:t xml:space="preserve">
      4) осы Заңның 19-бабында көзделген жағдайларда оның денсаулығына және (немесе) мүлкiне келтiрiлген зиянның мөлшерiн бағалау үшiн тәуелсiз  сарапшыны тартуға; </w:t>
      </w:r>
      <w:r>
        <w:br/>
      </w:r>
      <w:r>
        <w:rPr>
          <w:rFonts w:ascii="Times New Roman"/>
          <w:b w:val="false"/>
          <w:i w:val="false"/>
          <w:color w:val="000000"/>
          <w:sz w:val="28"/>
        </w:rPr>
        <w:t xml:space="preserve">
      5) сақтандырушының сақтандыру төлемiн жүзеге асырудан бас тарту немесе оның мөлшерiн азайту туралы шешiмiне заңдарда көзделген тәртiппен қарсы болуға; </w:t>
      </w:r>
      <w:r>
        <w:br/>
      </w:r>
      <w:r>
        <w:rPr>
          <w:rFonts w:ascii="Times New Roman"/>
          <w:b w:val="false"/>
          <w:i w:val="false"/>
          <w:color w:val="000000"/>
          <w:sz w:val="28"/>
        </w:rPr>
        <w:t xml:space="preserve">
      6) келтiрiлген зиян сомасы сақтандырушы жауапкершiлігінiң шектi көлемiнен асып кеткен жағдайда автокөлiк құралының иесiне келтiрiлген зиянға қосымша өтем жасау туралы талап қоюға құқылы. </w:t>
      </w:r>
      <w:r>
        <w:br/>
      </w:r>
      <w:r>
        <w:rPr>
          <w:rFonts w:ascii="Times New Roman"/>
          <w:b w:val="false"/>
          <w:i w:val="false"/>
          <w:color w:val="000000"/>
          <w:sz w:val="28"/>
        </w:rPr>
        <w:t xml:space="preserve">
      2. Зардап шеккен адам қайтыс болған жағдайда оның құқықтары Қазақстан Республикасының заңдарында белгіленген тәртiппен мұрагерiне көшедi. </w:t>
      </w:r>
    </w:p>
    <w:p>
      <w:pPr>
        <w:spacing w:after="0"/>
        <w:ind w:left="0"/>
        <w:jc w:val="both"/>
      </w:pPr>
      <w:r>
        <w:rPr>
          <w:rFonts w:ascii="Times New Roman"/>
          <w:b w:val="false"/>
          <w:i w:val="false"/>
          <w:color w:val="000000"/>
          <w:sz w:val="28"/>
        </w:rPr>
        <w:t xml:space="preserve">                   3-тарау. Сақтандыру сыйлықақылары </w:t>
      </w:r>
    </w:p>
    <w:p>
      <w:pPr>
        <w:spacing w:after="0"/>
        <w:ind w:left="0"/>
        <w:jc w:val="both"/>
      </w:pPr>
      <w:r>
        <w:rPr>
          <w:rFonts w:ascii="Times New Roman"/>
          <w:b w:val="false"/>
          <w:i w:val="false"/>
          <w:color w:val="000000"/>
          <w:sz w:val="28"/>
        </w:rPr>
        <w:t xml:space="preserve">     16-бап. Сақтандыру сыйлықақысының мөлшерi </w:t>
      </w:r>
    </w:p>
    <w:p>
      <w:pPr>
        <w:spacing w:after="0"/>
        <w:ind w:left="0"/>
        <w:jc w:val="both"/>
      </w:pPr>
      <w:r>
        <w:rPr>
          <w:rFonts w:ascii="Times New Roman"/>
          <w:b w:val="false"/>
          <w:i w:val="false"/>
          <w:color w:val="000000"/>
          <w:sz w:val="28"/>
        </w:rPr>
        <w:t xml:space="preserve">     1. Мiндеттi сақтандыруды жүзеге асырған кезде N 2 кестеде келтiрiлген бiр автокөлiк құралына арналған жылдық сақтандыру сыйлықақыларының мөлшерi пайдаланылады. </w:t>
      </w:r>
    </w:p>
    <w:p>
      <w:pPr>
        <w:spacing w:after="0"/>
        <w:ind w:left="0"/>
        <w:jc w:val="both"/>
      </w:pPr>
      <w:r>
        <w:rPr>
          <w:rFonts w:ascii="Times New Roman"/>
          <w:b w:val="false"/>
          <w:i w:val="false"/>
          <w:color w:val="000000"/>
          <w:sz w:val="28"/>
        </w:rPr>
        <w:t xml:space="preserve">               N 2 кесте. Бiр автокөлiк құралына арналған </w:t>
      </w:r>
      <w:r>
        <w:br/>
      </w:r>
      <w:r>
        <w:rPr>
          <w:rFonts w:ascii="Times New Roman"/>
          <w:b w:val="false"/>
          <w:i w:val="false"/>
          <w:color w:val="000000"/>
          <w:sz w:val="28"/>
        </w:rPr>
        <w:t xml:space="preserve">
                жылдық сақтандыру сыйлықақысының мөлшерi </w:t>
      </w:r>
      <w:r>
        <w:br/>
      </w:r>
      <w:r>
        <w:rPr>
          <w:rFonts w:ascii="Times New Roman"/>
          <w:b w:val="false"/>
          <w:i w:val="false"/>
          <w:color w:val="000000"/>
          <w:sz w:val="28"/>
        </w:rPr>
        <w:t xml:space="preserve">
                    (айлық есептiк көрсеткiштермен)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Автокөлiк құралының түрi        !      Жылдық сақтандыру </w:t>
      </w:r>
      <w:r>
        <w:br/>
      </w:r>
      <w:r>
        <w:rPr>
          <w:rFonts w:ascii="Times New Roman"/>
          <w:b w:val="false"/>
          <w:i w:val="false"/>
          <w:color w:val="000000"/>
          <w:sz w:val="28"/>
        </w:rPr>
        <w:t xml:space="preserve">
                                           !   сыйлықақысының мөлшерi </w:t>
      </w:r>
      <w:r>
        <w:br/>
      </w:r>
      <w:r>
        <w:rPr>
          <w:rFonts w:ascii="Times New Roman"/>
          <w:b w:val="false"/>
          <w:i w:val="false"/>
          <w:color w:val="000000"/>
          <w:sz w:val="28"/>
        </w:rPr>
        <w:t xml:space="preserve">
                                           !------------------------------- </w:t>
      </w:r>
      <w:r>
        <w:br/>
      </w:r>
      <w:r>
        <w:rPr>
          <w:rFonts w:ascii="Times New Roman"/>
          <w:b w:val="false"/>
          <w:i w:val="false"/>
          <w:color w:val="000000"/>
          <w:sz w:val="28"/>
        </w:rPr>
        <w:t xml:space="preserve">
                                           ! жеке тұлға үшiн !    Заңды </w:t>
      </w:r>
      <w:r>
        <w:br/>
      </w:r>
      <w:r>
        <w:rPr>
          <w:rFonts w:ascii="Times New Roman"/>
          <w:b w:val="false"/>
          <w:i w:val="false"/>
          <w:color w:val="000000"/>
          <w:sz w:val="28"/>
        </w:rPr>
        <w:t xml:space="preserve">
                                           !                 ! тұлға, жеке </w:t>
      </w:r>
      <w:r>
        <w:br/>
      </w:r>
      <w:r>
        <w:rPr>
          <w:rFonts w:ascii="Times New Roman"/>
          <w:b w:val="false"/>
          <w:i w:val="false"/>
          <w:color w:val="000000"/>
          <w:sz w:val="28"/>
        </w:rPr>
        <w:t xml:space="preserve">
                                           !                 ! тұлға* үшiн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1. Жеңiл автомобильдер және олардың  </w:t>
      </w:r>
      <w:r>
        <w:br/>
      </w:r>
      <w:r>
        <w:rPr>
          <w:rFonts w:ascii="Times New Roman"/>
          <w:b w:val="false"/>
          <w:i w:val="false"/>
          <w:color w:val="000000"/>
          <w:sz w:val="28"/>
        </w:rPr>
        <w:t xml:space="preserve">
негiзiнде жасалған қозғалтқыш көлемi  </w:t>
      </w:r>
      <w:r>
        <w:br/>
      </w:r>
      <w:r>
        <w:rPr>
          <w:rFonts w:ascii="Times New Roman"/>
          <w:b w:val="false"/>
          <w:i w:val="false"/>
          <w:color w:val="000000"/>
          <w:sz w:val="28"/>
        </w:rPr>
        <w:t xml:space="preserve">
мынадай автокөлiк құралдары:                         </w:t>
      </w:r>
      <w:r>
        <w:br/>
      </w:r>
      <w:r>
        <w:rPr>
          <w:rFonts w:ascii="Times New Roman"/>
          <w:b w:val="false"/>
          <w:i w:val="false"/>
          <w:color w:val="000000"/>
          <w:sz w:val="28"/>
        </w:rPr>
        <w:t xml:space="preserve">
1 200 текше см-ге дейiн                             1,5            3,0 </w:t>
      </w:r>
      <w:r>
        <w:br/>
      </w:r>
      <w:r>
        <w:rPr>
          <w:rFonts w:ascii="Times New Roman"/>
          <w:b w:val="false"/>
          <w:i w:val="false"/>
          <w:color w:val="000000"/>
          <w:sz w:val="28"/>
        </w:rPr>
        <w:t xml:space="preserve">
1 200 - 1 600 текше см аралығында                   2,0            4,0 </w:t>
      </w:r>
      <w:r>
        <w:br/>
      </w:r>
      <w:r>
        <w:rPr>
          <w:rFonts w:ascii="Times New Roman"/>
          <w:b w:val="false"/>
          <w:i w:val="false"/>
          <w:color w:val="000000"/>
          <w:sz w:val="28"/>
        </w:rPr>
        <w:t xml:space="preserve">
1 600 - 2000 текше см аралығында                    3,0            5,0 </w:t>
      </w:r>
      <w:r>
        <w:br/>
      </w:r>
      <w:r>
        <w:rPr>
          <w:rFonts w:ascii="Times New Roman"/>
          <w:b w:val="false"/>
          <w:i w:val="false"/>
          <w:color w:val="000000"/>
          <w:sz w:val="28"/>
        </w:rPr>
        <w:t xml:space="preserve">
2000 - 2500 текше см аралығында                     5,0            7,0 </w:t>
      </w:r>
      <w:r>
        <w:br/>
      </w:r>
      <w:r>
        <w:rPr>
          <w:rFonts w:ascii="Times New Roman"/>
          <w:b w:val="false"/>
          <w:i w:val="false"/>
          <w:color w:val="000000"/>
          <w:sz w:val="28"/>
        </w:rPr>
        <w:t xml:space="preserve">
2500 - 3500 текше см аралығында                     7,0            9,0 </w:t>
      </w:r>
      <w:r>
        <w:br/>
      </w:r>
      <w:r>
        <w:rPr>
          <w:rFonts w:ascii="Times New Roman"/>
          <w:b w:val="false"/>
          <w:i w:val="false"/>
          <w:color w:val="000000"/>
          <w:sz w:val="28"/>
        </w:rPr>
        <w:t xml:space="preserve">
3 500 текше см-ден жоғары                           8,0           10,0 </w:t>
      </w:r>
      <w:r>
        <w:br/>
      </w:r>
      <w:r>
        <w:rPr>
          <w:rFonts w:ascii="Times New Roman"/>
          <w:b w:val="false"/>
          <w:i w:val="false"/>
          <w:color w:val="000000"/>
          <w:sz w:val="28"/>
        </w:rPr>
        <w:t>
 </w:t>
      </w:r>
      <w:r>
        <w:br/>
      </w:r>
      <w:r>
        <w:rPr>
          <w:rFonts w:ascii="Times New Roman"/>
          <w:b w:val="false"/>
          <w:i w:val="false"/>
          <w:color w:val="000000"/>
          <w:sz w:val="28"/>
        </w:rPr>
        <w:t xml:space="preserve">
      2. Автобустар, шағын автобустар және  </w:t>
      </w:r>
      <w:r>
        <w:br/>
      </w:r>
      <w:r>
        <w:rPr>
          <w:rFonts w:ascii="Times New Roman"/>
          <w:b w:val="false"/>
          <w:i w:val="false"/>
          <w:color w:val="000000"/>
          <w:sz w:val="28"/>
        </w:rPr>
        <w:t xml:space="preserve">
олардың негізiнде жасалынған көлiк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отыратын орны 20-ға дейiн                           5,0            6,0 </w:t>
      </w:r>
      <w:r>
        <w:br/>
      </w:r>
      <w:r>
        <w:rPr>
          <w:rFonts w:ascii="Times New Roman"/>
          <w:b w:val="false"/>
          <w:i w:val="false"/>
          <w:color w:val="000000"/>
          <w:sz w:val="28"/>
        </w:rPr>
        <w:t xml:space="preserve">
Отыратын орны 20-дан көп                            6,0            7,0      </w:t>
      </w:r>
    </w:p>
    <w:p>
      <w:pPr>
        <w:spacing w:after="0"/>
        <w:ind w:left="0"/>
        <w:jc w:val="both"/>
      </w:pPr>
      <w:r>
        <w:rPr>
          <w:rFonts w:ascii="Times New Roman"/>
          <w:b w:val="false"/>
          <w:i w:val="false"/>
          <w:color w:val="000000"/>
          <w:sz w:val="28"/>
        </w:rPr>
        <w:t xml:space="preserve">3. Жүк автомобильдерi және олардың  </w:t>
      </w:r>
      <w:r>
        <w:br/>
      </w:r>
      <w:r>
        <w:rPr>
          <w:rFonts w:ascii="Times New Roman"/>
          <w:b w:val="false"/>
          <w:i w:val="false"/>
          <w:color w:val="000000"/>
          <w:sz w:val="28"/>
        </w:rPr>
        <w:t xml:space="preserve">
негізiнде жасалған жүк көтергіш көлiк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 тоннаға дейiн                                     6,0            9,0 </w:t>
      </w:r>
      <w:r>
        <w:br/>
      </w:r>
      <w:r>
        <w:rPr>
          <w:rFonts w:ascii="Times New Roman"/>
          <w:b w:val="false"/>
          <w:i w:val="false"/>
          <w:color w:val="000000"/>
          <w:sz w:val="28"/>
        </w:rPr>
        <w:t xml:space="preserve">
2 тоннадан жоғары                                   7,0           10,0      </w:t>
      </w:r>
    </w:p>
    <w:p>
      <w:pPr>
        <w:spacing w:after="0"/>
        <w:ind w:left="0"/>
        <w:jc w:val="both"/>
      </w:pPr>
      <w:r>
        <w:rPr>
          <w:rFonts w:ascii="Times New Roman"/>
          <w:b w:val="false"/>
          <w:i w:val="false"/>
          <w:color w:val="000000"/>
          <w:sz w:val="28"/>
        </w:rPr>
        <w:t xml:space="preserve">4. Троллейбустар, трамвайлар                         -             7,0 </w:t>
      </w:r>
    </w:p>
    <w:p>
      <w:pPr>
        <w:spacing w:after="0"/>
        <w:ind w:left="0"/>
        <w:jc w:val="both"/>
      </w:pPr>
      <w:r>
        <w:rPr>
          <w:rFonts w:ascii="Times New Roman"/>
          <w:b w:val="false"/>
          <w:i w:val="false"/>
          <w:color w:val="000000"/>
          <w:sz w:val="28"/>
        </w:rPr>
        <w:t xml:space="preserve">5. Өзi жүретiн және басқа да </w:t>
      </w:r>
      <w:r>
        <w:br/>
      </w:r>
      <w:r>
        <w:rPr>
          <w:rFonts w:ascii="Times New Roman"/>
          <w:b w:val="false"/>
          <w:i w:val="false"/>
          <w:color w:val="000000"/>
          <w:sz w:val="28"/>
        </w:rPr>
        <w:t xml:space="preserve">
   пневможүрісті жол техникасы                      3,0            5,0 </w:t>
      </w:r>
    </w:p>
    <w:p>
      <w:pPr>
        <w:spacing w:after="0"/>
        <w:ind w:left="0"/>
        <w:jc w:val="both"/>
      </w:pPr>
      <w:r>
        <w:rPr>
          <w:rFonts w:ascii="Times New Roman"/>
          <w:b w:val="false"/>
          <w:i w:val="false"/>
          <w:color w:val="000000"/>
          <w:sz w:val="28"/>
        </w:rPr>
        <w:t xml:space="preserve">6. Мотокөлiк                                        1,0            1,0 </w:t>
      </w:r>
    </w:p>
    <w:p>
      <w:pPr>
        <w:spacing w:after="0"/>
        <w:ind w:left="0"/>
        <w:jc w:val="both"/>
      </w:pPr>
      <w:r>
        <w:rPr>
          <w:rFonts w:ascii="Times New Roman"/>
          <w:b w:val="false"/>
          <w:i w:val="false"/>
          <w:color w:val="000000"/>
          <w:sz w:val="28"/>
        </w:rPr>
        <w:t xml:space="preserve">7. Тiркемелер                                  Автокөлiк құралы тарифiнiң </w:t>
      </w:r>
      <w:r>
        <w:br/>
      </w:r>
      <w:r>
        <w:rPr>
          <w:rFonts w:ascii="Times New Roman"/>
          <w:b w:val="false"/>
          <w:i w:val="false"/>
          <w:color w:val="000000"/>
          <w:sz w:val="28"/>
        </w:rPr>
        <w:t xml:space="preserve">
                                               10 %-i </w:t>
      </w:r>
    </w:p>
    <w:p>
      <w:pPr>
        <w:spacing w:after="0"/>
        <w:ind w:left="0"/>
        <w:jc w:val="both"/>
      </w:pPr>
      <w:r>
        <w:rPr>
          <w:rFonts w:ascii="Times New Roman"/>
          <w:b w:val="false"/>
          <w:i w:val="false"/>
          <w:color w:val="000000"/>
          <w:sz w:val="28"/>
        </w:rPr>
        <w:t xml:space="preserve">* жолаушылар тасу және жүк тасу бойынша кәсiпкерлiк қызметтi жүзеге асырушы </w:t>
      </w:r>
      <w:r>
        <w:br/>
      </w:r>
      <w:r>
        <w:rPr>
          <w:rFonts w:ascii="Times New Roman"/>
          <w:b w:val="false"/>
          <w:i w:val="false"/>
          <w:color w:val="000000"/>
          <w:sz w:val="28"/>
        </w:rPr>
        <w:t xml:space="preserve">
жеке тұлға </w:t>
      </w:r>
      <w:r>
        <w:br/>
      </w:r>
      <w:r>
        <w:rPr>
          <w:rFonts w:ascii="Times New Roman"/>
          <w:b w:val="false"/>
          <w:i w:val="false"/>
          <w:color w:val="000000"/>
          <w:sz w:val="28"/>
        </w:rPr>
        <w:t xml:space="preserve">
--------------------------------------------------------------------------- </w:t>
      </w:r>
      <w:r>
        <w:br/>
      </w:r>
      <w:r>
        <w:rPr>
          <w:rFonts w:ascii="Times New Roman"/>
          <w:b w:val="false"/>
          <w:i w:val="false"/>
          <w:color w:val="000000"/>
          <w:sz w:val="28"/>
        </w:rPr>
        <w:t xml:space="preserve">
      2. Мiндеттi сақтандыру шартын жасасқан кезде төленуге тиiс сақтандыру  сыйлықақысын есептегенде, осы баптың 1-тармағында белгiленген жылдық сақтандыру сыйлықақыларына автокөлiк құралының тiркелген жерiне қарай N 3  кестеде келтiрiлген аумақтық коэффициенттер қолданылады. </w:t>
      </w:r>
    </w:p>
    <w:p>
      <w:pPr>
        <w:spacing w:after="0"/>
        <w:ind w:left="0"/>
        <w:jc w:val="both"/>
      </w:pPr>
      <w:r>
        <w:rPr>
          <w:rFonts w:ascii="Times New Roman"/>
          <w:b w:val="false"/>
          <w:i w:val="false"/>
          <w:color w:val="000000"/>
          <w:sz w:val="28"/>
        </w:rPr>
        <w:t xml:space="preserve">                N 3 кесте. Аумақтық коэффициенттер мөлшерi </w:t>
      </w:r>
      <w:r>
        <w:br/>
      </w:r>
      <w:r>
        <w:rPr>
          <w:rFonts w:ascii="Times New Roman"/>
          <w:b w:val="false"/>
          <w:i w:val="false"/>
          <w:color w:val="000000"/>
          <w:sz w:val="28"/>
        </w:rPr>
        <w:t xml:space="preserve">
--------------------------------------------------------------------------- </w:t>
      </w:r>
      <w:r>
        <w:br/>
      </w:r>
      <w:r>
        <w:rPr>
          <w:rFonts w:ascii="Times New Roman"/>
          <w:b w:val="false"/>
          <w:i w:val="false"/>
          <w:color w:val="000000"/>
          <w:sz w:val="28"/>
        </w:rPr>
        <w:t xml:space="preserve">
       Облыстың, республикалық       !    Аумақтық коэффициент мөлшерi  </w:t>
      </w:r>
      <w:r>
        <w:br/>
      </w:r>
      <w:r>
        <w:rPr>
          <w:rFonts w:ascii="Times New Roman"/>
          <w:b w:val="false"/>
          <w:i w:val="false"/>
          <w:color w:val="000000"/>
          <w:sz w:val="28"/>
        </w:rPr>
        <w:t xml:space="preserve">
      дәрежедегі қаланың атауы       ! (жылдық сақтандыру сыйлықақысының    </w:t>
      </w:r>
      <w:r>
        <w:br/>
      </w:r>
      <w:r>
        <w:rPr>
          <w:rFonts w:ascii="Times New Roman"/>
          <w:b w:val="false"/>
          <w:i w:val="false"/>
          <w:color w:val="000000"/>
          <w:sz w:val="28"/>
        </w:rPr>
        <w:t xml:space="preserve">
                                     !             мөлшерiне) </w:t>
      </w:r>
      <w:r>
        <w:br/>
      </w:r>
      <w:r>
        <w:rPr>
          <w:rFonts w:ascii="Times New Roman"/>
          <w:b w:val="false"/>
          <w:i w:val="false"/>
          <w:color w:val="000000"/>
          <w:sz w:val="28"/>
        </w:rPr>
        <w:t xml:space="preserve">
                                     !------------------------------------- </w:t>
      </w:r>
      <w:r>
        <w:br/>
      </w:r>
      <w:r>
        <w:rPr>
          <w:rFonts w:ascii="Times New Roman"/>
          <w:b w:val="false"/>
          <w:i w:val="false"/>
          <w:color w:val="000000"/>
          <w:sz w:val="28"/>
        </w:rPr>
        <w:t xml:space="preserve">
                                     !  Облыс орталығы,  !  Басқа қалалар </w:t>
      </w:r>
      <w:r>
        <w:br/>
      </w:r>
      <w:r>
        <w:rPr>
          <w:rFonts w:ascii="Times New Roman"/>
          <w:b w:val="false"/>
          <w:i w:val="false"/>
          <w:color w:val="000000"/>
          <w:sz w:val="28"/>
        </w:rPr>
        <w:t xml:space="preserve">
                                     !облыстық дәрежедегi!    және елдi </w:t>
      </w:r>
      <w:r>
        <w:br/>
      </w:r>
      <w:r>
        <w:rPr>
          <w:rFonts w:ascii="Times New Roman"/>
          <w:b w:val="false"/>
          <w:i w:val="false"/>
          <w:color w:val="000000"/>
          <w:sz w:val="28"/>
        </w:rPr>
        <w:t xml:space="preserve">
                                     !       қала        !    мекендер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Батыс Қазақстан, Атырау, Қызылорда  </w:t>
      </w:r>
      <w:r>
        <w:br/>
      </w:r>
      <w:r>
        <w:rPr>
          <w:rFonts w:ascii="Times New Roman"/>
          <w:b w:val="false"/>
          <w:i w:val="false"/>
          <w:color w:val="000000"/>
          <w:sz w:val="28"/>
        </w:rPr>
        <w:t xml:space="preserve">
және Маңғыстау облыстары                      0,80               0,70 </w:t>
      </w:r>
    </w:p>
    <w:p>
      <w:pPr>
        <w:spacing w:after="0"/>
        <w:ind w:left="0"/>
        <w:jc w:val="both"/>
      </w:pPr>
      <w:r>
        <w:rPr>
          <w:rFonts w:ascii="Times New Roman"/>
          <w:b w:val="false"/>
          <w:i w:val="false"/>
          <w:color w:val="000000"/>
          <w:sz w:val="28"/>
        </w:rPr>
        <w:t xml:space="preserve">Ақтөбе, Солтүстік Қазақстан облыстары         0,85               0,75 </w:t>
      </w:r>
    </w:p>
    <w:p>
      <w:pPr>
        <w:spacing w:after="0"/>
        <w:ind w:left="0"/>
        <w:jc w:val="both"/>
      </w:pPr>
      <w:r>
        <w:rPr>
          <w:rFonts w:ascii="Times New Roman"/>
          <w:b w:val="false"/>
          <w:i w:val="false"/>
          <w:color w:val="000000"/>
          <w:sz w:val="28"/>
        </w:rPr>
        <w:t xml:space="preserve">Ақмола, Жамбыл, Қарағанды,                    0,90               0,80 </w:t>
      </w:r>
      <w:r>
        <w:br/>
      </w:r>
      <w:r>
        <w:rPr>
          <w:rFonts w:ascii="Times New Roman"/>
          <w:b w:val="false"/>
          <w:i w:val="false"/>
          <w:color w:val="000000"/>
          <w:sz w:val="28"/>
        </w:rPr>
        <w:t xml:space="preserve">
Қостанай және Павлодар облыстары        </w:t>
      </w:r>
    </w:p>
    <w:p>
      <w:pPr>
        <w:spacing w:after="0"/>
        <w:ind w:left="0"/>
        <w:jc w:val="both"/>
      </w:pPr>
      <w:r>
        <w:rPr>
          <w:rFonts w:ascii="Times New Roman"/>
          <w:b w:val="false"/>
          <w:i w:val="false"/>
          <w:color w:val="000000"/>
          <w:sz w:val="28"/>
        </w:rPr>
        <w:t xml:space="preserve">Оңтүстiк Қазақстан, Шығыс                     0,95               0,85 </w:t>
      </w:r>
      <w:r>
        <w:br/>
      </w:r>
      <w:r>
        <w:rPr>
          <w:rFonts w:ascii="Times New Roman"/>
          <w:b w:val="false"/>
          <w:i w:val="false"/>
          <w:color w:val="000000"/>
          <w:sz w:val="28"/>
        </w:rPr>
        <w:t xml:space="preserve">
Қазақстан және Алматы облыстары          </w:t>
      </w:r>
    </w:p>
    <w:p>
      <w:pPr>
        <w:spacing w:after="0"/>
        <w:ind w:left="0"/>
        <w:jc w:val="both"/>
      </w:pPr>
      <w:r>
        <w:rPr>
          <w:rFonts w:ascii="Times New Roman"/>
          <w:b w:val="false"/>
          <w:i w:val="false"/>
          <w:color w:val="000000"/>
          <w:sz w:val="28"/>
        </w:rPr>
        <w:t xml:space="preserve">Астана қаласы                                            1,0      </w:t>
      </w:r>
    </w:p>
    <w:p>
      <w:pPr>
        <w:spacing w:after="0"/>
        <w:ind w:left="0"/>
        <w:jc w:val="both"/>
      </w:pPr>
      <w:r>
        <w:rPr>
          <w:rFonts w:ascii="Times New Roman"/>
          <w:b w:val="false"/>
          <w:i w:val="false"/>
          <w:color w:val="000000"/>
          <w:sz w:val="28"/>
        </w:rPr>
        <w:t xml:space="preserve">Алматы қаласы                                            1,1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3. Мiндеттi сақтандыру шартын бiр жылдан аз мерзiмге жасасқан кезде (автокөлiк құралы Қазақстан Республикасының аумағына уақытша келген жағдайда) N 4 кестеде келтiрiлген бiр автокөлiк құралына арналған сақтандыру сыйлықақыларының мөлшерi пайдаланылады. Сақтандыру сыйлықақыларының бұл мөлшерi N 3 кестеде келтiрiлген аумақтық коэффициенттердiң мөлшерiн есепке алу мақсатында түзетiлмейдi. </w:t>
      </w:r>
    </w:p>
    <w:p>
      <w:pPr>
        <w:spacing w:after="0"/>
        <w:ind w:left="0"/>
        <w:jc w:val="both"/>
      </w:pPr>
      <w:r>
        <w:rPr>
          <w:rFonts w:ascii="Times New Roman"/>
          <w:b w:val="false"/>
          <w:i w:val="false"/>
          <w:color w:val="000000"/>
          <w:sz w:val="28"/>
        </w:rPr>
        <w:t xml:space="preserve">             N 4 кесте. 12 айдан аз мерзiмге сақтандыру кезiнде </w:t>
      </w:r>
      <w:r>
        <w:br/>
      </w:r>
      <w:r>
        <w:rPr>
          <w:rFonts w:ascii="Times New Roman"/>
          <w:b w:val="false"/>
          <w:i w:val="false"/>
          <w:color w:val="000000"/>
          <w:sz w:val="28"/>
        </w:rPr>
        <w:t xml:space="preserve">
                      бір автокөлiк құралына арналған </w:t>
      </w:r>
      <w:r>
        <w:br/>
      </w:r>
      <w:r>
        <w:rPr>
          <w:rFonts w:ascii="Times New Roman"/>
          <w:b w:val="false"/>
          <w:i w:val="false"/>
          <w:color w:val="000000"/>
          <w:sz w:val="28"/>
        </w:rPr>
        <w:t xml:space="preserve">
                     сақтандыру сыйлықақысының мөлшерi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Сақтандыру мерзiмi           !     Сақтандыру сыйлықақысының </w:t>
      </w:r>
      <w:r>
        <w:br/>
      </w:r>
      <w:r>
        <w:rPr>
          <w:rFonts w:ascii="Times New Roman"/>
          <w:b w:val="false"/>
          <w:i w:val="false"/>
          <w:color w:val="000000"/>
          <w:sz w:val="28"/>
        </w:rPr>
        <w:t xml:space="preserve">
                                        !    мөлшерi (жылдық сақтандыру </w:t>
      </w:r>
      <w:r>
        <w:br/>
      </w:r>
      <w:r>
        <w:rPr>
          <w:rFonts w:ascii="Times New Roman"/>
          <w:b w:val="false"/>
          <w:i w:val="false"/>
          <w:color w:val="000000"/>
          <w:sz w:val="28"/>
        </w:rPr>
        <w:t xml:space="preserve">
                                        !    сыйлықақысынан процентпен, </w:t>
      </w:r>
      <w:r>
        <w:br/>
      </w:r>
      <w:r>
        <w:rPr>
          <w:rFonts w:ascii="Times New Roman"/>
          <w:b w:val="false"/>
          <w:i w:val="false"/>
          <w:color w:val="000000"/>
          <w:sz w:val="28"/>
        </w:rPr>
        <w:t xml:space="preserve">
                                        !     аумақтық коэффициенттердi </w:t>
      </w:r>
      <w:r>
        <w:br/>
      </w:r>
      <w:r>
        <w:rPr>
          <w:rFonts w:ascii="Times New Roman"/>
          <w:b w:val="false"/>
          <w:i w:val="false"/>
          <w:color w:val="000000"/>
          <w:sz w:val="28"/>
        </w:rPr>
        <w:t xml:space="preserve">
                                        !           есептемегенде) </w:t>
      </w:r>
      <w:r>
        <w:br/>
      </w:r>
      <w:r>
        <w:rPr>
          <w:rFonts w:ascii="Times New Roman"/>
          <w:b w:val="false"/>
          <w:i w:val="false"/>
          <w:color w:val="000000"/>
          <w:sz w:val="28"/>
        </w:rPr>
        <w:t xml:space="preserve">
--------------------------------------------------------------------------- </w:t>
      </w:r>
      <w:r>
        <w:br/>
      </w:r>
      <w:r>
        <w:rPr>
          <w:rFonts w:ascii="Times New Roman"/>
          <w:b w:val="false"/>
          <w:i w:val="false"/>
          <w:color w:val="000000"/>
          <w:sz w:val="28"/>
        </w:rPr>
        <w:t xml:space="preserve">
5 күн                                                    10 </w:t>
      </w:r>
      <w:r>
        <w:br/>
      </w:r>
      <w:r>
        <w:rPr>
          <w:rFonts w:ascii="Times New Roman"/>
          <w:b w:val="false"/>
          <w:i w:val="false"/>
          <w:color w:val="000000"/>
          <w:sz w:val="28"/>
        </w:rPr>
        <w:t xml:space="preserve">
6-15 күн аралығында                                      15 </w:t>
      </w:r>
      <w:r>
        <w:br/>
      </w:r>
      <w:r>
        <w:rPr>
          <w:rFonts w:ascii="Times New Roman"/>
          <w:b w:val="false"/>
          <w:i w:val="false"/>
          <w:color w:val="000000"/>
          <w:sz w:val="28"/>
        </w:rPr>
        <w:t xml:space="preserve">
1 айға дейiн                                             20 </w:t>
      </w:r>
      <w:r>
        <w:br/>
      </w:r>
      <w:r>
        <w:rPr>
          <w:rFonts w:ascii="Times New Roman"/>
          <w:b w:val="false"/>
          <w:i w:val="false"/>
          <w:color w:val="000000"/>
          <w:sz w:val="28"/>
        </w:rPr>
        <w:t xml:space="preserve">
1 айдан 2 айға дейiн                                     30 </w:t>
      </w:r>
      <w:r>
        <w:br/>
      </w:r>
      <w:r>
        <w:rPr>
          <w:rFonts w:ascii="Times New Roman"/>
          <w:b w:val="false"/>
          <w:i w:val="false"/>
          <w:color w:val="000000"/>
          <w:sz w:val="28"/>
        </w:rPr>
        <w:t xml:space="preserve">
2 айдан 3 айға дейiн                                     40 </w:t>
      </w:r>
      <w:r>
        <w:br/>
      </w:r>
      <w:r>
        <w:rPr>
          <w:rFonts w:ascii="Times New Roman"/>
          <w:b w:val="false"/>
          <w:i w:val="false"/>
          <w:color w:val="000000"/>
          <w:sz w:val="28"/>
        </w:rPr>
        <w:t xml:space="preserve">
3 айдан 4 айға дейiн                                     50 </w:t>
      </w:r>
      <w:r>
        <w:br/>
      </w:r>
      <w:r>
        <w:rPr>
          <w:rFonts w:ascii="Times New Roman"/>
          <w:b w:val="false"/>
          <w:i w:val="false"/>
          <w:color w:val="000000"/>
          <w:sz w:val="28"/>
        </w:rPr>
        <w:t xml:space="preserve">
4 айдан 5 айға дейiн                                     60 </w:t>
      </w:r>
      <w:r>
        <w:br/>
      </w:r>
      <w:r>
        <w:rPr>
          <w:rFonts w:ascii="Times New Roman"/>
          <w:b w:val="false"/>
          <w:i w:val="false"/>
          <w:color w:val="000000"/>
          <w:sz w:val="28"/>
        </w:rPr>
        <w:t xml:space="preserve">
5 айдан 6 айға дейiн                                     70 </w:t>
      </w:r>
      <w:r>
        <w:br/>
      </w:r>
      <w:r>
        <w:rPr>
          <w:rFonts w:ascii="Times New Roman"/>
          <w:b w:val="false"/>
          <w:i w:val="false"/>
          <w:color w:val="000000"/>
          <w:sz w:val="28"/>
        </w:rPr>
        <w:t xml:space="preserve">
6 айдан 7 айға дейiн                                     75 </w:t>
      </w:r>
      <w:r>
        <w:br/>
      </w:r>
      <w:r>
        <w:rPr>
          <w:rFonts w:ascii="Times New Roman"/>
          <w:b w:val="false"/>
          <w:i w:val="false"/>
          <w:color w:val="000000"/>
          <w:sz w:val="28"/>
        </w:rPr>
        <w:t xml:space="preserve">
7 айдан 8 айға дейiн                                     80 </w:t>
      </w:r>
      <w:r>
        <w:br/>
      </w:r>
      <w:r>
        <w:rPr>
          <w:rFonts w:ascii="Times New Roman"/>
          <w:b w:val="false"/>
          <w:i w:val="false"/>
          <w:color w:val="000000"/>
          <w:sz w:val="28"/>
        </w:rPr>
        <w:t xml:space="preserve">
8 айдан 9 айға дейiн                                     85 </w:t>
      </w:r>
      <w:r>
        <w:br/>
      </w:r>
      <w:r>
        <w:rPr>
          <w:rFonts w:ascii="Times New Roman"/>
          <w:b w:val="false"/>
          <w:i w:val="false"/>
          <w:color w:val="000000"/>
          <w:sz w:val="28"/>
        </w:rPr>
        <w:t xml:space="preserve">
9 айдан 10 айға дейiн                                    90 </w:t>
      </w:r>
      <w:r>
        <w:br/>
      </w:r>
      <w:r>
        <w:rPr>
          <w:rFonts w:ascii="Times New Roman"/>
          <w:b w:val="false"/>
          <w:i w:val="false"/>
          <w:color w:val="000000"/>
          <w:sz w:val="28"/>
        </w:rPr>
        <w:t xml:space="preserve">
10 айдан 11 айға дейiн                                   95 </w:t>
      </w:r>
      <w:r>
        <w:br/>
      </w:r>
      <w:r>
        <w:rPr>
          <w:rFonts w:ascii="Times New Roman"/>
          <w:b w:val="false"/>
          <w:i w:val="false"/>
          <w:color w:val="000000"/>
          <w:sz w:val="28"/>
        </w:rPr>
        <w:t xml:space="preserve">
11 айдан асса                                           100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 Кешендi шарт бойынша сақтандыру сыйлықақысының мөлшерi сақтандыру шартында көрсетілген бiр автокөлiк құралы үшiн белгiленген ең көп сақтандыру сыйлықақысымен белгiленедi.  </w:t>
      </w:r>
      <w:r>
        <w:br/>
      </w:r>
      <w:r>
        <w:rPr>
          <w:rFonts w:ascii="Times New Roman"/>
          <w:b w:val="false"/>
          <w:i w:val="false"/>
          <w:color w:val="000000"/>
          <w:sz w:val="28"/>
        </w:rPr>
        <w:t>
 </w:t>
      </w:r>
      <w:r>
        <w:br/>
      </w:r>
      <w:r>
        <w:rPr>
          <w:rFonts w:ascii="Times New Roman"/>
          <w:b w:val="false"/>
          <w:i w:val="false"/>
          <w:color w:val="000000"/>
          <w:sz w:val="28"/>
        </w:rPr>
        <w:t xml:space="preserve">
        17-бап. Сақтандыру сыйлықақыларының мөлшерiн азайту және көбейту  </w:t>
      </w:r>
    </w:p>
    <w:p>
      <w:pPr>
        <w:spacing w:after="0"/>
        <w:ind w:left="0"/>
        <w:jc w:val="both"/>
      </w:pPr>
      <w:r>
        <w:rPr>
          <w:rFonts w:ascii="Times New Roman"/>
          <w:b w:val="false"/>
          <w:i w:val="false"/>
          <w:color w:val="000000"/>
          <w:sz w:val="28"/>
        </w:rPr>
        <w:t xml:space="preserve">      1. Автокөлiк құралдарын әлеуметтiк қорғау органдары арқылы тегiн алған автокөлiк құралдарының иелерi, I және II топтағы мүгедектер, Ұлы Отан соғысына қатысушылар және соларға теңестірiлген адамдар стандартты шарт жасасу кезiнде осы Заңның 16-бабына сәйкес есептелген, төленуге тиiстi сақтандыру сыйлықақысының елу процентi мөлшерiнде сақтандыру сыйлықақысын төлейді.  </w:t>
      </w:r>
      <w:r>
        <w:br/>
      </w:r>
      <w:r>
        <w:rPr>
          <w:rFonts w:ascii="Times New Roman"/>
          <w:b w:val="false"/>
          <w:i w:val="false"/>
          <w:color w:val="000000"/>
          <w:sz w:val="28"/>
        </w:rPr>
        <w:t xml:space="preserve">
      Егер автокөлiк құралын аталған адамдар санатына жатқызылмаған басқа автокөлiк иелерi пайдаланатын болса, онда мiндетті сақтандыру аталған жеңiлдiк берiлмей жүзеге асырылады.  </w:t>
      </w:r>
      <w:r>
        <w:br/>
      </w:r>
      <w:r>
        <w:rPr>
          <w:rFonts w:ascii="Times New Roman"/>
          <w:b w:val="false"/>
          <w:i w:val="false"/>
          <w:color w:val="000000"/>
          <w:sz w:val="28"/>
        </w:rPr>
        <w:t xml:space="preserve">
      2. Егер сақтандыру полисiнде көрсетiлген автокөлiк құралының иесi осыған дейiнгі мiндеттi сақтандыру шартының қолданылуы кезiнде оны пайдалану нәтижесiнде үшiншi тұлғаларға сақтандыру төлемiн жасауға әкелiп соқтырған зиян келтiрсе, сақтандырушы осы Заңның 16-бабына сәйкес есептелген сақтандыру сыйлықақысын өз мөлшерiмен 50 процентке дейiн көбейте алады.  </w:t>
      </w:r>
      <w:r>
        <w:br/>
      </w:r>
      <w:r>
        <w:rPr>
          <w:rFonts w:ascii="Times New Roman"/>
          <w:b w:val="false"/>
          <w:i w:val="false"/>
          <w:color w:val="000000"/>
          <w:sz w:val="28"/>
        </w:rPr>
        <w:t xml:space="preserve">
      Бұл тармақтың күшi осы баптың 1-тармағының бiрiншi азатжолында көрсетiлген автокөлiк құралдарының иелерiне қолданылмайды.  </w:t>
      </w:r>
      <w:r>
        <w:br/>
      </w:r>
      <w:r>
        <w:rPr>
          <w:rFonts w:ascii="Times New Roman"/>
          <w:b w:val="false"/>
          <w:i w:val="false"/>
          <w:color w:val="000000"/>
          <w:sz w:val="28"/>
        </w:rPr>
        <w:t xml:space="preserve">
      3. Сақтандырушы осы бапта көзделгеннен басқа негіздер бойынша төленуге тиiстi сақтандыру сыйлықақысының мөлшерiн азайтуға немесе көбейтуге тиiс емес.  </w:t>
      </w:r>
    </w:p>
    <w:p>
      <w:pPr>
        <w:spacing w:after="0"/>
        <w:ind w:left="0"/>
        <w:jc w:val="both"/>
      </w:pPr>
      <w:r>
        <w:rPr>
          <w:rFonts w:ascii="Times New Roman"/>
          <w:b w:val="false"/>
          <w:i w:val="false"/>
          <w:color w:val="000000"/>
          <w:sz w:val="28"/>
        </w:rPr>
        <w:t xml:space="preserve">               4-тарау. Келтiрiлген зиянның және сақтандыру  </w:t>
      </w:r>
      <w:r>
        <w:br/>
      </w:r>
      <w:r>
        <w:rPr>
          <w:rFonts w:ascii="Times New Roman"/>
          <w:b w:val="false"/>
          <w:i w:val="false"/>
          <w:color w:val="000000"/>
          <w:sz w:val="28"/>
        </w:rPr>
        <w:t xml:space="preserve">
                        төлемiнiң мөлшерiн анықтау  </w:t>
      </w:r>
    </w:p>
    <w:p>
      <w:pPr>
        <w:spacing w:after="0"/>
        <w:ind w:left="0"/>
        <w:jc w:val="both"/>
      </w:pPr>
      <w:r>
        <w:rPr>
          <w:rFonts w:ascii="Times New Roman"/>
          <w:b w:val="false"/>
          <w:i w:val="false"/>
          <w:color w:val="000000"/>
          <w:sz w:val="28"/>
        </w:rPr>
        <w:t xml:space="preserve">               18-бап. Келтiрiлген зиянның мөлшерiн анықтау  </w:t>
      </w:r>
    </w:p>
    <w:p>
      <w:pPr>
        <w:spacing w:after="0"/>
        <w:ind w:left="0"/>
        <w:jc w:val="both"/>
      </w:pPr>
      <w:r>
        <w:rPr>
          <w:rFonts w:ascii="Times New Roman"/>
          <w:b w:val="false"/>
          <w:i w:val="false"/>
          <w:color w:val="000000"/>
          <w:sz w:val="28"/>
        </w:rPr>
        <w:t xml:space="preserve">      1. Yшiншi тұлғаның өмiрiне және денсаулығына келтiрiлген зиянның мөлшерi осы Заңға сәйкес медициналық ұйымдар берген құжаттар негізiнде айқындалады.  </w:t>
      </w:r>
      <w:r>
        <w:br/>
      </w:r>
      <w:r>
        <w:rPr>
          <w:rFonts w:ascii="Times New Roman"/>
          <w:b w:val="false"/>
          <w:i w:val="false"/>
          <w:color w:val="000000"/>
          <w:sz w:val="28"/>
        </w:rPr>
        <w:t xml:space="preserve">
      2. Мүлiк бүлiнген кезде келтiрiлген зиянның мөлшерi оның сақтандыру оқиғасы болғанға дейiнгi құны, мүлiктің тозуы ескерiле отырып, қалпына келтiру есебiне қарай айқындалады.  </w:t>
      </w:r>
      <w:r>
        <w:br/>
      </w:r>
      <w:r>
        <w:rPr>
          <w:rFonts w:ascii="Times New Roman"/>
          <w:b w:val="false"/>
          <w:i w:val="false"/>
          <w:color w:val="000000"/>
          <w:sz w:val="28"/>
        </w:rPr>
        <w:t xml:space="preserve">
      Қалпына келтiру құны сақтандыру оқиғасы болған кезде қолданылған орташа рыноктық құн мен тарифтердiң негізiнде анықталады.  </w:t>
      </w:r>
      <w:r>
        <w:br/>
      </w:r>
      <w:r>
        <w:rPr>
          <w:rFonts w:ascii="Times New Roman"/>
          <w:b w:val="false"/>
          <w:i w:val="false"/>
          <w:color w:val="000000"/>
          <w:sz w:val="28"/>
        </w:rPr>
        <w:t xml:space="preserve">
      3. Мүлiк жойылған кезде келтiрiлген зиянның мөлшерi сақтандыру оқиғасы болған күнгi мүлiктiң тозуын ескере отырып іс жүзiндегi құнына қарай анықталады.  </w:t>
      </w:r>
      <w:r>
        <w:br/>
      </w:r>
      <w:r>
        <w:rPr>
          <w:rFonts w:ascii="Times New Roman"/>
          <w:b w:val="false"/>
          <w:i w:val="false"/>
          <w:color w:val="000000"/>
          <w:sz w:val="28"/>
        </w:rPr>
        <w:t xml:space="preserve">
      Егер мүлiктi қалпына келтiру техникалық жағынан мүмкiн болмаса немесе экономикалық тұрғыдан негізделмесе мүлiк жойылған деп есептеледi. Мүлiктi қалпына келтiру кезiнде күтiлетін шығыстар (қалпына келтiру құны) мүлiктiң сақтандыру оқиғасы болған күнгі тозуын ескергенде мүлiктiң iс жүзiндегi құнының сексен процентiнен асып кетсе, мүлiктi қалпына келтiру экономикалық тұрғыдан негiзделмеген болып есептеледi.  </w:t>
      </w:r>
      <w:r>
        <w:br/>
      </w:r>
      <w:r>
        <w:rPr>
          <w:rFonts w:ascii="Times New Roman"/>
          <w:b w:val="false"/>
          <w:i w:val="false"/>
          <w:color w:val="000000"/>
          <w:sz w:val="28"/>
        </w:rPr>
        <w:t xml:space="preserve">
      4. Мүлiк бүлiнген кезде келтiрiлген зиян мөлшерiн сақтандырушы немесе ол тартқан сарапшы бүлiнген мүлiктi қалпына келтiруге жұмсалатын шығысты есептеу (калькуляция жасау), ал мүлiк жойылған жағдайда - сақтандыру оқиғасы болған күнгi тозуын есепке ала отырып iс жүзiндегi құнын растайтын құжаттар негiзiнде анықтайды.  </w:t>
      </w:r>
      <w:r>
        <w:br/>
      </w:r>
      <w:r>
        <w:rPr>
          <w:rFonts w:ascii="Times New Roman"/>
          <w:b w:val="false"/>
          <w:i w:val="false"/>
          <w:color w:val="000000"/>
          <w:sz w:val="28"/>
        </w:rPr>
        <w:t xml:space="preserve">
      Бұл деректер басқаша дәлелдей алатын сақтанушы (сақтандырылған адам) немесе зардап шеккен адам үшiн мiндетті емес деп саналады.  </w:t>
      </w:r>
      <w:r>
        <w:br/>
      </w:r>
      <w:r>
        <w:rPr>
          <w:rFonts w:ascii="Times New Roman"/>
          <w:b w:val="false"/>
          <w:i w:val="false"/>
          <w:color w:val="000000"/>
          <w:sz w:val="28"/>
        </w:rPr>
        <w:t xml:space="preserve">
      5. Мүлкiне зиян келтiрiлген зардап шеккен адам сақтандырушыға сақтандыру оқиғасы туралы хабарлағаннан кейiн жетi жұмыс күнi iшiнде осы мүлiкті сақтандыру оқиғасынан кейiнгi күйiнде сақтауға және оны сақтандырушының өкiлiне не сақтандырушы немесе сақтанушы (сақтандырылған адам) тартқан сарапшының қарауына жағдай жасауға мiндеттi.  </w:t>
      </w:r>
    </w:p>
    <w:p>
      <w:pPr>
        <w:spacing w:after="0"/>
        <w:ind w:left="0"/>
        <w:jc w:val="both"/>
      </w:pPr>
      <w:r>
        <w:rPr>
          <w:rFonts w:ascii="Times New Roman"/>
          <w:b w:val="false"/>
          <w:i w:val="false"/>
          <w:color w:val="000000"/>
          <w:sz w:val="28"/>
        </w:rPr>
        <w:t xml:space="preserve">      19-бап. Келтiрiлген зиян мөлшерiн анықтаудың ерекше шарттары  </w:t>
      </w:r>
    </w:p>
    <w:p>
      <w:pPr>
        <w:spacing w:after="0"/>
        <w:ind w:left="0"/>
        <w:jc w:val="both"/>
      </w:pPr>
      <w:r>
        <w:rPr>
          <w:rFonts w:ascii="Times New Roman"/>
          <w:b w:val="false"/>
          <w:i w:val="false"/>
          <w:color w:val="000000"/>
          <w:sz w:val="28"/>
        </w:rPr>
        <w:t xml:space="preserve">      1. Сақтанушы (сақтандырылған адам) немесе зардап шеккен адам мүлiкке келтiрiлген зиян мөлшерiне сақтандырушы немесе оның уәкiлеттік берген сарапшысы жасаған бағалау нәтижелерiмен келiспеген жағдайда, ол зиянның мөлшерiн анықтау үшiн басқа сарапшы тартуға құқылы. Мұндайда егер сақтандырушы немесе сот осы есептеудi (сараптаманы) қабылдаған жағдайда сақтандыру төлемi жасалғандығына қарамастан қосымша сараптама жүргiзу бойынша келтiрiлген шығынды сақтандырушы өтеуi тиiс.  </w:t>
      </w:r>
      <w:r>
        <w:br/>
      </w:r>
      <w:r>
        <w:rPr>
          <w:rFonts w:ascii="Times New Roman"/>
          <w:b w:val="false"/>
          <w:i w:val="false"/>
          <w:color w:val="000000"/>
          <w:sz w:val="28"/>
        </w:rPr>
        <w:t xml:space="preserve">
      2. Егер сақтандырушы немесе ол тартқан сарапшы сақтандыру оқиғасы туралы хабарды алғаннан кейiн жетi күн iшiнде сақтандыру актiсiн жасай отырып және келтiрiлген зиянның мөлшерiн анықтай отырып, бүлiнген (жойылған) мүлiктi дұрыстап қарамаған болса, онда сақтанушы (сақтандырылған адам) немесе зардап шеккен адам бағалау қызметiн жүзеге асыру құқығы бар тұлғалардың қызметiн пайдалануға және содан кейiн барып мүлiктi қалпына келтiру (кәдеге жарату) жұмысын бастауға құқылы. Мұндай жағдайда сақтандырушы бүлiнген (жойылған) мүлiктi уақытында қараудың мүмкiн еместiгiн дәлелдi себептерге (осы мүлiк иесiнiң қайтыс болуы, науқастануы) байланысты екендiгін немесе сақтанушының (сақтандырылған адамның) немесе зардап шеккен адамның кiнәсi бар екендігін (мүлiктi қарауға беруден жалтаруы) дәлелдей алмаса, мүлiкке келтiрiлген зиян мөлшерiне дау айтуға құқығы жоқ. </w:t>
      </w:r>
    </w:p>
    <w:p>
      <w:pPr>
        <w:spacing w:after="0"/>
        <w:ind w:left="0"/>
        <w:jc w:val="both"/>
      </w:pPr>
      <w:r>
        <w:rPr>
          <w:rFonts w:ascii="Times New Roman"/>
          <w:b w:val="false"/>
          <w:i w:val="false"/>
          <w:color w:val="000000"/>
          <w:sz w:val="28"/>
        </w:rPr>
        <w:t xml:space="preserve">     20-бап. Сақтандыру төлемiнiң мөлшерiн анықтау </w:t>
      </w:r>
    </w:p>
    <w:p>
      <w:pPr>
        <w:spacing w:after="0"/>
        <w:ind w:left="0"/>
        <w:jc w:val="both"/>
      </w:pPr>
      <w:r>
        <w:rPr>
          <w:rFonts w:ascii="Times New Roman"/>
          <w:b w:val="false"/>
          <w:i w:val="false"/>
          <w:color w:val="000000"/>
          <w:sz w:val="28"/>
        </w:rPr>
        <w:t xml:space="preserve">     1. Бiр сақтандыру жағдайы бойынша сақтандырушы жауапкершілiгінiң  шектi көлемi мынадай болады (айлық есептiк көрсеткiшпен): </w:t>
      </w:r>
      <w:r>
        <w:br/>
      </w:r>
      <w:r>
        <w:rPr>
          <w:rFonts w:ascii="Times New Roman"/>
          <w:b w:val="false"/>
          <w:i w:val="false"/>
          <w:color w:val="000000"/>
          <w:sz w:val="28"/>
        </w:rPr>
        <w:t xml:space="preserve">
     1) әрбiр зардап шеккен адамның өмiрiне немесе денсаулығына келтiрiлген зиян үшiн: </w:t>
      </w:r>
      <w:r>
        <w:br/>
      </w:r>
      <w:r>
        <w:rPr>
          <w:rFonts w:ascii="Times New Roman"/>
          <w:b w:val="false"/>
          <w:i w:val="false"/>
          <w:color w:val="000000"/>
          <w:sz w:val="28"/>
        </w:rPr>
        <w:t xml:space="preserve">
     қаза тапса                         - 600 </w:t>
      </w:r>
      <w:r>
        <w:br/>
      </w:r>
      <w:r>
        <w:rPr>
          <w:rFonts w:ascii="Times New Roman"/>
          <w:b w:val="false"/>
          <w:i w:val="false"/>
          <w:color w:val="000000"/>
          <w:sz w:val="28"/>
        </w:rPr>
        <w:t xml:space="preserve">
     мүгедектiк белгіленсе I топ        - 500 </w:t>
      </w:r>
      <w:r>
        <w:br/>
      </w:r>
      <w:r>
        <w:rPr>
          <w:rFonts w:ascii="Times New Roman"/>
          <w:b w:val="false"/>
          <w:i w:val="false"/>
          <w:color w:val="000000"/>
          <w:sz w:val="28"/>
        </w:rPr>
        <w:t xml:space="preserve">
                           II топ       - 400    </w:t>
      </w:r>
      <w:r>
        <w:br/>
      </w:r>
      <w:r>
        <w:rPr>
          <w:rFonts w:ascii="Times New Roman"/>
          <w:b w:val="false"/>
          <w:i w:val="false"/>
          <w:color w:val="000000"/>
          <w:sz w:val="28"/>
        </w:rPr>
        <w:t xml:space="preserve">
                           IІІ топ      - 300 </w:t>
      </w:r>
    </w:p>
    <w:p>
      <w:pPr>
        <w:spacing w:after="0"/>
        <w:ind w:left="0"/>
        <w:jc w:val="both"/>
      </w:pPr>
      <w:r>
        <w:rPr>
          <w:rFonts w:ascii="Times New Roman"/>
          <w:b w:val="false"/>
          <w:i w:val="false"/>
          <w:color w:val="000000"/>
          <w:sz w:val="28"/>
        </w:rPr>
        <w:t xml:space="preserve">      жалпы еңбекке жарамдылығын уақытша жоғалтса - амбулаториялық және (немесе) тұрақты емделуге жұмсалған нақты шығыс мөлшерiнде, бiрақ 200-ден аспайды;  </w:t>
      </w:r>
      <w:r>
        <w:br/>
      </w:r>
      <w:r>
        <w:rPr>
          <w:rFonts w:ascii="Times New Roman"/>
          <w:b w:val="false"/>
          <w:i w:val="false"/>
          <w:color w:val="000000"/>
          <w:sz w:val="28"/>
        </w:rPr>
        <w:t xml:space="preserve">
      2) зардап шеккен адамның мүлкiне келтiрiлген зиян үшiн - келтiрiлген зиян мөлшерiнде, бiрақ 400-ден аспайды, ал бiрнеше зардап шеккен адамның мүлкiне зиян келтiрiлген жағдайда - келтiрiлген зиян мөлшерiнде, бiрақ барлық зардап шеккен адамға 600-ден аспайды, сонымен қатар әрбiр зардап шеккен адамға сақтандыру төлемi оның мүлкiне келтiрiлген зиян деңгейiне қарай төленедi.  </w:t>
      </w:r>
      <w:r>
        <w:br/>
      </w:r>
      <w:r>
        <w:rPr>
          <w:rFonts w:ascii="Times New Roman"/>
          <w:b w:val="false"/>
          <w:i w:val="false"/>
          <w:color w:val="000000"/>
          <w:sz w:val="28"/>
        </w:rPr>
        <w:t xml:space="preserve">
      2. Сақтандыру төлемiнiң мөлшерiн есептеу үшiн сақтандыру төлемi жасалған күнгі айлық есептiк көрсеткiш пайдаланылады.  </w:t>
      </w:r>
      <w:r>
        <w:br/>
      </w:r>
      <w:r>
        <w:rPr>
          <w:rFonts w:ascii="Times New Roman"/>
          <w:b w:val="false"/>
          <w:i w:val="false"/>
          <w:color w:val="000000"/>
          <w:sz w:val="28"/>
        </w:rPr>
        <w:t xml:space="preserve">
      3. Сақтандыру төлемi сомасына сақтанушы (сақтандырылған адам), автокөлiк құралын тiкелей жүргізушi адам және зардап шеккен адам шеккен зиянның мөлшерiн азайту және зардап шеккен адамдарды құтқару, бүлiнген (жойылған) мүлiктi сақтандыру оқиғасы болған жерден көшiру, оның қалдықтарын кәдеге жарату сақтанушы (сақтандырылған адам) немесе зардап шеккен адам тартқан тәуелсiз сарапшының қызметiне ақы төлеу жөнiндегi шаралар қабылдауға байланысты шығыстар және басқа да шығыстар қосымша кiргізiледi. Сақтандырушы көрсетiлген шығыстарды тiкелей зардап шеккен адамға өтейдi.  </w:t>
      </w:r>
      <w:r>
        <w:br/>
      </w:r>
      <w:r>
        <w:rPr>
          <w:rFonts w:ascii="Times New Roman"/>
          <w:b w:val="false"/>
          <w:i w:val="false"/>
          <w:color w:val="000000"/>
          <w:sz w:val="28"/>
        </w:rPr>
        <w:t xml:space="preserve">
      4. Автокөлiк құралдары иелерiнiң екеуiнiң де кiнәлi (екi жақ та кiнәлi) екенi анықталған сақтандыру оқиғасы болған жағдайда сақтандыру төлемiнiң мөлшерi олардың әрқайсысына келтiрiлген зиянның мөлшерiне қарай кiнәларының деңгейiне мөлшерлес етiп белгiленедi.  </w:t>
      </w:r>
      <w:r>
        <w:br/>
      </w:r>
      <w:r>
        <w:rPr>
          <w:rFonts w:ascii="Times New Roman"/>
          <w:b w:val="false"/>
          <w:i w:val="false"/>
          <w:color w:val="000000"/>
          <w:sz w:val="28"/>
        </w:rPr>
        <w:t xml:space="preserve">
      5. Келтiрiлген зиян сомасы осы Заңда белгіленген сақтандырушы жауапкершiлігінiң шектi көлемiнен асып кетсе, зардап шеккен адам келтiрiлген зиянды қосымша өтеу туралы заңдарда көзделген тәртiппен автокөлiк құралының иесiне тiкелей талап қоюға құқылы.  </w:t>
      </w:r>
      <w:r>
        <w:br/>
      </w:r>
      <w:r>
        <w:rPr>
          <w:rFonts w:ascii="Times New Roman"/>
          <w:b w:val="false"/>
          <w:i w:val="false"/>
          <w:color w:val="000000"/>
          <w:sz w:val="28"/>
        </w:rPr>
        <w:t xml:space="preserve">
      6. Зардап шеккен адам қайтыс болған жағдайда оның мұрагерлерi болмаған кезде сақтандырушы зардап шеккен адамды жерлеген адамға он бес еселенген айлық есептiк көрсеткiш мөлшерiнде сақтандыру төлемiн төлейдi.  </w:t>
      </w:r>
    </w:p>
    <w:p>
      <w:pPr>
        <w:spacing w:after="0"/>
        <w:ind w:left="0"/>
        <w:jc w:val="both"/>
      </w:pPr>
      <w:r>
        <w:rPr>
          <w:rFonts w:ascii="Times New Roman"/>
          <w:b w:val="false"/>
          <w:i w:val="false"/>
          <w:color w:val="000000"/>
          <w:sz w:val="28"/>
        </w:rPr>
        <w:t xml:space="preserve">      21-бап. Сақтандыру төлемiн жүзеге асырудың жалпы талаптары  </w:t>
      </w:r>
    </w:p>
    <w:p>
      <w:pPr>
        <w:spacing w:after="0"/>
        <w:ind w:left="0"/>
        <w:jc w:val="both"/>
      </w:pPr>
      <w:r>
        <w:rPr>
          <w:rFonts w:ascii="Times New Roman"/>
          <w:b w:val="false"/>
          <w:i w:val="false"/>
          <w:color w:val="000000"/>
          <w:sz w:val="28"/>
        </w:rPr>
        <w:t xml:space="preserve">      1. Сақтандырушыға сақтандыру төлемi туралы талапты сақтанушы (сақтандырылған адам) не зардап шеккен адам осындай талап қоюға негіз болып табылатын құжаттарды қоса жазбаша түрде бередi.  </w:t>
      </w:r>
      <w:r>
        <w:br/>
      </w:r>
      <w:r>
        <w:rPr>
          <w:rFonts w:ascii="Times New Roman"/>
          <w:b w:val="false"/>
          <w:i w:val="false"/>
          <w:color w:val="000000"/>
          <w:sz w:val="28"/>
        </w:rPr>
        <w:t xml:space="preserve">
      2. Сақтандыру төлемi туралы өтiнiшке мынадай құжаттар қоса берiледi:  </w:t>
      </w:r>
      <w:r>
        <w:br/>
      </w:r>
      <w:r>
        <w:rPr>
          <w:rFonts w:ascii="Times New Roman"/>
          <w:b w:val="false"/>
          <w:i w:val="false"/>
          <w:color w:val="000000"/>
          <w:sz w:val="28"/>
        </w:rPr>
        <w:t xml:space="preserve">
      1) сақтандыру полисi (оның көшiрмесi);  </w:t>
      </w:r>
      <w:r>
        <w:br/>
      </w:r>
      <w:r>
        <w:rPr>
          <w:rFonts w:ascii="Times New Roman"/>
          <w:b w:val="false"/>
          <w:i w:val="false"/>
          <w:color w:val="000000"/>
          <w:sz w:val="28"/>
        </w:rPr>
        <w:t xml:space="preserve">
      2) сақтандыру оқиғасы фактiсi (жол-көлiк оқиғасы) бойынша жол полициясы жасаған құжаттың көшiрмесi;  </w:t>
      </w:r>
      <w:r>
        <w:br/>
      </w:r>
      <w:r>
        <w:rPr>
          <w:rFonts w:ascii="Times New Roman"/>
          <w:b w:val="false"/>
          <w:i w:val="false"/>
          <w:color w:val="000000"/>
          <w:sz w:val="28"/>
        </w:rPr>
        <w:t xml:space="preserve">
      3) сақтандыру оқиғасын (жол-көлiк оқиғасын) тексеру (қарау) нәтижелерi бойынша уәкiлеттi орган, (лауазымды) тұлға шығаратын шешiмнiң (қаулының) көшiрмесi;  </w:t>
      </w:r>
      <w:r>
        <w:br/>
      </w:r>
      <w:r>
        <w:rPr>
          <w:rFonts w:ascii="Times New Roman"/>
          <w:b w:val="false"/>
          <w:i w:val="false"/>
          <w:color w:val="000000"/>
          <w:sz w:val="28"/>
        </w:rPr>
        <w:t xml:space="preserve">
      4) сақтандырылған адамды медициналық куәландырудың көшiрмесi;  </w:t>
      </w:r>
      <w:r>
        <w:br/>
      </w:r>
      <w:r>
        <w:rPr>
          <w:rFonts w:ascii="Times New Roman"/>
          <w:b w:val="false"/>
          <w:i w:val="false"/>
          <w:color w:val="000000"/>
          <w:sz w:val="28"/>
        </w:rPr>
        <w:t xml:space="preserve">
      5) зардап шеккен адамның еңбекке уақытша жарамсыздық мерзiмi туралы медицина мекемесi анықтамасының көшiрмесi немесе арнаулы мекеменiң зардап шеккен адамға мүгедектік белгілеу туралы анықтамасының көшiрмесi - ол мүгедек болып қалған жағдайда;  </w:t>
      </w:r>
      <w:r>
        <w:br/>
      </w:r>
      <w:r>
        <w:rPr>
          <w:rFonts w:ascii="Times New Roman"/>
          <w:b w:val="false"/>
          <w:i w:val="false"/>
          <w:color w:val="000000"/>
          <w:sz w:val="28"/>
        </w:rPr>
        <w:t xml:space="preserve">
      6) қайтыс болған жағдайда - зардап шеккен адамның өлгенi туралы куәлiктiң көшiрмесi және мұрагердiң мұраға құқығын растайтын құжаттың көшiрмесi;  </w:t>
      </w:r>
      <w:r>
        <w:br/>
      </w:r>
      <w:r>
        <w:rPr>
          <w:rFonts w:ascii="Times New Roman"/>
          <w:b w:val="false"/>
          <w:i w:val="false"/>
          <w:color w:val="000000"/>
          <w:sz w:val="28"/>
        </w:rPr>
        <w:t xml:space="preserve">
      7) тергеу және сот органдары құжаттарының көшiрмесi - (олар болған кезде);  </w:t>
      </w:r>
      <w:r>
        <w:br/>
      </w:r>
      <w:r>
        <w:rPr>
          <w:rFonts w:ascii="Times New Roman"/>
          <w:b w:val="false"/>
          <w:i w:val="false"/>
          <w:color w:val="000000"/>
          <w:sz w:val="28"/>
        </w:rPr>
        <w:t xml:space="preserve">
      8) зиянның мөлшерiне сақтанушы (сақтандырылған адам) немесе зардап шеккен адам тартқан тәуелсiз сарапшы жасаған бағалау бойынша құжаттар;  </w:t>
      </w:r>
      <w:r>
        <w:br/>
      </w:r>
      <w:r>
        <w:rPr>
          <w:rFonts w:ascii="Times New Roman"/>
          <w:b w:val="false"/>
          <w:i w:val="false"/>
          <w:color w:val="000000"/>
          <w:sz w:val="28"/>
        </w:rPr>
        <w:t xml:space="preserve">
      9) пайда алушының жеке басы куәлігінiң көшiрмесi (жеке тұлға үшiн) немесе заңды тұлғаның өкiлiне берiлген сенiмхаттың түпнұсқасы;  </w:t>
      </w:r>
      <w:r>
        <w:br/>
      </w:r>
      <w:r>
        <w:rPr>
          <w:rFonts w:ascii="Times New Roman"/>
          <w:b w:val="false"/>
          <w:i w:val="false"/>
          <w:color w:val="000000"/>
          <w:sz w:val="28"/>
        </w:rPr>
        <w:t xml:space="preserve">
      10) зиян мөлшерiн азайту және зардап шеккен адамды құтқару, бүлiнген (жойылған) мүлiктi сақтандыру оқиғасы болған жерден көшiру және оның қалдықтарын кәдеге жарату, тәуелсiз сарапшының қызметiне ақы төлеу жөнiнде шаралар қабылдауға байланысты шығыстарды және сақтанушы (сақтандырылған адам), автокөлiк құралын жүргiзген адам және зардап шеккен адам шеккен басқа да шығыстарды растайтын құжаттар - олар болған кезде;  </w:t>
      </w:r>
      <w:r>
        <w:br/>
      </w:r>
      <w:r>
        <w:rPr>
          <w:rFonts w:ascii="Times New Roman"/>
          <w:b w:val="false"/>
          <w:i w:val="false"/>
          <w:color w:val="000000"/>
          <w:sz w:val="28"/>
        </w:rPr>
        <w:t xml:space="preserve">
      11) сақтанушының (сақтандырылған адамның) немесе автокөлiк құралын жүргізушi адамның жүргізушi куәлiгiнiң көшiрмесi және оның осы автокөлiк құралын жүргiзуге құқығын растайтын құжаттың көшiрмесi.  </w:t>
      </w:r>
      <w:r>
        <w:br/>
      </w:r>
      <w:r>
        <w:rPr>
          <w:rFonts w:ascii="Times New Roman"/>
          <w:b w:val="false"/>
          <w:i w:val="false"/>
          <w:color w:val="000000"/>
          <w:sz w:val="28"/>
        </w:rPr>
        <w:t xml:space="preserve">
      Сақтандырушының сақтанушыдан (сақтандырылған адамнан) не зардап шеккен адамнан басқа қосымша құжаттарды талап етуiне тыйым салынады.  </w:t>
      </w:r>
      <w:r>
        <w:br/>
      </w:r>
      <w:r>
        <w:rPr>
          <w:rFonts w:ascii="Times New Roman"/>
          <w:b w:val="false"/>
          <w:i w:val="false"/>
          <w:color w:val="000000"/>
          <w:sz w:val="28"/>
        </w:rPr>
        <w:t xml:space="preserve">
      3. Құжаттарды қабылдаған сақтандырушы өтінiш берушiге ұсынылған құжаттардың толық тiзбесiн және оларды қабылдаған күндi көрсете отырып анықтама беруге мiндетті.  </w:t>
      </w:r>
      <w:r>
        <w:br/>
      </w:r>
      <w:r>
        <w:rPr>
          <w:rFonts w:ascii="Times New Roman"/>
          <w:b w:val="false"/>
          <w:i w:val="false"/>
          <w:color w:val="000000"/>
          <w:sz w:val="28"/>
        </w:rPr>
        <w:t xml:space="preserve">
      4. Сақтандырушы осы мүлiктiң тозуын ескере отырып сақтандыру оқиғасы болғанға дейiнгi, нақты құны мөлшерiнде сақтандыру төлемiн жасаған жағдайда мүлiкті немесе оның қалдығын алуға құқылы.  </w:t>
      </w:r>
      <w:r>
        <w:br/>
      </w:r>
      <w:r>
        <w:rPr>
          <w:rFonts w:ascii="Times New Roman"/>
          <w:b w:val="false"/>
          <w:i w:val="false"/>
          <w:color w:val="000000"/>
          <w:sz w:val="28"/>
        </w:rPr>
        <w:t xml:space="preserve">
      5. Зардап шеккен адамның өмiрiне және денсаулығына келтiрiлген зиян үшiн сақтандыру төлемi оған немесе оның мұрагерлерiне жеке сақтандыру шарттары бойынша есептелген сомаға қарамай төленедi.  </w:t>
      </w:r>
      <w:r>
        <w:br/>
      </w:r>
      <w:r>
        <w:rPr>
          <w:rFonts w:ascii="Times New Roman"/>
          <w:b w:val="false"/>
          <w:i w:val="false"/>
          <w:color w:val="000000"/>
          <w:sz w:val="28"/>
        </w:rPr>
        <w:t xml:space="preserve">
      6. Зардап шеккен адамның қалауы бойынша сақтандыру сомасын оған денсаулығын және мүлiктi қалпына келтiру бойынша қызмет көрсеткен (көрсететiн) адамға тiкелей төлеуге болады.  </w:t>
      </w:r>
      <w:r>
        <w:br/>
      </w:r>
      <w:r>
        <w:rPr>
          <w:rFonts w:ascii="Times New Roman"/>
          <w:b w:val="false"/>
          <w:i w:val="false"/>
          <w:color w:val="000000"/>
          <w:sz w:val="28"/>
        </w:rPr>
        <w:t xml:space="preserve">
      7. Сақтандырушы сақтандыру төлемiн жүзеге асыру талаптарының бiрi ретiнде пайда алушының сақтандырушыға талап қою құқығын шектейтiн мiндеттеме беруiн талап етуге тиiс емес.  </w:t>
      </w:r>
      <w:r>
        <w:br/>
      </w:r>
      <w:r>
        <w:rPr>
          <w:rFonts w:ascii="Times New Roman"/>
          <w:b w:val="false"/>
          <w:i w:val="false"/>
          <w:color w:val="000000"/>
          <w:sz w:val="28"/>
        </w:rPr>
        <w:t xml:space="preserve">
      8. Келтiрiлген зиянды өзi өтеген сақтанушыға (сақтандырылған адамға) пайда алушының сақтандыру төлемiн алу құқығына байланысты құқықтары мен мiндеттерi көшедi.  </w:t>
      </w:r>
    </w:p>
    <w:p>
      <w:pPr>
        <w:spacing w:after="0"/>
        <w:ind w:left="0"/>
        <w:jc w:val="both"/>
      </w:pPr>
      <w:r>
        <w:rPr>
          <w:rFonts w:ascii="Times New Roman"/>
          <w:b w:val="false"/>
          <w:i w:val="false"/>
          <w:color w:val="000000"/>
          <w:sz w:val="28"/>
        </w:rPr>
        <w:t xml:space="preserve">      22-бап. Сақтандыру төлемiн жүзеге асыру тәртiбi  </w:t>
      </w:r>
    </w:p>
    <w:p>
      <w:pPr>
        <w:spacing w:after="0"/>
        <w:ind w:left="0"/>
        <w:jc w:val="both"/>
      </w:pPr>
      <w:r>
        <w:rPr>
          <w:rFonts w:ascii="Times New Roman"/>
          <w:b w:val="false"/>
          <w:i w:val="false"/>
          <w:color w:val="000000"/>
          <w:sz w:val="28"/>
        </w:rPr>
        <w:t xml:space="preserve">      1. Сақтандырушы сақтандыру төлемiн осы Заңның 21-бабында көзделген құжаттарды алған күннен бастап жетi жұмыс күнi ішiнде төлейдi.  </w:t>
      </w:r>
      <w:r>
        <w:br/>
      </w:r>
      <w:r>
        <w:rPr>
          <w:rFonts w:ascii="Times New Roman"/>
          <w:b w:val="false"/>
          <w:i w:val="false"/>
          <w:color w:val="000000"/>
          <w:sz w:val="28"/>
        </w:rPr>
        <w:t xml:space="preserve">
      2. Сақтандыру төлемiнiң мөлшерiне қатысты мiндеттi сақтандыру шартына қатысушы тараптар немесе зардап шеккен адам қарсы болған жағдайда сақтандырушы сақтандыру төлемiн осы баптың 1-тармағында көзделген мерзiмде көрсетiлген адамдардың бiрде-бiрi қарсы болмаған мөлшерде төлеуге мiндеттi.  </w:t>
      </w:r>
      <w:r>
        <w:br/>
      </w:r>
      <w:r>
        <w:rPr>
          <w:rFonts w:ascii="Times New Roman"/>
          <w:b w:val="false"/>
          <w:i w:val="false"/>
          <w:color w:val="000000"/>
          <w:sz w:val="28"/>
        </w:rPr>
        <w:t xml:space="preserve">
      3. Сақтандыру төлемiнiң қарсылық болған бөлігін сақтандырушы бітiм келiсiмiне қол қойылған күннен не осы дау бойынша соттың шешiмi заңды күшiне енген күннен бастап жетi жұмыс күнi ішiнде төлеуi тиiс. Қарсылық болған бөлiгi бойынша сақтандыру төлемiнiң мөлшерi осы тармақта көрсетiлген құжаттарда белгiленедi.  </w:t>
      </w:r>
      <w:r>
        <w:br/>
      </w:r>
      <w:r>
        <w:rPr>
          <w:rFonts w:ascii="Times New Roman"/>
          <w:b w:val="false"/>
          <w:i w:val="false"/>
          <w:color w:val="000000"/>
          <w:sz w:val="28"/>
        </w:rPr>
        <w:t xml:space="preserve">
      4. Егер талап қою мерзiмi iшiнде сақтандыру жағдайына әкеп соққан оқиға нәтижесiнде зардап шеккен адамның алған жарақаты салдарынан үш жыл ішiнде денсаулығы нашарлай бастаса (мүгедектiкке душар болса немесе мүгедектiктiң неғұрлым жоғары тобы белгiленетін болса) не өлiп кетсе, онда сақтандырушы өтiнiштiң және тиiстi құжаттардың негізiнде бұрын төленген соманы есепке ала отырып, осы Заңда белгіленген мөлшерде және тәртiппен сақтандыру төлемi сомасына қайта есептеу жүргізуге мiндеттi.  </w:t>
      </w:r>
      <w:r>
        <w:br/>
      </w:r>
      <w:r>
        <w:rPr>
          <w:rFonts w:ascii="Times New Roman"/>
          <w:b w:val="false"/>
          <w:i w:val="false"/>
          <w:color w:val="000000"/>
          <w:sz w:val="28"/>
        </w:rPr>
        <w:t xml:space="preserve">
      5. Егер зардап шеккен адам автокөлiк құралын мiндеттi сақтандыру шартын жасамай пайдаланушы болса, онда сақтандырушы осы автокөлiк иесi заңдарда белгiленген айыппұлды төлегеннен кейiн сақтандыру төлемiн жасайды.  </w:t>
      </w:r>
    </w:p>
    <w:p>
      <w:pPr>
        <w:spacing w:after="0"/>
        <w:ind w:left="0"/>
        <w:jc w:val="both"/>
      </w:pPr>
      <w:r>
        <w:rPr>
          <w:rFonts w:ascii="Times New Roman"/>
          <w:b w:val="false"/>
          <w:i w:val="false"/>
          <w:color w:val="000000"/>
          <w:sz w:val="28"/>
        </w:rPr>
        <w:t xml:space="preserve">      23-бап. Бiрнеше адам зиян келтiрген кездегі сақтандыру төлемi  </w:t>
      </w:r>
    </w:p>
    <w:p>
      <w:pPr>
        <w:spacing w:after="0"/>
        <w:ind w:left="0"/>
        <w:jc w:val="both"/>
      </w:pPr>
      <w:r>
        <w:rPr>
          <w:rFonts w:ascii="Times New Roman"/>
          <w:b w:val="false"/>
          <w:i w:val="false"/>
          <w:color w:val="000000"/>
          <w:sz w:val="28"/>
        </w:rPr>
        <w:t xml:space="preserve">      Иелерiнiң мiндеттi сақтандыру шарттары бар бiрнеше автокөлiк құралдары зиян келтiрген кезде пайда алушы сақтандыру төлемiн олардың әрқайсысынан жеке алуға құқылы. Әрбiр сақтандырушы сақтандыру төлемiн осы Заңда белгіленген жауапкершілiк көлемi шегінде және жауапкершiлiгi сақтандырылған сақтанушы кiнәсiнiң дәрежесiне тең жүзеге асырады (кiнәнiң дәрежесi анықталмаған кезде - бiрігіп). Мұндай жағдайда барлық сақтандырушылар жасаған сақтандыру төлемiнiң жалпы сомасы зардап шеккен адамға келтiрiлген нақты зиян мөлшерiнен және әрбiр сақтандырушы үшiн көзделген жауапкершілiктiң шектi көлемiнен аспауы тиiс.  </w:t>
      </w:r>
    </w:p>
    <w:p>
      <w:pPr>
        <w:spacing w:after="0"/>
        <w:ind w:left="0"/>
        <w:jc w:val="both"/>
      </w:pPr>
      <w:r>
        <w:rPr>
          <w:rFonts w:ascii="Times New Roman"/>
          <w:b w:val="false"/>
          <w:i w:val="false"/>
          <w:color w:val="000000"/>
          <w:sz w:val="28"/>
        </w:rPr>
        <w:t xml:space="preserve">      24-бап. Керi талап қою (суброгация) құқығы  </w:t>
      </w:r>
    </w:p>
    <w:p>
      <w:pPr>
        <w:spacing w:after="0"/>
        <w:ind w:left="0"/>
        <w:jc w:val="both"/>
      </w:pPr>
      <w:r>
        <w:rPr>
          <w:rFonts w:ascii="Times New Roman"/>
          <w:b w:val="false"/>
          <w:i w:val="false"/>
          <w:color w:val="000000"/>
          <w:sz w:val="28"/>
        </w:rPr>
        <w:t xml:space="preserve">      1. Мiндеттi сақтандыру шарты бойынша сақтандыру төлемiн жүзеге асыратын сақтандырушыға төленген сома шегінде келтiрiлген зиян үшiн жауапты адамға керi талап қою құқығы мынадай жағдайларда көшедi:  </w:t>
      </w:r>
      <w:r>
        <w:br/>
      </w:r>
      <w:r>
        <w:rPr>
          <w:rFonts w:ascii="Times New Roman"/>
          <w:b w:val="false"/>
          <w:i w:val="false"/>
          <w:color w:val="000000"/>
          <w:sz w:val="28"/>
        </w:rPr>
        <w:t xml:space="preserve">
      1) сақтандырылған адамның азаматтық-құқықтық жауапкершiлiгi оның қасақана ойының салдарынан немесе автокөлiк құралын алкогольдiң, есiрткiнiң немесе токсикоманиялық мас болу салдарынан мас күйiнде жүргiзген кезде басталса;  </w:t>
      </w:r>
      <w:r>
        <w:br/>
      </w:r>
      <w:r>
        <w:rPr>
          <w:rFonts w:ascii="Times New Roman"/>
          <w:b w:val="false"/>
          <w:i w:val="false"/>
          <w:color w:val="000000"/>
          <w:sz w:val="28"/>
        </w:rPr>
        <w:t xml:space="preserve">
      2) автокөлiк құралын жүргiзушi адам автокөлiк құралын жүргiзуге құқығы болмаса;  </w:t>
      </w:r>
      <w:r>
        <w:br/>
      </w:r>
      <w:r>
        <w:rPr>
          <w:rFonts w:ascii="Times New Roman"/>
          <w:b w:val="false"/>
          <w:i w:val="false"/>
          <w:color w:val="000000"/>
          <w:sz w:val="28"/>
        </w:rPr>
        <w:t xml:space="preserve">
      3) сот талқылауы барысында сақтандыру оқиғасы сақтандырылған адам бiлген және бiлуi тиiс болған автокөлiк құралының техникалық ақауы салдарынан болғаны анықталса;  </w:t>
      </w:r>
      <w:r>
        <w:br/>
      </w:r>
      <w:r>
        <w:rPr>
          <w:rFonts w:ascii="Times New Roman"/>
          <w:b w:val="false"/>
          <w:i w:val="false"/>
          <w:color w:val="000000"/>
          <w:sz w:val="28"/>
        </w:rPr>
        <w:t xml:space="preserve">
      4) сақтанушы (сақтандырылған адам) сақтандыру жағдайынан болған шығындарды азайту жөнiндегi шараларды қасақана қолданбаса.  </w:t>
      </w:r>
      <w:r>
        <w:br/>
      </w:r>
      <w:r>
        <w:rPr>
          <w:rFonts w:ascii="Times New Roman"/>
          <w:b w:val="false"/>
          <w:i w:val="false"/>
          <w:color w:val="000000"/>
          <w:sz w:val="28"/>
        </w:rPr>
        <w:t xml:space="preserve">
      2. Егер осы баптың 1-тармағында атап көрсетiлген жағдайларда келтiрiлген зиянға кiнәлi адам автокөлiк құралын оның иесiмен еңбек қатынасына орай пайдаланса немесе оның иесiнiң қатысуымен мәмiленi жазбаша түрде ресiмдемей пайдаланса, онда керi талап осы автокөлiк құралының иесiне қойылады.  </w:t>
      </w:r>
      <w:r>
        <w:br/>
      </w:r>
      <w:r>
        <w:rPr>
          <w:rFonts w:ascii="Times New Roman"/>
          <w:b w:val="false"/>
          <w:i w:val="false"/>
          <w:color w:val="000000"/>
          <w:sz w:val="28"/>
        </w:rPr>
        <w:t xml:space="preserve">
      3. Егер сот тәртiбiмен сақтандыру жағдайы жол қозғалысы кезiнде жолдың, көшенiң қанағаттанғысыз жай-күйiнiң немесе басқа да кедергілердiң салдарынан болса, онда автокөлiк құралы иесiнiң осындай жағдайдың пайда болуына кiнәлi тұлғаға талап қою құқығы мiндетті сақтандыру шарты бойынша сақтандыру төлемiн жүзеге асыратын сақтандырушыға көшедi.  </w:t>
      </w:r>
    </w:p>
    <w:p>
      <w:pPr>
        <w:spacing w:after="0"/>
        <w:ind w:left="0"/>
        <w:jc w:val="both"/>
      </w:pPr>
      <w:r>
        <w:rPr>
          <w:rFonts w:ascii="Times New Roman"/>
          <w:b w:val="false"/>
          <w:i w:val="false"/>
          <w:color w:val="000000"/>
          <w:sz w:val="28"/>
        </w:rPr>
        <w:t xml:space="preserve">      25-бап. Сақтандыру төлемiн уақтылы жасамағаны үшiн  </w:t>
      </w:r>
      <w:r>
        <w:br/>
      </w:r>
      <w:r>
        <w:rPr>
          <w:rFonts w:ascii="Times New Roman"/>
          <w:b w:val="false"/>
          <w:i w:val="false"/>
          <w:color w:val="000000"/>
          <w:sz w:val="28"/>
        </w:rPr>
        <w:t xml:space="preserve">
              сақтандырушының жауапкершiлiгі  </w:t>
      </w:r>
    </w:p>
    <w:p>
      <w:pPr>
        <w:spacing w:after="0"/>
        <w:ind w:left="0"/>
        <w:jc w:val="both"/>
      </w:pPr>
      <w:r>
        <w:rPr>
          <w:rFonts w:ascii="Times New Roman"/>
          <w:b w:val="false"/>
          <w:i w:val="false"/>
          <w:color w:val="000000"/>
          <w:sz w:val="28"/>
        </w:rPr>
        <w:t xml:space="preserve">      Сақтандырушы сақтандыру төлемiн уақтылы жасамаған жағдайда Қазақстан Республикасы Азаматтық кодексiнiң 353-бабында белгіленген мөлшерде және тәртiппен пайда алушыға тұрақсыздық айыбын төлеуге мiндеттi.  </w:t>
      </w:r>
    </w:p>
    <w:p>
      <w:pPr>
        <w:spacing w:after="0"/>
        <w:ind w:left="0"/>
        <w:jc w:val="both"/>
      </w:pPr>
      <w:r>
        <w:rPr>
          <w:rFonts w:ascii="Times New Roman"/>
          <w:b w:val="false"/>
          <w:i w:val="false"/>
          <w:color w:val="000000"/>
          <w:sz w:val="28"/>
        </w:rPr>
        <w:t xml:space="preserve">      26-бап. Сақтандыру төлемiнен бас тарту  </w:t>
      </w:r>
    </w:p>
    <w:p>
      <w:pPr>
        <w:spacing w:after="0"/>
        <w:ind w:left="0"/>
        <w:jc w:val="both"/>
      </w:pPr>
      <w:r>
        <w:rPr>
          <w:rFonts w:ascii="Times New Roman"/>
          <w:b w:val="false"/>
          <w:i w:val="false"/>
          <w:color w:val="000000"/>
          <w:sz w:val="28"/>
        </w:rPr>
        <w:t xml:space="preserve">      1. Сақтандырушы мынадай жағдайларда сақтандыру төлемiн толық немесе iшiнара төлеуден бас тартуға құқылы:  </w:t>
      </w:r>
      <w:r>
        <w:br/>
      </w:r>
      <w:r>
        <w:rPr>
          <w:rFonts w:ascii="Times New Roman"/>
          <w:b w:val="false"/>
          <w:i w:val="false"/>
          <w:color w:val="000000"/>
          <w:sz w:val="28"/>
        </w:rPr>
        <w:t xml:space="preserve">
      1) сақтандырушы (сақтандырылған адам) автокөлiк құралын жарыстарға, сынауларға пайдаланғанда немесе осыған арнайы белгіленген орындарда көлiк жүргізудi үйреткен кезде зиян келсе;  </w:t>
      </w:r>
      <w:r>
        <w:br/>
      </w:r>
      <w:r>
        <w:rPr>
          <w:rFonts w:ascii="Times New Roman"/>
          <w:b w:val="false"/>
          <w:i w:val="false"/>
          <w:color w:val="000000"/>
          <w:sz w:val="28"/>
        </w:rPr>
        <w:t xml:space="preserve">
      2) зардап шеккен адамның көне және бiрегей заттар, қымбат металдардан, асыл, жартылай асыл және жасанды тастардан жасалған бұйымдар, дiни табыну заттары, коллекциялар, картиналар, қолжазбалар, ақша, бағалы қағаздар түрiндегi мүлкiне зиян келсе;  </w:t>
      </w:r>
      <w:r>
        <w:br/>
      </w:r>
      <w:r>
        <w:rPr>
          <w:rFonts w:ascii="Times New Roman"/>
          <w:b w:val="false"/>
          <w:i w:val="false"/>
          <w:color w:val="000000"/>
          <w:sz w:val="28"/>
        </w:rPr>
        <w:t xml:space="preserve">
      3) зардап шеккен адамның қажеттi қорғану және шұғыл қажеттiлiк жағдайында жасалған iс-әрекеттерiн қоспағанда сақтандыру жағдайының туындауына бағытталған не оның басталуына ықпал ететiн қасақана әрекеттерi;  </w:t>
      </w:r>
      <w:r>
        <w:br/>
      </w:r>
      <w:r>
        <w:rPr>
          <w:rFonts w:ascii="Times New Roman"/>
          <w:b w:val="false"/>
          <w:i w:val="false"/>
          <w:color w:val="000000"/>
          <w:sz w:val="28"/>
        </w:rPr>
        <w:t xml:space="preserve">
      4) ядролық жарылыс, радиация немесе радиоактивтiк улану әсерi;  </w:t>
      </w:r>
      <w:r>
        <w:br/>
      </w:r>
      <w:r>
        <w:rPr>
          <w:rFonts w:ascii="Times New Roman"/>
          <w:b w:val="false"/>
          <w:i w:val="false"/>
          <w:color w:val="000000"/>
          <w:sz w:val="28"/>
        </w:rPr>
        <w:t xml:space="preserve">
      5) әскери қимылдар;  </w:t>
      </w:r>
      <w:r>
        <w:br/>
      </w:r>
      <w:r>
        <w:rPr>
          <w:rFonts w:ascii="Times New Roman"/>
          <w:b w:val="false"/>
          <w:i w:val="false"/>
          <w:color w:val="000000"/>
          <w:sz w:val="28"/>
        </w:rPr>
        <w:t xml:space="preserve">
      6) азаматтық соғыс, түрлi сипаттағы халық толқулары, жаппай тәртiпсiздiк немесе ереуiлдер;  </w:t>
      </w:r>
      <w:r>
        <w:br/>
      </w:r>
      <w:r>
        <w:rPr>
          <w:rFonts w:ascii="Times New Roman"/>
          <w:b w:val="false"/>
          <w:i w:val="false"/>
          <w:color w:val="000000"/>
          <w:sz w:val="28"/>
        </w:rPr>
        <w:t xml:space="preserve">
      7) сақтандыру полисiнде көрсетiлген автокөлiк құралында жолаушы ретiнде отырған адамның өмiрiне, денсаулығына немесе мүлкiне, егер оны тасымалдаушы болып табылатын көлiк иесi жолаушылар тасымалдау үшiн пайдаланғанда зиян келсе;  </w:t>
      </w:r>
      <w:r>
        <w:br/>
      </w:r>
      <w:r>
        <w:rPr>
          <w:rFonts w:ascii="Times New Roman"/>
          <w:b w:val="false"/>
          <w:i w:val="false"/>
          <w:color w:val="000000"/>
          <w:sz w:val="28"/>
        </w:rPr>
        <w:t xml:space="preserve">
      8) осы Заңда көзделген жағдайларды қоспағанда, сақтандырушыға сақтандыру жағдайының басталуы туралы хабарламау немесе уақтылы хабарламау.  </w:t>
      </w:r>
      <w:r>
        <w:br/>
      </w:r>
      <w:r>
        <w:rPr>
          <w:rFonts w:ascii="Times New Roman"/>
          <w:b w:val="false"/>
          <w:i w:val="false"/>
          <w:color w:val="000000"/>
          <w:sz w:val="28"/>
        </w:rPr>
        <w:t xml:space="preserve">
      2. Бүлiнген мүлiктi пайдаланудың мүмкiн еместiгiне және мүлiктiң тауар құнының жойылуына байланысты шеккен зиянды, сондай-ақ зардап шеккен адамның тауар әкелу немесе жұмыс жасау (қызмет көрсету) мерзiмiн, оның келiсiм-шарттар (шарттар) бойынша өзге де мiндеттемелердi бұзуына байланысты шығындарды (айыппұлды тұрақсыздық айыбын) қоса алғанда сақтандырылған адамның зардап шеккен адамның моральдық шығыны мен ала алмаған пайдасының орнын толтыра алмайды.  </w:t>
      </w:r>
      <w:r>
        <w:br/>
      </w:r>
      <w:r>
        <w:rPr>
          <w:rFonts w:ascii="Times New Roman"/>
          <w:b w:val="false"/>
          <w:i w:val="false"/>
          <w:color w:val="000000"/>
          <w:sz w:val="28"/>
        </w:rPr>
        <w:t xml:space="preserve">
      3. Осы баптың 1-тармағында көзделген сақтандыру төлемiн толық немесе ішiнара төлеуден бас тарту үшiн негіздер болған жағдайда сақтандырушы себебi көрсетiлген тиiстi жазбаша хабарламаны сақтандыру төлемi туралы талап қойған адамға талап ұсынылған күннен бастап жетi жұмыс күнi ішiнде жiберуге мiндеттi.  </w:t>
      </w:r>
      <w:r>
        <w:br/>
      </w:r>
      <w:r>
        <w:rPr>
          <w:rFonts w:ascii="Times New Roman"/>
          <w:b w:val="false"/>
          <w:i w:val="false"/>
          <w:color w:val="000000"/>
          <w:sz w:val="28"/>
        </w:rPr>
        <w:t xml:space="preserve">
      4. Егер мұның дәлелдi себептерге байланысты екендігі дәлелденсе және сақтандыру жағдайын зардап шеккен адамның өмiрiне немесе денсаулығына зиян келтiрiлгендiгi туралы фактінi растайтын тиiстi құжаттар ұсынылса, сондай-ақ бүлiнген (жойылған) мүлiк сақтандыру оқиғасынан кейiнгi күйiнде қарау үшiн ұсынылған болса, сақтандыру жағдайының басталғаны туралы сақтандырушыға уақтылы хабарламау сақтандыру төлемiнен бас тарту үшiн негіз бола алмайды.  </w:t>
      </w:r>
      <w:r>
        <w:br/>
      </w:r>
      <w:r>
        <w:rPr>
          <w:rFonts w:ascii="Times New Roman"/>
          <w:b w:val="false"/>
          <w:i w:val="false"/>
          <w:color w:val="000000"/>
          <w:sz w:val="28"/>
        </w:rPr>
        <w:t xml:space="preserve">
      5. Мiндеттi сақтандыру шартының тараптары немесе зардап шеккен адам арасындағы сақтандыру төлемiнiң мөлшерiне қатысты даулардың болуы сақтандыру төлемiнен бас тарту үшiн негіз бола алмайды. Мұндай даулар болған жағдайда сақтандырушы осы Заңның 22-бабында көзделген тәртiппен сақтандыру төлемiн жасауға мiндетті. </w:t>
      </w:r>
      <w:r>
        <w:br/>
      </w:r>
      <w:r>
        <w:rPr>
          <w:rFonts w:ascii="Times New Roman"/>
          <w:b w:val="false"/>
          <w:i w:val="false"/>
          <w:color w:val="000000"/>
          <w:sz w:val="28"/>
        </w:rPr>
        <w:t xml:space="preserve">
      6. Сақтандырушының сақтандыру төлемiн жасаудан бас тартуына сақтанушы (сақтандырылған адам) немесе зардап шеккен адам сотқа шағым беруi мүмкiн. </w:t>
      </w:r>
    </w:p>
    <w:p>
      <w:pPr>
        <w:spacing w:after="0"/>
        <w:ind w:left="0"/>
        <w:jc w:val="both"/>
      </w:pPr>
      <w:r>
        <w:rPr>
          <w:rFonts w:ascii="Times New Roman"/>
          <w:b w:val="false"/>
          <w:i w:val="false"/>
          <w:color w:val="000000"/>
          <w:sz w:val="28"/>
        </w:rPr>
        <w:t xml:space="preserve">                5-тарау. Мiндеттi сақтандыру саласындағы                    </w:t>
      </w:r>
      <w:r>
        <w:br/>
      </w:r>
      <w:r>
        <w:rPr>
          <w:rFonts w:ascii="Times New Roman"/>
          <w:b w:val="false"/>
          <w:i w:val="false"/>
          <w:color w:val="000000"/>
          <w:sz w:val="28"/>
        </w:rPr>
        <w:t xml:space="preserve">
                           мемлекеттік реттеу </w:t>
      </w:r>
    </w:p>
    <w:p>
      <w:pPr>
        <w:spacing w:after="0"/>
        <w:ind w:left="0"/>
        <w:jc w:val="both"/>
      </w:pPr>
      <w:r>
        <w:rPr>
          <w:rFonts w:ascii="Times New Roman"/>
          <w:b w:val="false"/>
          <w:i w:val="false"/>
          <w:color w:val="000000"/>
          <w:sz w:val="28"/>
        </w:rPr>
        <w:t xml:space="preserve">     27-бап. Мiндеттi сақтандыруды жүзеге асыру </w:t>
      </w:r>
      <w:r>
        <w:br/>
      </w:r>
      <w:r>
        <w:rPr>
          <w:rFonts w:ascii="Times New Roman"/>
          <w:b w:val="false"/>
          <w:i w:val="false"/>
          <w:color w:val="000000"/>
          <w:sz w:val="28"/>
        </w:rPr>
        <w:t xml:space="preserve">
             құқығына лицензия </w:t>
      </w:r>
    </w:p>
    <w:p>
      <w:pPr>
        <w:spacing w:after="0"/>
        <w:ind w:left="0"/>
        <w:jc w:val="both"/>
      </w:pPr>
      <w:r>
        <w:rPr>
          <w:rFonts w:ascii="Times New Roman"/>
          <w:b w:val="false"/>
          <w:i w:val="false"/>
          <w:color w:val="000000"/>
          <w:sz w:val="28"/>
        </w:rPr>
        <w:t xml:space="preserve">      1. Мiндетті сақтандыру заңдарында белгіленген тәртiппен мiндеттi  сақтандыруды жүзеге асыру құқығына лицензия алған сақтандырушы жүзеге асырады. </w:t>
      </w:r>
      <w:r>
        <w:br/>
      </w:r>
      <w:r>
        <w:rPr>
          <w:rFonts w:ascii="Times New Roman"/>
          <w:b w:val="false"/>
          <w:i w:val="false"/>
          <w:color w:val="000000"/>
          <w:sz w:val="28"/>
        </w:rPr>
        <w:t xml:space="preserve">
      2. Сақтандырушыға лицензия беру талаптары мен тәртiбi уәкiлетті мемлекеттiк органның нормативтiк құқықтық актiлерiнде белгiленедi.  </w:t>
      </w:r>
      <w:r>
        <w:br/>
      </w:r>
      <w:r>
        <w:rPr>
          <w:rFonts w:ascii="Times New Roman"/>
          <w:b w:val="false"/>
          <w:i w:val="false"/>
          <w:color w:val="000000"/>
          <w:sz w:val="28"/>
        </w:rPr>
        <w:t>
 </w:t>
      </w:r>
      <w:r>
        <w:br/>
      </w:r>
      <w:r>
        <w:rPr>
          <w:rFonts w:ascii="Times New Roman"/>
          <w:b w:val="false"/>
          <w:i w:val="false"/>
          <w:color w:val="000000"/>
          <w:sz w:val="28"/>
        </w:rPr>
        <w:t xml:space="preserve">
        28-бап. Мiндеттi сақтандыру жүйесiнiң қызметiн қамтамасыз ету  </w:t>
      </w:r>
    </w:p>
    <w:p>
      <w:pPr>
        <w:spacing w:after="0"/>
        <w:ind w:left="0"/>
        <w:jc w:val="both"/>
      </w:pPr>
      <w:r>
        <w:rPr>
          <w:rFonts w:ascii="Times New Roman"/>
          <w:b w:val="false"/>
          <w:i w:val="false"/>
          <w:color w:val="000000"/>
          <w:sz w:val="28"/>
        </w:rPr>
        <w:t xml:space="preserve">      1. Мiндеттi сақтандыру жүйесiнiң қызметiн қамтамасыз етуге осы Заң талаптарының орындалуына бақылау жасау, ақпараттық қамтамасыз ету және мiндетті сақтандыруды жүзеге асыруға қатысатын барлық тұлғалардың өзара iс-қимылы жатады.  </w:t>
      </w:r>
      <w:r>
        <w:br/>
      </w:r>
      <w:r>
        <w:rPr>
          <w:rFonts w:ascii="Times New Roman"/>
          <w:b w:val="false"/>
          <w:i w:val="false"/>
          <w:color w:val="000000"/>
          <w:sz w:val="28"/>
        </w:rPr>
        <w:t xml:space="preserve">
      2. Осы Заңның автокөлiк құралының иесiмен мiндеттi сақтандыру шартын жасау мiндеттiлiгiне қатысты талаптарының орындалуына бақылау жасау Қазақстан Республикасы Iшкi iстер министрлiгiнiң жол полициясы органдарына жүктеледi.  </w:t>
      </w:r>
      <w:r>
        <w:br/>
      </w:r>
      <w:r>
        <w:rPr>
          <w:rFonts w:ascii="Times New Roman"/>
          <w:b w:val="false"/>
          <w:i w:val="false"/>
          <w:color w:val="000000"/>
          <w:sz w:val="28"/>
        </w:rPr>
        <w:t xml:space="preserve">
      3. Құжаттарды тексеру кезiнде жол полициясы органдарының қызметкерлерi автокөлiк құралын жүргiзушiден мiндеттi сақтандырудың сақтандыру полисiн көрсетудi талап етуге мiндеттi.  </w:t>
      </w:r>
      <w:r>
        <w:br/>
      </w:r>
      <w:r>
        <w:rPr>
          <w:rFonts w:ascii="Times New Roman"/>
          <w:b w:val="false"/>
          <w:i w:val="false"/>
          <w:color w:val="000000"/>
          <w:sz w:val="28"/>
        </w:rPr>
        <w:t xml:space="preserve">
      4. Сақтандыру полисiн көрсетпеген жағдайда Қазақстан Республикасы Iшкi iстер министрлігі жол полициясы органдарының қызметкерлерi заң бұзушыға заңдарда көзделген шараларды қолдануға мiндетті.  </w:t>
      </w:r>
      <w:r>
        <w:br/>
      </w:r>
      <w:r>
        <w:rPr>
          <w:rFonts w:ascii="Times New Roman"/>
          <w:b w:val="false"/>
          <w:i w:val="false"/>
          <w:color w:val="000000"/>
          <w:sz w:val="28"/>
        </w:rPr>
        <w:t xml:space="preserve">
      5. Иесi мiндеттi сақтандыру шартын жасамаған автокөлiк құралы тiркеуден, қайта тiркеуден және мемлекеттік техникалық байқаудан өткiзiлмейді. </w:t>
      </w:r>
      <w:r>
        <w:br/>
      </w:r>
      <w:r>
        <w:rPr>
          <w:rFonts w:ascii="Times New Roman"/>
          <w:b w:val="false"/>
          <w:i w:val="false"/>
          <w:color w:val="000000"/>
          <w:sz w:val="28"/>
        </w:rPr>
        <w:t xml:space="preserve">
      6. Қазақстан Республикасы Iшкi iстер министрлiгiнiң жол полициясы  органдары және прокуратуралар, соттар, медициналық мекемелер, сақтандыру оқиғасы және оның зардаптары туралы ақпараты бар басқа да органдар мен ұйымдар сақтандырушы сұраған жағдайда мұндай ақпаратты тегiн беруге мiндетті. </w:t>
      </w:r>
    </w:p>
    <w:p>
      <w:pPr>
        <w:spacing w:after="0"/>
        <w:ind w:left="0"/>
        <w:jc w:val="both"/>
      </w:pPr>
      <w:r>
        <w:rPr>
          <w:rFonts w:ascii="Times New Roman"/>
          <w:b w:val="false"/>
          <w:i w:val="false"/>
          <w:color w:val="000000"/>
          <w:sz w:val="28"/>
        </w:rPr>
        <w:t xml:space="preserve">               6-тарау. Қорытынды және ауыспалы ережелер </w:t>
      </w:r>
    </w:p>
    <w:p>
      <w:pPr>
        <w:spacing w:after="0"/>
        <w:ind w:left="0"/>
        <w:jc w:val="both"/>
      </w:pPr>
      <w:r>
        <w:rPr>
          <w:rFonts w:ascii="Times New Roman"/>
          <w:b w:val="false"/>
          <w:i w:val="false"/>
          <w:color w:val="000000"/>
          <w:sz w:val="28"/>
        </w:rPr>
        <w:t xml:space="preserve">     29-бап. Халықаралық шарттар туралы </w:t>
      </w:r>
    </w:p>
    <w:p>
      <w:pPr>
        <w:spacing w:after="0"/>
        <w:ind w:left="0"/>
        <w:jc w:val="both"/>
      </w:pPr>
      <w:r>
        <w:rPr>
          <w:rFonts w:ascii="Times New Roman"/>
          <w:b w:val="false"/>
          <w:i w:val="false"/>
          <w:color w:val="000000"/>
          <w:sz w:val="28"/>
        </w:rPr>
        <w:t xml:space="preserve">     Егер Қазақстан Республикасы қатысушы болып табылатын халықаралық  шартта осы Заңда көзделгеннен басқа ережелер белгіленген болса, онда халықаралық шартты қолдану үшiн заң шығару талап етiлетiн жағдайлардан басқа, халықаралық шарттың ережелерi қолданылады. </w:t>
      </w:r>
    </w:p>
    <w:p>
      <w:pPr>
        <w:spacing w:after="0"/>
        <w:ind w:left="0"/>
        <w:jc w:val="both"/>
      </w:pPr>
      <w:r>
        <w:rPr>
          <w:rFonts w:ascii="Times New Roman"/>
          <w:b w:val="false"/>
          <w:i w:val="false"/>
          <w:color w:val="000000"/>
          <w:sz w:val="28"/>
        </w:rPr>
        <w:t xml:space="preserve">     30-бап. Дауларды қарау тәртiбi </w:t>
      </w:r>
    </w:p>
    <w:p>
      <w:pPr>
        <w:spacing w:after="0"/>
        <w:ind w:left="0"/>
        <w:jc w:val="both"/>
      </w:pPr>
      <w:r>
        <w:rPr>
          <w:rFonts w:ascii="Times New Roman"/>
          <w:b w:val="false"/>
          <w:i w:val="false"/>
          <w:color w:val="000000"/>
          <w:sz w:val="28"/>
        </w:rPr>
        <w:t xml:space="preserve">     Мiндеттi сақтандыру шартынан туындайтын даулар Қазақстан Республикасының заңдарында белгіленген тәртiппен шешiледi.      </w:t>
      </w:r>
    </w:p>
    <w:p>
      <w:pPr>
        <w:spacing w:after="0"/>
        <w:ind w:left="0"/>
        <w:jc w:val="both"/>
      </w:pPr>
      <w:r>
        <w:rPr>
          <w:rFonts w:ascii="Times New Roman"/>
          <w:b w:val="false"/>
          <w:i w:val="false"/>
          <w:color w:val="000000"/>
          <w:sz w:val="28"/>
        </w:rPr>
        <w:t xml:space="preserve">     31-бап. Осы Заңды күшіне енгізу туралы      </w:t>
      </w:r>
    </w:p>
    <w:p>
      <w:pPr>
        <w:spacing w:after="0"/>
        <w:ind w:left="0"/>
        <w:jc w:val="both"/>
      </w:pPr>
      <w:r>
        <w:rPr>
          <w:rFonts w:ascii="Times New Roman"/>
          <w:b w:val="false"/>
          <w:i w:val="false"/>
          <w:color w:val="000000"/>
          <w:sz w:val="28"/>
        </w:rPr>
        <w:t xml:space="preserve">     Осы Заң 2002 жылғы 1 қаңтардан бастап күшіне енеді.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