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c66a" w14:textId="1c2c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 туризмді дамытудың 2001-2005 жылдарға арналған мемлекеттік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7 желтоқсан N 1591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Республикасында </w:t>
      </w:r>
    </w:p>
    <w:p>
      <w:pPr>
        <w:spacing w:after="0"/>
        <w:ind w:left="0"/>
        <w:jc w:val="both"/>
      </w:pPr>
      <w:r>
        <w:rPr>
          <w:rFonts w:ascii="Times New Roman"/>
          <w:b w:val="false"/>
          <w:i w:val="false"/>
          <w:color w:val="000000"/>
          <w:sz w:val="28"/>
        </w:rPr>
        <w:t xml:space="preserve">туризмді дамытудың 2001-2005 жылдарға арналған мемлекеттік бағдарламасы </w:t>
      </w:r>
    </w:p>
    <w:p>
      <w:pPr>
        <w:spacing w:after="0"/>
        <w:ind w:left="0"/>
        <w:jc w:val="both"/>
      </w:pPr>
      <w:r>
        <w:rPr>
          <w:rFonts w:ascii="Times New Roman"/>
          <w:b w:val="false"/>
          <w:i w:val="false"/>
          <w:color w:val="000000"/>
          <w:sz w:val="28"/>
        </w:rPr>
        <w:t xml:space="preserve">туралы" Жарлығының жобасы Қазақстан Республикасы Президентінің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туризмдi дамытудың</w:t>
      </w:r>
    </w:p>
    <w:p>
      <w:pPr>
        <w:spacing w:after="0"/>
        <w:ind w:left="0"/>
        <w:jc w:val="both"/>
      </w:pPr>
      <w:r>
        <w:rPr>
          <w:rFonts w:ascii="Times New Roman"/>
          <w:b w:val="false"/>
          <w:i w:val="false"/>
          <w:color w:val="000000"/>
          <w:sz w:val="28"/>
        </w:rPr>
        <w:t>                2001-2005 жылдарға арналған мемлекеттiк</w:t>
      </w:r>
    </w:p>
    <w:p>
      <w:pPr>
        <w:spacing w:after="0"/>
        <w:ind w:left="0"/>
        <w:jc w:val="both"/>
      </w:pPr>
      <w:r>
        <w:rPr>
          <w:rFonts w:ascii="Times New Roman"/>
          <w:b w:val="false"/>
          <w:i w:val="false"/>
          <w:color w:val="000000"/>
          <w:sz w:val="28"/>
        </w:rPr>
        <w:t>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Конституциясының 44-бабының 8) тармақшасына және "Қазақстан Республикасындағы туристiк қызмет туралы" Қазақстан Республикасының 2001 жылғы 13 маусымдағы N 211-II </w:t>
      </w:r>
      <w:r>
        <w:rPr>
          <w:rFonts w:ascii="Times New Roman"/>
          <w:b w:val="false"/>
          <w:i w:val="false"/>
          <w:color w:val="000000"/>
          <w:sz w:val="28"/>
        </w:rPr>
        <w:t xml:space="preserve">Z010211_ </w:t>
      </w:r>
      <w:r>
        <w:rPr>
          <w:rFonts w:ascii="Times New Roman"/>
          <w:b w:val="false"/>
          <w:i w:val="false"/>
          <w:color w:val="000000"/>
          <w:sz w:val="28"/>
        </w:rPr>
        <w:t xml:space="preserve">ҚРЗ Заңына сәйкес қаулы етемін: </w:t>
      </w:r>
      <w:r>
        <w:br/>
      </w:r>
      <w:r>
        <w:rPr>
          <w:rFonts w:ascii="Times New Roman"/>
          <w:b w:val="false"/>
          <w:i w:val="false"/>
          <w:color w:val="000000"/>
          <w:sz w:val="28"/>
        </w:rPr>
        <w:t xml:space="preserve">
      1. Қоса берiлiп отырған Қазақстан Республикасында туризмдi дамытудың 2001-2005 жылдарға арналған мемлекеттiк бағдарламасы (бұдан әрi - Мемлекеттiк бағдарлама) бекiтiлсiн. </w:t>
      </w:r>
      <w:r>
        <w:br/>
      </w:r>
      <w:r>
        <w:rPr>
          <w:rFonts w:ascii="Times New Roman"/>
          <w:b w:val="false"/>
          <w:i w:val="false"/>
          <w:color w:val="000000"/>
          <w:sz w:val="28"/>
        </w:rPr>
        <w:t xml:space="preserve">
      2. Қазақстан Республикасының Yкiметi: </w:t>
      </w:r>
      <w:r>
        <w:br/>
      </w:r>
      <w:r>
        <w:rPr>
          <w:rFonts w:ascii="Times New Roman"/>
          <w:b w:val="false"/>
          <w:i w:val="false"/>
          <w:color w:val="000000"/>
          <w:sz w:val="28"/>
        </w:rPr>
        <w:t xml:space="preserve">
      1) бiр ай мерзiмде Мемлекеттiк бағдарламаны iске асыру жөнiндегi iс-шаралар Жоспарын әзiрлесiн және бекiтсiн; </w:t>
      </w:r>
      <w:r>
        <w:br/>
      </w:r>
      <w:r>
        <w:rPr>
          <w:rFonts w:ascii="Times New Roman"/>
          <w:b w:val="false"/>
          <w:i w:val="false"/>
          <w:color w:val="000000"/>
          <w:sz w:val="28"/>
        </w:rPr>
        <w:t xml:space="preserve">
      2) жыл сайын Мемлекеттiк бағдарламаны iске асыру үшiн қажеттi бюджет қаржысының бөлiнуiн көздесiн. </w:t>
      </w:r>
      <w:r>
        <w:br/>
      </w:r>
      <w:r>
        <w:rPr>
          <w:rFonts w:ascii="Times New Roman"/>
          <w:b w:val="false"/>
          <w:i w:val="false"/>
          <w:color w:val="000000"/>
          <w:sz w:val="28"/>
        </w:rPr>
        <w:t xml:space="preserve">
      3. Қазақстан Республикасының Yкiметi, Қазақстан Республикасының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Президентiне тiкелей бағынатын және есеп беретiн мемлекеттiк органдардың </w:t>
      </w:r>
    </w:p>
    <w:p>
      <w:pPr>
        <w:spacing w:after="0"/>
        <w:ind w:left="0"/>
        <w:jc w:val="both"/>
      </w:pPr>
      <w:r>
        <w:rPr>
          <w:rFonts w:ascii="Times New Roman"/>
          <w:b w:val="false"/>
          <w:i w:val="false"/>
          <w:color w:val="000000"/>
          <w:sz w:val="28"/>
        </w:rPr>
        <w:t xml:space="preserve">басшылары, облыстардың, Астана және Алматы қалаларының әкiмдерi </w:t>
      </w:r>
    </w:p>
    <w:p>
      <w:pPr>
        <w:spacing w:after="0"/>
        <w:ind w:left="0"/>
        <w:jc w:val="both"/>
      </w:pPr>
      <w:r>
        <w:rPr>
          <w:rFonts w:ascii="Times New Roman"/>
          <w:b w:val="false"/>
          <w:i w:val="false"/>
          <w:color w:val="000000"/>
          <w:sz w:val="28"/>
        </w:rPr>
        <w:t>Мемлекеттiк бағдарламаның орындалуын қамтамасыз етсiн.</w:t>
      </w:r>
    </w:p>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w:t>
      </w:r>
    </w:p>
    <w:p>
      <w:pPr>
        <w:spacing w:after="0"/>
        <w:ind w:left="0"/>
        <w:jc w:val="both"/>
      </w:pPr>
      <w:r>
        <w:rPr>
          <w:rFonts w:ascii="Times New Roman"/>
          <w:b w:val="false"/>
          <w:i w:val="false"/>
          <w:color w:val="000000"/>
          <w:sz w:val="28"/>
        </w:rPr>
        <w:t>Президентінің Әкімшілігіне жүктелсін.</w:t>
      </w:r>
    </w:p>
    <w:p>
      <w:pPr>
        <w:spacing w:after="0"/>
        <w:ind w:left="0"/>
        <w:jc w:val="both"/>
      </w:pPr>
      <w:r>
        <w:rPr>
          <w:rFonts w:ascii="Times New Roman"/>
          <w:b w:val="false"/>
          <w:i w:val="false"/>
          <w:color w:val="000000"/>
          <w:sz w:val="28"/>
        </w:rPr>
        <w:t>     5. Осы Жарлық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жылғы "___"_________</w:t>
      </w:r>
    </w:p>
    <w:p>
      <w:pPr>
        <w:spacing w:after="0"/>
        <w:ind w:left="0"/>
        <w:jc w:val="both"/>
      </w:pPr>
      <w:r>
        <w:rPr>
          <w:rFonts w:ascii="Times New Roman"/>
          <w:b w:val="false"/>
          <w:i w:val="false"/>
          <w:color w:val="000000"/>
          <w:sz w:val="28"/>
        </w:rPr>
        <w:t>     N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Президентінiң</w:t>
      </w:r>
    </w:p>
    <w:p>
      <w:pPr>
        <w:spacing w:after="0"/>
        <w:ind w:left="0"/>
        <w:jc w:val="both"/>
      </w:pPr>
      <w:r>
        <w:rPr>
          <w:rFonts w:ascii="Times New Roman"/>
          <w:b w:val="false"/>
          <w:i w:val="false"/>
          <w:color w:val="000000"/>
          <w:sz w:val="28"/>
        </w:rPr>
        <w:t>                                       2001 жылғы "___"__________</w:t>
      </w:r>
    </w:p>
    <w:p>
      <w:pPr>
        <w:spacing w:after="0"/>
        <w:ind w:left="0"/>
        <w:jc w:val="both"/>
      </w:pPr>
      <w:r>
        <w:rPr>
          <w:rFonts w:ascii="Times New Roman"/>
          <w:b w:val="false"/>
          <w:i w:val="false"/>
          <w:color w:val="000000"/>
          <w:sz w:val="28"/>
        </w:rPr>
        <w:t>                                             N ___ Жарлығымен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ТУРИЗМДI</w:t>
      </w:r>
    </w:p>
    <w:p>
      <w:pPr>
        <w:spacing w:after="0"/>
        <w:ind w:left="0"/>
        <w:jc w:val="both"/>
      </w:pPr>
      <w:r>
        <w:rPr>
          <w:rFonts w:ascii="Times New Roman"/>
          <w:b w:val="false"/>
          <w:i w:val="false"/>
          <w:color w:val="000000"/>
          <w:sz w:val="28"/>
        </w:rPr>
        <w:t>                ДАМЫТУДЫҢ 2001-2005 ЖЫЛДАРҒА АРНАЛҒАН</w:t>
      </w:r>
    </w:p>
    <w:p>
      <w:pPr>
        <w:spacing w:after="0"/>
        <w:ind w:left="0"/>
        <w:jc w:val="both"/>
      </w:pPr>
      <w:r>
        <w:rPr>
          <w:rFonts w:ascii="Times New Roman"/>
          <w:b w:val="false"/>
          <w:i w:val="false"/>
          <w:color w:val="000000"/>
          <w:sz w:val="28"/>
        </w:rPr>
        <w:t>                       МЕМЛЕКЕТТІК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Атауы                      Қазақстан Республикасында туризмдi</w:t>
      </w:r>
    </w:p>
    <w:p>
      <w:pPr>
        <w:spacing w:after="0"/>
        <w:ind w:left="0"/>
        <w:jc w:val="both"/>
      </w:pPr>
      <w:r>
        <w:rPr>
          <w:rFonts w:ascii="Times New Roman"/>
          <w:b w:val="false"/>
          <w:i w:val="false"/>
          <w:color w:val="000000"/>
          <w:sz w:val="28"/>
        </w:rPr>
        <w:t>                           дамытудың 2001-2005 жылдарға арналған</w:t>
      </w:r>
    </w:p>
    <w:p>
      <w:pPr>
        <w:spacing w:after="0"/>
        <w:ind w:left="0"/>
        <w:jc w:val="both"/>
      </w:pPr>
      <w:r>
        <w:rPr>
          <w:rFonts w:ascii="Times New Roman"/>
          <w:b w:val="false"/>
          <w:i w:val="false"/>
          <w:color w:val="000000"/>
          <w:sz w:val="28"/>
        </w:rPr>
        <w:t>                           мемлекеттiк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Әзiрлеу үшiн негіздеме     "Қазақстан Республикасындағы туристiк</w:t>
      </w:r>
    </w:p>
    <w:p>
      <w:pPr>
        <w:spacing w:after="0"/>
        <w:ind w:left="0"/>
        <w:jc w:val="both"/>
      </w:pPr>
      <w:r>
        <w:rPr>
          <w:rFonts w:ascii="Times New Roman"/>
          <w:b w:val="false"/>
          <w:i w:val="false"/>
          <w:color w:val="000000"/>
          <w:sz w:val="28"/>
        </w:rPr>
        <w:t xml:space="preserve">                           қызмет туралы" Қазақстан Республикасының </w:t>
      </w:r>
    </w:p>
    <w:p>
      <w:pPr>
        <w:spacing w:after="0"/>
        <w:ind w:left="0"/>
        <w:jc w:val="both"/>
      </w:pPr>
      <w:r>
        <w:rPr>
          <w:rFonts w:ascii="Times New Roman"/>
          <w:b w:val="false"/>
          <w:i w:val="false"/>
          <w:color w:val="000000"/>
          <w:sz w:val="28"/>
        </w:rPr>
        <w:t>                           2001 жылғы 13 маусымдағы N 211-II ҚРЗ Заңы,</w:t>
      </w:r>
    </w:p>
    <w:p>
      <w:pPr>
        <w:spacing w:after="0"/>
        <w:ind w:left="0"/>
        <w:jc w:val="both"/>
      </w:pPr>
      <w:r>
        <w:rPr>
          <w:rFonts w:ascii="Times New Roman"/>
          <w:b w:val="false"/>
          <w:i w:val="false"/>
          <w:color w:val="000000"/>
          <w:sz w:val="28"/>
        </w:rPr>
        <w:t xml:space="preserve">                           "Қазақстан Республикасында туризмдi дамытудың   </w:t>
      </w:r>
    </w:p>
    <w:p>
      <w:pPr>
        <w:spacing w:after="0"/>
        <w:ind w:left="0"/>
        <w:jc w:val="both"/>
      </w:pPr>
      <w:r>
        <w:rPr>
          <w:rFonts w:ascii="Times New Roman"/>
          <w:b w:val="false"/>
          <w:i w:val="false"/>
          <w:color w:val="000000"/>
          <w:sz w:val="28"/>
        </w:rPr>
        <w:t xml:space="preserve">                           тұжырымдамасы туралы" Қазақстан Республикасы    </w:t>
      </w:r>
    </w:p>
    <w:p>
      <w:pPr>
        <w:spacing w:after="0"/>
        <w:ind w:left="0"/>
        <w:jc w:val="both"/>
      </w:pPr>
      <w:r>
        <w:rPr>
          <w:rFonts w:ascii="Times New Roman"/>
          <w:b w:val="false"/>
          <w:i w:val="false"/>
          <w:color w:val="000000"/>
          <w:sz w:val="28"/>
        </w:rPr>
        <w:t xml:space="preserve">                           Үкiметiнің 2001 жылғы 6 наурыздағы N 333        </w:t>
      </w:r>
    </w:p>
    <w:p>
      <w:pPr>
        <w:spacing w:after="0"/>
        <w:ind w:left="0"/>
        <w:jc w:val="both"/>
      </w:pPr>
      <w:r>
        <w:rPr>
          <w:rFonts w:ascii="Times New Roman"/>
          <w:b w:val="false"/>
          <w:i w:val="false"/>
          <w:color w:val="000000"/>
          <w:sz w:val="28"/>
        </w:rPr>
        <w:t>                           қаулысы, "Туристiк саланы дамытудың бiрiншi</w:t>
      </w:r>
    </w:p>
    <w:p>
      <w:pPr>
        <w:spacing w:after="0"/>
        <w:ind w:left="0"/>
        <w:jc w:val="both"/>
      </w:pPr>
      <w:r>
        <w:rPr>
          <w:rFonts w:ascii="Times New Roman"/>
          <w:b w:val="false"/>
          <w:i w:val="false"/>
          <w:color w:val="000000"/>
          <w:sz w:val="28"/>
        </w:rPr>
        <w:t>                           кезектегi шаралары туралы" Қазақстан</w:t>
      </w:r>
    </w:p>
    <w:p>
      <w:pPr>
        <w:spacing w:after="0"/>
        <w:ind w:left="0"/>
        <w:jc w:val="both"/>
      </w:pPr>
      <w:r>
        <w:rPr>
          <w:rFonts w:ascii="Times New Roman"/>
          <w:b w:val="false"/>
          <w:i w:val="false"/>
          <w:color w:val="000000"/>
          <w:sz w:val="28"/>
        </w:rPr>
        <w:t xml:space="preserve">                           Республикасы Yкiметiнiң 2000 жылғы 29           </w:t>
      </w:r>
    </w:p>
    <w:p>
      <w:pPr>
        <w:spacing w:after="0"/>
        <w:ind w:left="0"/>
        <w:jc w:val="both"/>
      </w:pPr>
      <w:r>
        <w:rPr>
          <w:rFonts w:ascii="Times New Roman"/>
          <w:b w:val="false"/>
          <w:i w:val="false"/>
          <w:color w:val="000000"/>
          <w:sz w:val="28"/>
        </w:rPr>
        <w:t xml:space="preserve">                           желтоқсандағы N 1947 қаулысы, "Қазақстанның     </w:t>
      </w:r>
    </w:p>
    <w:p>
      <w:pPr>
        <w:spacing w:after="0"/>
        <w:ind w:left="0"/>
        <w:jc w:val="both"/>
      </w:pPr>
      <w:r>
        <w:rPr>
          <w:rFonts w:ascii="Times New Roman"/>
          <w:b w:val="false"/>
          <w:i w:val="false"/>
          <w:color w:val="000000"/>
          <w:sz w:val="28"/>
        </w:rPr>
        <w:t xml:space="preserve">                           туристiк беделiн қалыптастыру жөніндегi         </w:t>
      </w:r>
    </w:p>
    <w:p>
      <w:pPr>
        <w:spacing w:after="0"/>
        <w:ind w:left="0"/>
        <w:jc w:val="both"/>
      </w:pPr>
      <w:r>
        <w:rPr>
          <w:rFonts w:ascii="Times New Roman"/>
          <w:b w:val="false"/>
          <w:i w:val="false"/>
          <w:color w:val="000000"/>
          <w:sz w:val="28"/>
        </w:rPr>
        <w:t xml:space="preserve">                           2000-2003 жылдарға арналған iс-шаралар </w:t>
      </w:r>
    </w:p>
    <w:p>
      <w:pPr>
        <w:spacing w:after="0"/>
        <w:ind w:left="0"/>
        <w:jc w:val="both"/>
      </w:pPr>
      <w:r>
        <w:rPr>
          <w:rFonts w:ascii="Times New Roman"/>
          <w:b w:val="false"/>
          <w:i w:val="false"/>
          <w:color w:val="000000"/>
          <w:sz w:val="28"/>
        </w:rPr>
        <w:t xml:space="preserve">                           жоспарын бекiту туралы" Қазақстан Республикасы  </w:t>
      </w:r>
    </w:p>
    <w:p>
      <w:pPr>
        <w:spacing w:after="0"/>
        <w:ind w:left="0"/>
        <w:jc w:val="both"/>
      </w:pPr>
      <w:r>
        <w:rPr>
          <w:rFonts w:ascii="Times New Roman"/>
          <w:b w:val="false"/>
          <w:i w:val="false"/>
          <w:color w:val="000000"/>
          <w:sz w:val="28"/>
        </w:rPr>
        <w:t xml:space="preserve">                           Yкiметінің 2000 жылғы 26 қазандағы N 1604       </w:t>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Негізгі әзiрлеушi          Қазақстан Республикасының</w:t>
      </w:r>
    </w:p>
    <w:p>
      <w:pPr>
        <w:spacing w:after="0"/>
        <w:ind w:left="0"/>
        <w:jc w:val="both"/>
      </w:pPr>
      <w:r>
        <w:rPr>
          <w:rFonts w:ascii="Times New Roman"/>
          <w:b w:val="false"/>
          <w:i w:val="false"/>
          <w:color w:val="000000"/>
          <w:sz w:val="28"/>
        </w:rPr>
        <w:t>                           Туризм және спорт жөнiндегi агенттiгi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Қысқаша мазмұны            Қазақстан Республикасында туризмдi</w:t>
      </w:r>
    </w:p>
    <w:p>
      <w:pPr>
        <w:spacing w:after="0"/>
        <w:ind w:left="0"/>
        <w:jc w:val="both"/>
      </w:pPr>
      <w:r>
        <w:rPr>
          <w:rFonts w:ascii="Times New Roman"/>
          <w:b w:val="false"/>
          <w:i w:val="false"/>
          <w:color w:val="000000"/>
          <w:sz w:val="28"/>
        </w:rPr>
        <w:t>                           дамытудың мемлекеттiк бағдарламасы</w:t>
      </w:r>
    </w:p>
    <w:p>
      <w:pPr>
        <w:spacing w:after="0"/>
        <w:ind w:left="0"/>
        <w:jc w:val="both"/>
      </w:pPr>
      <w:r>
        <w:rPr>
          <w:rFonts w:ascii="Times New Roman"/>
          <w:b w:val="false"/>
          <w:i w:val="false"/>
          <w:color w:val="000000"/>
          <w:sz w:val="28"/>
        </w:rPr>
        <w:t>                           Қазақстан Республикасына келу туризмін</w:t>
      </w:r>
    </w:p>
    <w:p>
      <w:pPr>
        <w:spacing w:after="0"/>
        <w:ind w:left="0"/>
        <w:jc w:val="both"/>
      </w:pPr>
      <w:r>
        <w:rPr>
          <w:rFonts w:ascii="Times New Roman"/>
          <w:b w:val="false"/>
          <w:i w:val="false"/>
          <w:color w:val="000000"/>
          <w:sz w:val="28"/>
        </w:rPr>
        <w:t>                           және iшкі туризмдi дамыту стратегиясын</w:t>
      </w:r>
    </w:p>
    <w:p>
      <w:pPr>
        <w:spacing w:after="0"/>
        <w:ind w:left="0"/>
        <w:jc w:val="both"/>
      </w:pPr>
      <w:r>
        <w:rPr>
          <w:rFonts w:ascii="Times New Roman"/>
          <w:b w:val="false"/>
          <w:i w:val="false"/>
          <w:color w:val="000000"/>
          <w:sz w:val="28"/>
        </w:rPr>
        <w:t>                           қалыптастыру және республикалық пен</w:t>
      </w:r>
    </w:p>
    <w:p>
      <w:pPr>
        <w:spacing w:after="0"/>
        <w:ind w:left="0"/>
        <w:jc w:val="both"/>
      </w:pPr>
      <w:r>
        <w:rPr>
          <w:rFonts w:ascii="Times New Roman"/>
          <w:b w:val="false"/>
          <w:i w:val="false"/>
          <w:color w:val="000000"/>
          <w:sz w:val="28"/>
        </w:rPr>
        <w:t>                           аймақтық деңгейлерде салалық дамытуды</w:t>
      </w:r>
    </w:p>
    <w:p>
      <w:pPr>
        <w:spacing w:after="0"/>
        <w:ind w:left="0"/>
        <w:jc w:val="both"/>
      </w:pPr>
      <w:r>
        <w:rPr>
          <w:rFonts w:ascii="Times New Roman"/>
          <w:b w:val="false"/>
          <w:i w:val="false"/>
          <w:color w:val="000000"/>
          <w:sz w:val="28"/>
        </w:rPr>
        <w:t>                           жоспарлау саясатын үйлестiру арқылы</w:t>
      </w:r>
    </w:p>
    <w:p>
      <w:pPr>
        <w:spacing w:after="0"/>
        <w:ind w:left="0"/>
        <w:jc w:val="both"/>
      </w:pPr>
      <w:r>
        <w:rPr>
          <w:rFonts w:ascii="Times New Roman"/>
          <w:b w:val="false"/>
          <w:i w:val="false"/>
          <w:color w:val="000000"/>
          <w:sz w:val="28"/>
        </w:rPr>
        <w:t>                           басқарудың оңтайлы деңгейiн қамтамасыз ету</w:t>
      </w:r>
    </w:p>
    <w:p>
      <w:pPr>
        <w:spacing w:after="0"/>
        <w:ind w:left="0"/>
        <w:jc w:val="both"/>
      </w:pPr>
      <w:r>
        <w:rPr>
          <w:rFonts w:ascii="Times New Roman"/>
          <w:b w:val="false"/>
          <w:i w:val="false"/>
          <w:color w:val="000000"/>
          <w:sz w:val="28"/>
        </w:rPr>
        <w:t>                           мақсатында әзiрленген.</w:t>
      </w:r>
    </w:p>
    <w:p>
      <w:pPr>
        <w:spacing w:after="0"/>
        <w:ind w:left="0"/>
        <w:jc w:val="both"/>
      </w:pPr>
      <w:r>
        <w:rPr>
          <w:rFonts w:ascii="Times New Roman"/>
          <w:b w:val="false"/>
          <w:i w:val="false"/>
          <w:color w:val="000000"/>
          <w:sz w:val="28"/>
        </w:rPr>
        <w:t xml:space="preserve">                           Мемлекеттiк бағдарламада экономиканың басым     </w:t>
      </w:r>
    </w:p>
    <w:p>
      <w:pPr>
        <w:spacing w:after="0"/>
        <w:ind w:left="0"/>
        <w:jc w:val="both"/>
      </w:pPr>
      <w:r>
        <w:rPr>
          <w:rFonts w:ascii="Times New Roman"/>
          <w:b w:val="false"/>
          <w:i w:val="false"/>
          <w:color w:val="000000"/>
          <w:sz w:val="28"/>
        </w:rPr>
        <w:t xml:space="preserve">                           секторы ретiнде саланы тұрақты дамытуды         </w:t>
      </w:r>
    </w:p>
    <w:p>
      <w:pPr>
        <w:spacing w:after="0"/>
        <w:ind w:left="0"/>
        <w:jc w:val="both"/>
      </w:pPr>
      <w:r>
        <w:rPr>
          <w:rFonts w:ascii="Times New Roman"/>
          <w:b w:val="false"/>
          <w:i w:val="false"/>
          <w:color w:val="000000"/>
          <w:sz w:val="28"/>
        </w:rPr>
        <w:t xml:space="preserve">                           қамтамасыз етудiң түйiндi мiндеттерi, </w:t>
      </w:r>
    </w:p>
    <w:p>
      <w:pPr>
        <w:spacing w:after="0"/>
        <w:ind w:left="0"/>
        <w:jc w:val="both"/>
      </w:pPr>
      <w:r>
        <w:rPr>
          <w:rFonts w:ascii="Times New Roman"/>
          <w:b w:val="false"/>
          <w:i w:val="false"/>
          <w:color w:val="000000"/>
          <w:sz w:val="28"/>
        </w:rPr>
        <w:t xml:space="preserve">                           туристiк саланы дамытуға мемлекеттiң қатысу     </w:t>
      </w:r>
    </w:p>
    <w:p>
      <w:pPr>
        <w:spacing w:after="0"/>
        <w:ind w:left="0"/>
        <w:jc w:val="both"/>
      </w:pPr>
      <w:r>
        <w:rPr>
          <w:rFonts w:ascii="Times New Roman"/>
          <w:b w:val="false"/>
          <w:i w:val="false"/>
          <w:color w:val="000000"/>
          <w:sz w:val="28"/>
        </w:rPr>
        <w:t xml:space="preserve">                           деңгейi, мемлекеттiк реттеу мен мемлекеттiк     </w:t>
      </w:r>
    </w:p>
    <w:p>
      <w:pPr>
        <w:spacing w:after="0"/>
        <w:ind w:left="0"/>
        <w:jc w:val="both"/>
      </w:pPr>
      <w:r>
        <w:rPr>
          <w:rFonts w:ascii="Times New Roman"/>
          <w:b w:val="false"/>
          <w:i w:val="false"/>
          <w:color w:val="000000"/>
          <w:sz w:val="28"/>
        </w:rPr>
        <w:t xml:space="preserve">                           қолдау нысандары, сондай-ақ оны iске асыру      </w:t>
      </w:r>
    </w:p>
    <w:p>
      <w:pPr>
        <w:spacing w:after="0"/>
        <w:ind w:left="0"/>
        <w:jc w:val="both"/>
      </w:pPr>
      <w:r>
        <w:rPr>
          <w:rFonts w:ascii="Times New Roman"/>
          <w:b w:val="false"/>
          <w:i w:val="false"/>
          <w:color w:val="000000"/>
          <w:sz w:val="28"/>
        </w:rPr>
        <w:t xml:space="preserve">                           жөнiндегi экономикалық, әлеуметтік, ғылыми </w:t>
      </w:r>
    </w:p>
    <w:p>
      <w:pPr>
        <w:spacing w:after="0"/>
        <w:ind w:left="0"/>
        <w:jc w:val="both"/>
      </w:pPr>
      <w:r>
        <w:rPr>
          <w:rFonts w:ascii="Times New Roman"/>
          <w:b w:val="false"/>
          <w:i w:val="false"/>
          <w:color w:val="000000"/>
          <w:sz w:val="28"/>
        </w:rPr>
        <w:t>                           және техникалық шаралары айқындалған.</w:t>
      </w:r>
    </w:p>
    <w:p>
      <w:pPr>
        <w:spacing w:after="0"/>
        <w:ind w:left="0"/>
        <w:jc w:val="both"/>
      </w:pPr>
      <w:r>
        <w:rPr>
          <w:rFonts w:ascii="Times New Roman"/>
          <w:b w:val="false"/>
          <w:i w:val="false"/>
          <w:color w:val="000000"/>
          <w:sz w:val="28"/>
        </w:rPr>
        <w:t>                           Мемлекеттiк бағдарламада Қазақстан</w:t>
      </w:r>
    </w:p>
    <w:p>
      <w:pPr>
        <w:spacing w:after="0"/>
        <w:ind w:left="0"/>
        <w:jc w:val="both"/>
      </w:pPr>
      <w:r>
        <w:rPr>
          <w:rFonts w:ascii="Times New Roman"/>
          <w:b w:val="false"/>
          <w:i w:val="false"/>
          <w:color w:val="000000"/>
          <w:sz w:val="28"/>
        </w:rPr>
        <w:t>                           Республикасындағы туризмнiң материалдық-</w:t>
      </w:r>
    </w:p>
    <w:p>
      <w:pPr>
        <w:spacing w:after="0"/>
        <w:ind w:left="0"/>
        <w:jc w:val="both"/>
      </w:pPr>
      <w:r>
        <w:rPr>
          <w:rFonts w:ascii="Times New Roman"/>
          <w:b w:val="false"/>
          <w:i w:val="false"/>
          <w:color w:val="000000"/>
          <w:sz w:val="28"/>
        </w:rPr>
        <w:t xml:space="preserve">                           техникалық базасын дамытуға инвестицияларды     </w:t>
      </w:r>
    </w:p>
    <w:p>
      <w:pPr>
        <w:spacing w:after="0"/>
        <w:ind w:left="0"/>
        <w:jc w:val="both"/>
      </w:pPr>
      <w:r>
        <w:rPr>
          <w:rFonts w:ascii="Times New Roman"/>
          <w:b w:val="false"/>
          <w:i w:val="false"/>
          <w:color w:val="000000"/>
          <w:sz w:val="28"/>
        </w:rPr>
        <w:t>                           тарту үшiн жағдайлар айқындалды.</w:t>
      </w:r>
    </w:p>
    <w:p>
      <w:pPr>
        <w:spacing w:after="0"/>
        <w:ind w:left="0"/>
        <w:jc w:val="both"/>
      </w:pPr>
      <w:r>
        <w:rPr>
          <w:rFonts w:ascii="Times New Roman"/>
          <w:b w:val="false"/>
          <w:i w:val="false"/>
          <w:color w:val="000000"/>
          <w:sz w:val="28"/>
        </w:rPr>
        <w:t xml:space="preserve">                           Мемлекеттiк бағдарламаның басты мақсаты -       </w:t>
      </w:r>
    </w:p>
    <w:p>
      <w:pPr>
        <w:spacing w:after="0"/>
        <w:ind w:left="0"/>
        <w:jc w:val="both"/>
      </w:pPr>
      <w:r>
        <w:rPr>
          <w:rFonts w:ascii="Times New Roman"/>
          <w:b w:val="false"/>
          <w:i w:val="false"/>
          <w:color w:val="000000"/>
          <w:sz w:val="28"/>
        </w:rPr>
        <w:t xml:space="preserve">                           қазақстандық және шетелдiк азаматтарға </w:t>
      </w:r>
    </w:p>
    <w:p>
      <w:pPr>
        <w:spacing w:after="0"/>
        <w:ind w:left="0"/>
        <w:jc w:val="both"/>
      </w:pPr>
      <w:r>
        <w:rPr>
          <w:rFonts w:ascii="Times New Roman"/>
          <w:b w:val="false"/>
          <w:i w:val="false"/>
          <w:color w:val="000000"/>
          <w:sz w:val="28"/>
        </w:rPr>
        <w:t xml:space="preserve">                           әртүрлi туристiк қызмет көрсетулердің           </w:t>
      </w:r>
    </w:p>
    <w:p>
      <w:pPr>
        <w:spacing w:after="0"/>
        <w:ind w:left="0"/>
        <w:jc w:val="both"/>
      </w:pPr>
      <w:r>
        <w:rPr>
          <w:rFonts w:ascii="Times New Roman"/>
          <w:b w:val="false"/>
          <w:i w:val="false"/>
          <w:color w:val="000000"/>
          <w:sz w:val="28"/>
        </w:rPr>
        <w:t xml:space="preserve">                           қажеттiлiктерiн қанағаттандыру үшiн кең         </w:t>
      </w:r>
    </w:p>
    <w:p>
      <w:pPr>
        <w:spacing w:after="0"/>
        <w:ind w:left="0"/>
        <w:jc w:val="both"/>
      </w:pPr>
      <w:r>
        <w:rPr>
          <w:rFonts w:ascii="Times New Roman"/>
          <w:b w:val="false"/>
          <w:i w:val="false"/>
          <w:color w:val="000000"/>
          <w:sz w:val="28"/>
        </w:rPr>
        <w:t xml:space="preserve">                           мүмкiндiктермен қамтамасыз ететiн қазiргi       </w:t>
      </w:r>
    </w:p>
    <w:p>
      <w:pPr>
        <w:spacing w:after="0"/>
        <w:ind w:left="0"/>
        <w:jc w:val="both"/>
      </w:pPr>
      <w:r>
        <w:rPr>
          <w:rFonts w:ascii="Times New Roman"/>
          <w:b w:val="false"/>
          <w:i w:val="false"/>
          <w:color w:val="000000"/>
          <w:sz w:val="28"/>
        </w:rPr>
        <w:t xml:space="preserve">                           заманғы тиiмдiлiгi жоғары және бәсекеге         </w:t>
      </w:r>
    </w:p>
    <w:p>
      <w:pPr>
        <w:spacing w:after="0"/>
        <w:ind w:left="0"/>
        <w:jc w:val="both"/>
      </w:pPr>
      <w:r>
        <w:rPr>
          <w:rFonts w:ascii="Times New Roman"/>
          <w:b w:val="false"/>
          <w:i w:val="false"/>
          <w:color w:val="000000"/>
          <w:sz w:val="28"/>
        </w:rPr>
        <w:t xml:space="preserve">                           қабiлеттi туристiк кешендi құру, саланы         </w:t>
      </w:r>
    </w:p>
    <w:p>
      <w:pPr>
        <w:spacing w:after="0"/>
        <w:ind w:left="0"/>
        <w:jc w:val="both"/>
      </w:pPr>
      <w:r>
        <w:rPr>
          <w:rFonts w:ascii="Times New Roman"/>
          <w:b w:val="false"/>
          <w:i w:val="false"/>
          <w:color w:val="000000"/>
          <w:sz w:val="28"/>
        </w:rPr>
        <w:t xml:space="preserve">                           дамытудың экономикалық және құқықтық тетiгiн    </w:t>
      </w:r>
    </w:p>
    <w:p>
      <w:pPr>
        <w:spacing w:after="0"/>
        <w:ind w:left="0"/>
        <w:jc w:val="both"/>
      </w:pPr>
      <w:r>
        <w:rPr>
          <w:rFonts w:ascii="Times New Roman"/>
          <w:b w:val="false"/>
          <w:i w:val="false"/>
          <w:color w:val="000000"/>
          <w:sz w:val="28"/>
        </w:rPr>
        <w:t xml:space="preserve">                           әзiрлеу әрi Қазақстанның ұлттық туристiк        </w:t>
      </w:r>
    </w:p>
    <w:p>
      <w:pPr>
        <w:spacing w:after="0"/>
        <w:ind w:left="0"/>
        <w:jc w:val="both"/>
      </w:pPr>
      <w:r>
        <w:rPr>
          <w:rFonts w:ascii="Times New Roman"/>
          <w:b w:val="false"/>
          <w:i w:val="false"/>
          <w:color w:val="000000"/>
          <w:sz w:val="28"/>
        </w:rPr>
        <w:t xml:space="preserve">                           өнiмнiң сапасын қамтамасыз ету жөнiнде          </w:t>
      </w:r>
    </w:p>
    <w:p>
      <w:pPr>
        <w:spacing w:after="0"/>
        <w:ind w:left="0"/>
        <w:jc w:val="both"/>
      </w:pPr>
      <w:r>
        <w:rPr>
          <w:rFonts w:ascii="Times New Roman"/>
          <w:b w:val="false"/>
          <w:i w:val="false"/>
          <w:color w:val="000000"/>
          <w:sz w:val="28"/>
        </w:rPr>
        <w:t>                           мемлекеттiк деңгейдегi шараларды iске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қаржыландыру  Бағдарламаны республикалық бюджеттің,</w:t>
      </w:r>
    </w:p>
    <w:p>
      <w:pPr>
        <w:spacing w:after="0"/>
        <w:ind w:left="0"/>
        <w:jc w:val="both"/>
      </w:pPr>
      <w:r>
        <w:rPr>
          <w:rFonts w:ascii="Times New Roman"/>
          <w:b w:val="false"/>
          <w:i w:val="false"/>
          <w:color w:val="000000"/>
          <w:sz w:val="28"/>
        </w:rPr>
        <w:t>                           жергiлiктi бюджеттердiң және басқа да</w:t>
      </w:r>
    </w:p>
    <w:p>
      <w:pPr>
        <w:spacing w:after="0"/>
        <w:ind w:left="0"/>
        <w:jc w:val="both"/>
      </w:pPr>
      <w:r>
        <w:rPr>
          <w:rFonts w:ascii="Times New Roman"/>
          <w:b w:val="false"/>
          <w:i w:val="false"/>
          <w:color w:val="000000"/>
          <w:sz w:val="28"/>
        </w:rPr>
        <w:t>                           балама көздердiң қаражаты есебiнен</w:t>
      </w:r>
    </w:p>
    <w:p>
      <w:pPr>
        <w:spacing w:after="0"/>
        <w:ind w:left="0"/>
        <w:jc w:val="both"/>
      </w:pPr>
      <w:r>
        <w:rPr>
          <w:rFonts w:ascii="Times New Roman"/>
          <w:b w:val="false"/>
          <w:i w:val="false"/>
          <w:color w:val="000000"/>
          <w:sz w:val="28"/>
        </w:rPr>
        <w:t>                           қаржыландыру көзделедi.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Күтілетiн нәтижелер        Экономикалық басымдықтар</w:t>
      </w:r>
    </w:p>
    <w:p>
      <w:pPr>
        <w:spacing w:after="0"/>
        <w:ind w:left="0"/>
        <w:jc w:val="both"/>
      </w:pPr>
      <w:r>
        <w:rPr>
          <w:rFonts w:ascii="Times New Roman"/>
          <w:b w:val="false"/>
          <w:i w:val="false"/>
          <w:color w:val="000000"/>
          <w:sz w:val="28"/>
        </w:rPr>
        <w:t>                           - ел экономикасына шетел валютасының</w:t>
      </w:r>
    </w:p>
    <w:p>
      <w:pPr>
        <w:spacing w:after="0"/>
        <w:ind w:left="0"/>
        <w:jc w:val="both"/>
      </w:pPr>
      <w:r>
        <w:rPr>
          <w:rFonts w:ascii="Times New Roman"/>
          <w:b w:val="false"/>
          <w:i w:val="false"/>
          <w:color w:val="000000"/>
          <w:sz w:val="28"/>
        </w:rPr>
        <w:t>                           тұрақты түсiмi;</w:t>
      </w:r>
    </w:p>
    <w:p>
      <w:pPr>
        <w:spacing w:after="0"/>
        <w:ind w:left="0"/>
        <w:jc w:val="both"/>
      </w:pPr>
      <w:r>
        <w:rPr>
          <w:rFonts w:ascii="Times New Roman"/>
          <w:b w:val="false"/>
          <w:i w:val="false"/>
          <w:color w:val="000000"/>
          <w:sz w:val="28"/>
        </w:rPr>
        <w:t>                           - елдiң төлем теңгерiмiнiң және жиынтық</w:t>
      </w:r>
    </w:p>
    <w:p>
      <w:pPr>
        <w:spacing w:after="0"/>
        <w:ind w:left="0"/>
        <w:jc w:val="both"/>
      </w:pPr>
      <w:r>
        <w:rPr>
          <w:rFonts w:ascii="Times New Roman"/>
          <w:b w:val="false"/>
          <w:i w:val="false"/>
          <w:color w:val="000000"/>
          <w:sz w:val="28"/>
        </w:rPr>
        <w:t>                           экспорттық көрсеткіштерiнің жақсаруы;</w:t>
      </w:r>
    </w:p>
    <w:p>
      <w:pPr>
        <w:spacing w:after="0"/>
        <w:ind w:left="0"/>
        <w:jc w:val="both"/>
      </w:pPr>
      <w:r>
        <w:rPr>
          <w:rFonts w:ascii="Times New Roman"/>
          <w:b w:val="false"/>
          <w:i w:val="false"/>
          <w:color w:val="000000"/>
          <w:sz w:val="28"/>
        </w:rPr>
        <w:t>                           - экономиканың сабақтас секторларының дамуы;</w:t>
      </w:r>
    </w:p>
    <w:p>
      <w:pPr>
        <w:spacing w:after="0"/>
        <w:ind w:left="0"/>
        <w:jc w:val="both"/>
      </w:pPr>
      <w:r>
        <w:rPr>
          <w:rFonts w:ascii="Times New Roman"/>
          <w:b w:val="false"/>
          <w:i w:val="false"/>
          <w:color w:val="000000"/>
          <w:sz w:val="28"/>
        </w:rPr>
        <w:t>                           - шетелдік инвестициялардың тартылуы.</w:t>
      </w:r>
    </w:p>
    <w:p>
      <w:pPr>
        <w:spacing w:after="0"/>
        <w:ind w:left="0"/>
        <w:jc w:val="both"/>
      </w:pPr>
      <w:r>
        <w:rPr>
          <w:rFonts w:ascii="Times New Roman"/>
          <w:b w:val="false"/>
          <w:i w:val="false"/>
          <w:color w:val="000000"/>
          <w:sz w:val="28"/>
        </w:rPr>
        <w:t>                           Экономикалық қауіпсіздіктің мүдделері</w:t>
      </w:r>
    </w:p>
    <w:p>
      <w:pPr>
        <w:spacing w:after="0"/>
        <w:ind w:left="0"/>
        <w:jc w:val="both"/>
      </w:pPr>
      <w:r>
        <w:rPr>
          <w:rFonts w:ascii="Times New Roman"/>
          <w:b w:val="false"/>
          <w:i w:val="false"/>
          <w:color w:val="000000"/>
          <w:sz w:val="28"/>
        </w:rPr>
        <w:t>                           - мүдделі әлуеттік органдар мен</w:t>
      </w:r>
    </w:p>
    <w:p>
      <w:pPr>
        <w:spacing w:after="0"/>
        <w:ind w:left="0"/>
        <w:jc w:val="both"/>
      </w:pPr>
      <w:r>
        <w:rPr>
          <w:rFonts w:ascii="Times New Roman"/>
          <w:b w:val="false"/>
          <w:i w:val="false"/>
          <w:color w:val="000000"/>
          <w:sz w:val="28"/>
        </w:rPr>
        <w:t>                           статистика органдарының іс-қимылын реттеу</w:t>
      </w:r>
    </w:p>
    <w:p>
      <w:pPr>
        <w:spacing w:after="0"/>
        <w:ind w:left="0"/>
        <w:jc w:val="both"/>
      </w:pPr>
      <w:r>
        <w:rPr>
          <w:rFonts w:ascii="Times New Roman"/>
          <w:b w:val="false"/>
          <w:i w:val="false"/>
          <w:color w:val="000000"/>
          <w:sz w:val="28"/>
        </w:rPr>
        <w:t>                           мен үйлестіруді қамтамасыз ету;</w:t>
      </w:r>
    </w:p>
    <w:p>
      <w:pPr>
        <w:spacing w:after="0"/>
        <w:ind w:left="0"/>
        <w:jc w:val="both"/>
      </w:pPr>
      <w:r>
        <w:rPr>
          <w:rFonts w:ascii="Times New Roman"/>
          <w:b w:val="false"/>
          <w:i w:val="false"/>
          <w:color w:val="000000"/>
          <w:sz w:val="28"/>
        </w:rPr>
        <w:t>                           - келуші және шығушы туристер жөнінде</w:t>
      </w:r>
    </w:p>
    <w:p>
      <w:pPr>
        <w:spacing w:after="0"/>
        <w:ind w:left="0"/>
        <w:jc w:val="both"/>
      </w:pPr>
      <w:r>
        <w:rPr>
          <w:rFonts w:ascii="Times New Roman"/>
          <w:b w:val="false"/>
          <w:i w:val="false"/>
          <w:color w:val="000000"/>
          <w:sz w:val="28"/>
        </w:rPr>
        <w:t>                           мемлекеттік дерек қорды біріздендіру.</w:t>
      </w:r>
    </w:p>
    <w:p>
      <w:pPr>
        <w:spacing w:after="0"/>
        <w:ind w:left="0"/>
        <w:jc w:val="both"/>
      </w:pPr>
      <w:r>
        <w:rPr>
          <w:rFonts w:ascii="Times New Roman"/>
          <w:b w:val="false"/>
          <w:i w:val="false"/>
          <w:color w:val="000000"/>
          <w:sz w:val="28"/>
        </w:rPr>
        <w:t>                           Әлеуметтік басымдықтар</w:t>
      </w:r>
    </w:p>
    <w:p>
      <w:pPr>
        <w:spacing w:after="0"/>
        <w:ind w:left="0"/>
        <w:jc w:val="both"/>
      </w:pPr>
      <w:r>
        <w:rPr>
          <w:rFonts w:ascii="Times New Roman"/>
          <w:b w:val="false"/>
          <w:i w:val="false"/>
          <w:color w:val="000000"/>
          <w:sz w:val="28"/>
        </w:rPr>
        <w:t xml:space="preserve">                           - халықтың жұмыспен қамтылуын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xml:space="preserve">                           - Қазақстан азаматтарының демалуға </w:t>
      </w:r>
    </w:p>
    <w:p>
      <w:pPr>
        <w:spacing w:after="0"/>
        <w:ind w:left="0"/>
        <w:jc w:val="both"/>
      </w:pPr>
      <w:r>
        <w:rPr>
          <w:rFonts w:ascii="Times New Roman"/>
          <w:b w:val="false"/>
          <w:i w:val="false"/>
          <w:color w:val="000000"/>
          <w:sz w:val="28"/>
        </w:rPr>
        <w:t>                           құқықтарын қамтамасыз ету;</w:t>
      </w:r>
    </w:p>
    <w:p>
      <w:pPr>
        <w:spacing w:after="0"/>
        <w:ind w:left="0"/>
        <w:jc w:val="both"/>
      </w:pPr>
      <w:r>
        <w:rPr>
          <w:rFonts w:ascii="Times New Roman"/>
          <w:b w:val="false"/>
          <w:i w:val="false"/>
          <w:color w:val="000000"/>
          <w:sz w:val="28"/>
        </w:rPr>
        <w:t xml:space="preserve">                           - қоршаған ортаны, тарихи және мәдени           </w:t>
      </w:r>
    </w:p>
    <w:p>
      <w:pPr>
        <w:spacing w:after="0"/>
        <w:ind w:left="0"/>
        <w:jc w:val="both"/>
      </w:pPr>
      <w:r>
        <w:rPr>
          <w:rFonts w:ascii="Times New Roman"/>
          <w:b w:val="false"/>
          <w:i w:val="false"/>
          <w:color w:val="000000"/>
          <w:sz w:val="28"/>
        </w:rPr>
        <w:t xml:space="preserve">                           ескерткіштерді қорғау жөніндегі шараларды       </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Республикасында туризмдi дамытудың 2001-2005 жылдарға арналған мемлекеттiк бағдарламасы (бұдан әрi - Мемлекеттiк бағдарлама) "Қазақстан Республикасындағы туристiк қызмет туралы" Қазақстан Республикасының 2001 жылғы 13 маусымдағы N 211-II </w:t>
      </w:r>
      <w:r>
        <w:rPr>
          <w:rFonts w:ascii="Times New Roman"/>
          <w:b w:val="false"/>
          <w:i w:val="false"/>
          <w:color w:val="000000"/>
          <w:sz w:val="28"/>
        </w:rPr>
        <w:t xml:space="preserve">Z010211_ </w:t>
      </w:r>
      <w:r>
        <w:rPr>
          <w:rFonts w:ascii="Times New Roman"/>
          <w:b w:val="false"/>
          <w:i w:val="false"/>
          <w:color w:val="000000"/>
          <w:sz w:val="28"/>
        </w:rPr>
        <w:t xml:space="preserve">Заңына сәйкес әзiрлендi. </w:t>
      </w:r>
      <w:r>
        <w:br/>
      </w:r>
      <w:r>
        <w:rPr>
          <w:rFonts w:ascii="Times New Roman"/>
          <w:b w:val="false"/>
          <w:i w:val="false"/>
          <w:color w:val="000000"/>
          <w:sz w:val="28"/>
        </w:rPr>
        <w:t xml:space="preserve">
      Мемлекеттiк бағдарлама экономиканың басым секторы ретiнде саланың тұрақты дамуын қамтамасыз етудiң негiзгi проблемаларын қамтиды. </w:t>
      </w:r>
      <w:r>
        <w:br/>
      </w:r>
      <w:r>
        <w:rPr>
          <w:rFonts w:ascii="Times New Roman"/>
          <w:b w:val="false"/>
          <w:i w:val="false"/>
          <w:color w:val="000000"/>
          <w:sz w:val="28"/>
        </w:rPr>
        <w:t>
      1996 жылғы 21 қазандағы Түркi тiлдес мемлекеттер басшыларының Ташкент декларациясының мiндеттемелерiн орындау шеңберiнде Қазақстан Республикасы Президентiнiң "Түркi тiлдес мемлекеттер басшыларының Ташкент декларациясын, Ұлы Жiбек жолының Қазақстан Республикасындағы туристiк инфрақұрылымын дамыту жөнiндегi ЮНЕСКО және Дүниежүзiлiк Туристiк ұйымның жобасын iске асыру туралы" 1997 жылғы 30 сәуiрдегi N 3476 </w:t>
      </w:r>
      <w:r>
        <w:rPr>
          <w:rFonts w:ascii="Times New Roman"/>
          <w:b w:val="false"/>
          <w:i w:val="false"/>
          <w:color w:val="000000"/>
          <w:sz w:val="28"/>
        </w:rPr>
        <w:t xml:space="preserve">U973476_ </w:t>
      </w:r>
      <w:r>
        <w:rPr>
          <w:rFonts w:ascii="Times New Roman"/>
          <w:b w:val="false"/>
          <w:i w:val="false"/>
          <w:color w:val="000000"/>
          <w:sz w:val="28"/>
        </w:rPr>
        <w:t>Жарлығына, "Жiбек жолының тарихи орталықтарын қайта өркендету, түркi тiлдес мемлекеттердің мәдени мұрасын сақтау мен сабақтастыра дамыту, туризм инфрақұрылымын жасау" мемлекеттiк бағдарламасы туралы" 1998 жылғы 27 ақпандағы N 3859 </w:t>
      </w:r>
      <w:r>
        <w:rPr>
          <w:rFonts w:ascii="Times New Roman"/>
          <w:b w:val="false"/>
          <w:i w:val="false"/>
          <w:color w:val="000000"/>
          <w:sz w:val="28"/>
        </w:rPr>
        <w:t xml:space="preserve">U983859_ </w:t>
      </w:r>
      <w:r>
        <w:rPr>
          <w:rFonts w:ascii="Times New Roman"/>
          <w:b w:val="false"/>
          <w:i w:val="false"/>
          <w:color w:val="000000"/>
          <w:sz w:val="28"/>
        </w:rPr>
        <w:t>Жарлығына, Қазақстан Республикасы Үкiметiнiң "Түркi тiлдес мемлекеттер басшыларының Ташкент декларациясын, Ұлы Жiбек жолының Қазақстан Республикасындағы туристiк инфрақұрылымын дамыту жөнiндегi ЮНЕСКО және Дүниежүзiлiк Туристiк ұйымның жобасын iске асыру туралы" 1997 жылғы 7 шiлдедегi N 1067 </w:t>
      </w:r>
      <w:r>
        <w:rPr>
          <w:rFonts w:ascii="Times New Roman"/>
          <w:b w:val="false"/>
          <w:i w:val="false"/>
          <w:color w:val="000000"/>
          <w:sz w:val="28"/>
        </w:rPr>
        <w:t xml:space="preserve">P971067_ </w:t>
      </w:r>
      <w:r>
        <w:rPr>
          <w:rFonts w:ascii="Times New Roman"/>
          <w:b w:val="false"/>
          <w:i w:val="false"/>
          <w:color w:val="000000"/>
          <w:sz w:val="28"/>
        </w:rPr>
        <w:t>және "Қазақстан Республикасы Үкiметiнiң 1997 жылғы 7 шiлдедегi N 1067 қаулысына өзгерiстер енгiзу туралы" 1997 жылғы 5 тамыздағы N 1217 </w:t>
      </w:r>
      <w:r>
        <w:rPr>
          <w:rFonts w:ascii="Times New Roman"/>
          <w:b w:val="false"/>
          <w:i w:val="false"/>
          <w:color w:val="000000"/>
          <w:sz w:val="28"/>
        </w:rPr>
        <w:t xml:space="preserve">P971217_ </w:t>
      </w:r>
      <w:r>
        <w:rPr>
          <w:rFonts w:ascii="Times New Roman"/>
          <w:b w:val="false"/>
          <w:i w:val="false"/>
          <w:color w:val="000000"/>
          <w:sz w:val="28"/>
        </w:rPr>
        <w:t xml:space="preserve">тиiстi қаулыларына қол қойылды. </w:t>
      </w:r>
      <w:r>
        <w:br/>
      </w:r>
      <w:r>
        <w:rPr>
          <w:rFonts w:ascii="Times New Roman"/>
          <w:b w:val="false"/>
          <w:i w:val="false"/>
          <w:color w:val="000000"/>
          <w:sz w:val="28"/>
        </w:rPr>
        <w:t>
      Туристiк инфрақұрылымды дамыту және қазақстандық туристiк өнiмдi әлем рыногына шығару мақсатында Қазақстан Республикасы Үкiметiнiң бiрқатар мынадай: "Қазақстанның туристiк беделiн қалыптастыру жөнiндегi 2000-2003 жылдарға арналған iс-шаралар жоспарын бекiту туралы" 2000 жылғы 26 қазандағы N 1604 </w:t>
      </w:r>
      <w:r>
        <w:rPr>
          <w:rFonts w:ascii="Times New Roman"/>
          <w:b w:val="false"/>
          <w:i w:val="false"/>
          <w:color w:val="000000"/>
          <w:sz w:val="28"/>
        </w:rPr>
        <w:t xml:space="preserve">P001604_ </w:t>
      </w:r>
      <w:r>
        <w:rPr>
          <w:rFonts w:ascii="Times New Roman"/>
          <w:b w:val="false"/>
          <w:i w:val="false"/>
          <w:color w:val="000000"/>
          <w:sz w:val="28"/>
        </w:rPr>
        <w:t>, "Туризм жөнiндегi үйлестiру кеңесiн құру туралы" 2000 жылғы 30 қазандағы N 1631 </w:t>
      </w:r>
      <w:r>
        <w:rPr>
          <w:rFonts w:ascii="Times New Roman"/>
          <w:b w:val="false"/>
          <w:i w:val="false"/>
          <w:color w:val="000000"/>
          <w:sz w:val="28"/>
        </w:rPr>
        <w:t xml:space="preserve">P001631_ </w:t>
      </w:r>
      <w:r>
        <w:rPr>
          <w:rFonts w:ascii="Times New Roman"/>
          <w:b w:val="false"/>
          <w:i w:val="false"/>
          <w:color w:val="000000"/>
          <w:sz w:val="28"/>
        </w:rPr>
        <w:t>, "Алматы қаласында жыл сайынғы "Жiбек жолы - Қазақстан" халықаралық фестивалiн ұйымдастыру туралы" 2000 жылғы 27 қарашадағы N 1763 </w:t>
      </w:r>
      <w:r>
        <w:rPr>
          <w:rFonts w:ascii="Times New Roman"/>
          <w:b w:val="false"/>
          <w:i w:val="false"/>
          <w:color w:val="000000"/>
          <w:sz w:val="28"/>
        </w:rPr>
        <w:t xml:space="preserve">P001763_ </w:t>
      </w:r>
      <w:r>
        <w:rPr>
          <w:rFonts w:ascii="Times New Roman"/>
          <w:b w:val="false"/>
          <w:i w:val="false"/>
          <w:color w:val="000000"/>
          <w:sz w:val="28"/>
        </w:rPr>
        <w:t>, "Туристiк саланы дамытудың бiрiншi кезектегi шаралары туралы" 2000 жылғы 29 желтоқсандағы N 1947 </w:t>
      </w:r>
      <w:r>
        <w:rPr>
          <w:rFonts w:ascii="Times New Roman"/>
          <w:b w:val="false"/>
          <w:i w:val="false"/>
          <w:color w:val="000000"/>
          <w:sz w:val="28"/>
        </w:rPr>
        <w:t xml:space="preserve">P001947_ </w:t>
      </w:r>
      <w:r>
        <w:rPr>
          <w:rFonts w:ascii="Times New Roman"/>
          <w:b w:val="false"/>
          <w:i w:val="false"/>
          <w:color w:val="000000"/>
          <w:sz w:val="28"/>
        </w:rPr>
        <w:t xml:space="preserve">қаулылары қабылданды. </w:t>
      </w:r>
      <w:r>
        <w:br/>
      </w:r>
      <w:r>
        <w:rPr>
          <w:rFonts w:ascii="Times New Roman"/>
          <w:b w:val="false"/>
          <w:i w:val="false"/>
          <w:color w:val="000000"/>
          <w:sz w:val="28"/>
        </w:rPr>
        <w:t>
      Қазақстан Республикасында туризмді дамытудың тұжырымдамасы Қазақстан Республикасы Үкіметінің 2001 жылғы 6 наурыздағы N 333 </w:t>
      </w:r>
      <w:r>
        <w:rPr>
          <w:rFonts w:ascii="Times New Roman"/>
          <w:b w:val="false"/>
          <w:i w:val="false"/>
          <w:color w:val="000000"/>
          <w:sz w:val="28"/>
        </w:rPr>
        <w:t xml:space="preserve">P010333_ </w:t>
      </w:r>
      <w:r>
        <w:rPr>
          <w:rFonts w:ascii="Times New Roman"/>
          <w:b w:val="false"/>
          <w:i w:val="false"/>
          <w:color w:val="000000"/>
          <w:sz w:val="28"/>
        </w:rPr>
        <w:t xml:space="preserve">қаулысымен бекiтiлдi. </w:t>
      </w:r>
      <w:r>
        <w:br/>
      </w:r>
      <w:r>
        <w:rPr>
          <w:rFonts w:ascii="Times New Roman"/>
          <w:b w:val="false"/>
          <w:i w:val="false"/>
          <w:color w:val="000000"/>
          <w:sz w:val="28"/>
        </w:rPr>
        <w:t xml:space="preserve">
      Осыған қарамастан, ағымдағы сәтте республикада туристiк индустрияны дамытудың көптеген шешiлмеген проблемалары бар. Саланың халықаралық практикаға сәйкес қалыптасуына кедергi жасайтын бiрқатар факторлар орын алып отыр. Бұл, ең алдымен, туристiк индустрияның өзiнде де, онымен сабақтас салаларда да жол берiлмеуi тиiс әлсiз менеджмент, сондай-ақ туристiк инфрақұрылымдағы қолда бар объектілердiң негiзгi қорларының тозуы. </w:t>
      </w:r>
      <w:r>
        <w:br/>
      </w:r>
      <w:r>
        <w:rPr>
          <w:rFonts w:ascii="Times New Roman"/>
          <w:b w:val="false"/>
          <w:i w:val="false"/>
          <w:color w:val="000000"/>
          <w:sz w:val="28"/>
        </w:rPr>
        <w:t xml:space="preserve">
      Қазақстан Республикасының бiрегей табиғи және мәдени әлеуетiне, жер бедерiнiң және табиғатының әркелкiлiлiгiне негiзделген кез келген сұранымды қанағаттандыруға қабiлеттi қазiргi туристiк индустрия серпiндi дамып келе жатқан әрi салынған капиталдың қайтарымы бойынша неғұрлым тиiмдiлерiнiң бiрi ретiнде туристiк саланың әлемдiк-шаруашылық байланыстар жүйесiне икемдi ықпалдасуының табиғи жүйе құраушы факторы болып табылады. Туризммен сабақтас салаларды (көлiктiк-коммуникациялық инфрақұрылым, сервис, құрылыс, сақтандыру және т.б.) дамытуға және инвестициялық белсендiлiктi ынталандыруға негiзделген қазақстандық туристiк өнiмнiң кешендi түрде iске асырылуы ел мен халықтың жұмыспен қамтылуының және табысының тұрақты өсуiн қамтамасыз етедi. </w:t>
      </w:r>
      <w:r>
        <w:br/>
      </w:r>
      <w:r>
        <w:rPr>
          <w:rFonts w:ascii="Times New Roman"/>
          <w:b w:val="false"/>
          <w:i w:val="false"/>
          <w:color w:val="000000"/>
          <w:sz w:val="28"/>
        </w:rPr>
        <w:t xml:space="preserve">
      Әлемдiк туристiк рыноктың дәстүрлi аудандарының рекреациялық сыйымдылығының шегiне жетуi және туристер келетiн аумақтардың тiзiмiн жаңалау мен кеңейту қажеттiлiгi Қазақстанның әлемдiк туристiк рынокта лайықты орын алуына нақты мүмкiндiк туғызады. </w:t>
      </w:r>
      <w:r>
        <w:br/>
      </w:r>
      <w:r>
        <w:rPr>
          <w:rFonts w:ascii="Times New Roman"/>
          <w:b w:val="false"/>
          <w:i w:val="false"/>
          <w:color w:val="000000"/>
          <w:sz w:val="28"/>
        </w:rPr>
        <w:t xml:space="preserve">
      Елдiң ұлттық, iшкi және экономикалық қауiпсiздiгi, Қазақстанда шетел туристерiнiң болуы кезiндегi қауiпсiздiгiн қамтамасыз ету жөнiндегi мәселелердегi туризмнiң маңызы туралы мәселе күнi бүгiнге дейiн пысықталған емес. </w:t>
      </w:r>
      <w:r>
        <w:br/>
      </w:r>
      <w:r>
        <w:rPr>
          <w:rFonts w:ascii="Times New Roman"/>
          <w:b w:val="false"/>
          <w:i w:val="false"/>
          <w:color w:val="000000"/>
          <w:sz w:val="28"/>
        </w:rPr>
        <w:t xml:space="preserve">
      Қаржыландырудың болмауы салдарынан мемлекеттiк статистика органдарында туризм дербес сала ретiнде жеке көрсетiлмедi. Алайда, Дүниежүзiлiк Туристiк Ұйымның ұсынымдарына сәйкес көрсеткiштердi есепке алуды жетiлдiру жөнiндегi жұмыс тұрақты негiзде жүргiзiлдi. Осы мақсатта жыл сайын статистикалық есеп нысандары қайта қаралуда және тексерудiң жаңа бланкiлерi енгiзілуде. Туризмнiң өнiмi қызмет көрсетудiң және өнiмдердiң кең жиынтығын тұтыну процесiнде құралатын, қызметтiң салааралық түрiнiң мысалына айналуы үшiн қосымша шоттарды енгiзу қажет. </w:t>
      </w:r>
      <w:r>
        <w:br/>
      </w:r>
      <w:r>
        <w:rPr>
          <w:rFonts w:ascii="Times New Roman"/>
          <w:b w:val="false"/>
          <w:i w:val="false"/>
          <w:color w:val="000000"/>
          <w:sz w:val="28"/>
        </w:rPr>
        <w:t xml:space="preserve">
      Туристiк индустрияны дамытудың аса маңызды мәселелерiнiң бiрi қаржыландыру болып табылады. Сондықтан, мемлекеттiк және жеке менеджменттің тиiстi деңгейiн қалыптастыру: билiктiң орталық және аумақтық деңгейлерiндегі iс-қимылды жiтi үйлестiрудi қамтамасыз ету, жеке бастамалардың дамуына жәрдемдесу, саланың ақпараттық кеңiстiгiн қалыптастыру, қазақстандық туристiк өнiмдi сыртқы және iшкi рынокқа жылжытудың тиiмдi жүйесiн әзiрлеу, инвестициялау мен салық салу мәселелерi жөнiнде қажеттi нормативтiк құқықтық актiлердi қабылдау, Қазақстанға шетел туристерiнiң келу рәсiмдерiн оңайлату қажеттілiгi бар. </w:t>
      </w:r>
      <w:r>
        <w:br/>
      </w:r>
      <w:r>
        <w:rPr>
          <w:rFonts w:ascii="Times New Roman"/>
          <w:b w:val="false"/>
          <w:i w:val="false"/>
          <w:color w:val="000000"/>
          <w:sz w:val="28"/>
        </w:rPr>
        <w:t xml:space="preserve">
      Қазақстанда туризмдi дамытудың маңызды аспектiсi - әлеуметтiк туризмдi дамыту, оның iшiнде қазақстандықтардың демалуға құқықтарын iске асырудың негiзгi және әлеуметтiк қызмет көрсетулердiң рыногын дамытудың басты факторларының бiрi болып табылатын балалар туризмiн дамыту болып табылады. </w:t>
      </w:r>
      <w:r>
        <w:br/>
      </w:r>
      <w:r>
        <w:rPr>
          <w:rFonts w:ascii="Times New Roman"/>
          <w:b w:val="false"/>
          <w:i w:val="false"/>
          <w:color w:val="000000"/>
          <w:sz w:val="28"/>
        </w:rPr>
        <w:t xml:space="preserve">
      Мемлекеттiк бағдарламадағы неғұрлым зор рөл үйлестiрiлген тетiктiң - Қазақстан Республикасында туризмдi дамытудың 2001-2005 жылдарға арналған мемлекеттiк бағдарламасының негiзiнде мемлекеттiк, мемлекетаралық және жеке деңгейлерде туристiк салада даму және жоспарлау саясатын үйлестiруге, Қазақстан Республикасында туризмдi мемлекеттiк басқару мен дамытуды қолдаудың нысандарын қамтамасыз етуге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Қазақстандағы туристік саланың қазіргі жай-күйі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Туристiк рыноктың статистикасына жасалған талдау Қазақстанда туризмнiң нашар дамығанын көрсетуде. Бұл туралы резиденттердiң және резидент емес туристердiң қозғалысының жалпы санындағы туризмнiң төмен үлесi айғақтайды (3%). Жалпы алғанда, 1996-2000 жылдары ұлттық туризм көлемiнiң 3 есе төмендегенi байқалады. 2000 жылы ұлттық туризмнiң көлемi, тұтас алғанда да, оның жеке бағыттарында да (1999 жылмен салыстырғанда 36 %-ке) күрт төмендедi. </w:t>
      </w:r>
      <w:r>
        <w:br/>
      </w:r>
      <w:r>
        <w:rPr>
          <w:rFonts w:ascii="Times New Roman"/>
          <w:b w:val="false"/>
          <w:i w:val="false"/>
          <w:color w:val="000000"/>
          <w:sz w:val="28"/>
        </w:rPr>
        <w:t xml:space="preserve">
      Оның үстiне, туристер ағынының жалпы көлемiндегi, Қазақстаннан сыртқа шығушы туристердiң саны басым болып келуi iшкi туризмнiң ықтимал түсiмiнiң сыртқа кетуiн бiлдiредi (1-қосымша). </w:t>
      </w:r>
      <w:r>
        <w:br/>
      </w:r>
      <w:r>
        <w:rPr>
          <w:rFonts w:ascii="Times New Roman"/>
          <w:b w:val="false"/>
          <w:i w:val="false"/>
          <w:color w:val="000000"/>
          <w:sz w:val="28"/>
        </w:rPr>
        <w:t xml:space="preserve">
      Республикаға келушi резидент емес туристер саны мардымсыз болуының негiзгi себептерi қызмет көрсетудiң бағасы жоғары болып келуiнен (тұрақсыз салық режимiнiң салдары) туристiк қызмет көрсетулерге сұранымның төмендiгi, Қазақстанның беделiн қалыптастыру саясаты тиiмдiлiгiнiң төмен болуы, жергiлiктi жерлерде қажеттi сервис пен коммуникация құралдарының жоқтығы (Қазақстан iшiндегi көлiк желiлерiнiң дамымауы белгiленген жерге жедел әрi жайлы жетудi қиындатады) болып табылады. </w:t>
      </w:r>
      <w:r>
        <w:br/>
      </w:r>
      <w:r>
        <w:rPr>
          <w:rFonts w:ascii="Times New Roman"/>
          <w:b w:val="false"/>
          <w:i w:val="false"/>
          <w:color w:val="000000"/>
          <w:sz w:val="28"/>
        </w:rPr>
        <w:t xml:space="preserve">
      Туризмнiң жалпы көлемiнiң төмендеуi, сондай-ақ 1996-2000 жылдары сыртқа шығу туризмi көлемiнiң 6 есе кемуi есебiнен жүрдi. Көбiнесе, бұл төмендеу шоп-туристер санатына жататын резиденттердiң азаюы есебiнен жүрдi. Тiптi, 2000 жылы болған сыртқа шығушы резиденттер ағынының күрт өсуi оның iшiндегi туристер санының көбеюiне әкелген жоқ. </w:t>
      </w:r>
      <w:r>
        <w:br/>
      </w:r>
      <w:r>
        <w:rPr>
          <w:rFonts w:ascii="Times New Roman"/>
          <w:b w:val="false"/>
          <w:i w:val="false"/>
          <w:color w:val="000000"/>
          <w:sz w:val="28"/>
        </w:rPr>
        <w:t xml:space="preserve">
      Сонымен қатар, елге түсiмдi көбейтудің және халықты жұмыспен қамтудың стратегиялық маңызы бар көзқарас тұрғысынан алғанда, iшкi және келу бағыттарындағы туристер ағыны, әлi де, ұлттық туризмде аз үлес құрайды, алайда жеткiлiктi дәрежеде тұрақты, ал келу бағытында баяу, бiрақ та оның тұрақты өсуi байқалады. </w:t>
      </w:r>
      <w:r>
        <w:br/>
      </w:r>
      <w:r>
        <w:rPr>
          <w:rFonts w:ascii="Times New Roman"/>
          <w:b w:val="false"/>
          <w:i w:val="false"/>
          <w:color w:val="000000"/>
          <w:sz w:val="28"/>
        </w:rPr>
        <w:t xml:space="preserve">
      2000 жылы шекара арқылы заңды түрде өткен адам санының нақты өсуiне қарамастан, ұлттық туризм көлемi 1999 жылмен салыстырғанда 36%-ке күрт төмендегенi байқалып отыр, сонымен бiрге төмендеу тек сыртқа шығу туризмiнде ғана емес, келушi туризмде және iшкі бағыттарында да байқалды. Мұның өзi, туристiк қызмет көрсетулердiң бағасы қымбат болуымен байланысты. </w:t>
      </w:r>
      <w:r>
        <w:br/>
      </w:r>
      <w:r>
        <w:rPr>
          <w:rFonts w:ascii="Times New Roman"/>
          <w:b w:val="false"/>
          <w:i w:val="false"/>
          <w:color w:val="000000"/>
          <w:sz w:val="28"/>
        </w:rPr>
        <w:t xml:space="preserve">
      Сонымен, келу туризмiндегі резидент емес келiп-кетушiлердiң бiр бөлiгi Қазақстанда болуының басқаша ресми көрсетiлетiн мақсаттарын пайдалануды тиiмдi санайды. Сонымен бiрге, Қазақстанға шетелдiк келiп-кетушiлердiң көбi ресми статистика қамтымаған жеке секторлар көрсететiн неғұрлым арзан қызметтi пайдаланады. Шет елге шығушы резиденттер тарапынан туристiк ұйымдардың қызмет көрсетулерiне сұранымның төмендеуi сол себеппен түсiндiрiледi. Көрнекi сипатталған жағдай 2-қосымшада көрсетiлдi. </w:t>
      </w:r>
      <w:r>
        <w:br/>
      </w:r>
      <w:r>
        <w:rPr>
          <w:rFonts w:ascii="Times New Roman"/>
          <w:b w:val="false"/>
          <w:i w:val="false"/>
          <w:color w:val="000000"/>
          <w:sz w:val="28"/>
        </w:rPr>
        <w:t xml:space="preserve">
      1996-2000 жылдар кезеңiнде туристер қозғалысы жөнiнде де және тұтас алғанда, шетел азаматтары мен Қазақстан Республикасы резиденттерiнiң шекара арқылы қозғалысы жөнiнде де терiс сальдо қалыптасты, яғни келушiлерге қарағанда сыртқа шығушылар көп болды. </w:t>
      </w:r>
      <w:r>
        <w:br/>
      </w:r>
      <w:r>
        <w:rPr>
          <w:rFonts w:ascii="Times New Roman"/>
          <w:b w:val="false"/>
          <w:i w:val="false"/>
          <w:color w:val="000000"/>
          <w:sz w:val="28"/>
        </w:rPr>
        <w:t xml:space="preserve">
      Туристiк ұйымдар көрсеткен қызметтi пайдаланған, қызмет көрсетiлген туристердiң жалпы саны 2000 жылы 1999 жылмен салыстырғанда 36%-ке кем - 146 915 адамды құрайды. Оның iшiндегi келу туризмiнiң үлесi 16,3%, шығу туризмi - 45,8%, iшкi туризм - 37,9%. </w:t>
      </w:r>
      <w:r>
        <w:br/>
      </w:r>
      <w:r>
        <w:rPr>
          <w:rFonts w:ascii="Times New Roman"/>
          <w:b w:val="false"/>
          <w:i w:val="false"/>
          <w:color w:val="000000"/>
          <w:sz w:val="28"/>
        </w:rPr>
        <w:t xml:space="preserve">
      1996-1999 жылдары келу туризмiнiң көлемi ТМД-дан тысқары елдерден келген туристер ағынының көбеюi есебiнен қарыштау қарқынымен (орташа есеппен өткен жылға қатынасы бойынша - 25%-ке) ұлғайды. 2000 жылы резидент емес туристердiң саны 1999 жылмен салыстырғанда 52,4%-ке төмендеп, олардың үлесi резидент емес келiп-кетушiлердiң жалпы санының тек 1,42%-iн құрады.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Қазақстанға шетел азаматтарының келуi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Елдер бойынша келу туризмiнiң статистикасына жасалған талдау 1996-2000 жылдары ТМД елдерiнен келген туристер үлесiнiң төмендегенiн көрсетедi. ТМД-дан келген туристер ағынының көлемi орташа есеппен жылына 2,5 мың адамға ұдайы төмендеуде (1999 жылғы шамалы өсуi 1999 жылдың 4-шi тоқсанында шекара жанындағы өткiзу постыларында бақылаудың күшеюi себебiмен түсiндiрiледi). Мұндай жағдай, көбiнесе ТМД iшiндегi қозғалыс кезiнде ТМД-ның азаматтары үшiн шекараның ашық болуынан туындады. </w:t>
      </w:r>
      <w:r>
        <w:br/>
      </w:r>
      <w:r>
        <w:rPr>
          <w:rFonts w:ascii="Times New Roman"/>
          <w:b w:val="false"/>
          <w:i w:val="false"/>
          <w:color w:val="000000"/>
          <w:sz w:val="28"/>
        </w:rPr>
        <w:t xml:space="preserve">
      Қаралып отырған кезеңдегi келу туризмiнiң құрылымында неғұрлым зор үлестi 1995-1999 жылдардағы саны өткен жылмен 9 салыстырғанда шамамен 1,5 есе артқан алыстағы шет елдерден келген туристер құрады. </w:t>
      </w:r>
      <w:r>
        <w:br/>
      </w:r>
      <w:r>
        <w:rPr>
          <w:rFonts w:ascii="Times New Roman"/>
          <w:b w:val="false"/>
          <w:i w:val="false"/>
          <w:color w:val="000000"/>
          <w:sz w:val="28"/>
        </w:rPr>
        <w:t xml:space="preserve">
      2000 жылы туристiк ұйымдар көрсеткен қызметтi пайдаланған, резидент емес келiп-кетушiлердiң арасындағы бүкiл саны (23 868 адам), ТМД елдерi халқының үлесi 14%-ке жуық, ТМД-дан тысқары елдерден - 86%-ке жуық құрды. </w:t>
      </w:r>
      <w:r>
        <w:br/>
      </w:r>
      <w:r>
        <w:rPr>
          <w:rFonts w:ascii="Times New Roman"/>
          <w:b w:val="false"/>
          <w:i w:val="false"/>
          <w:color w:val="000000"/>
          <w:sz w:val="28"/>
        </w:rPr>
        <w:t xml:space="preserve">
      Негiзiнен, туристiк ұйымдар көрсеткен қызметтi Ресейден, Қырғызстаннан, Өзбекстаннан, Украинадан, Тәжiкстаннан келген резидент емес туристер пайдаланды. ТМД-дан тысқары елдерден резидент емес туристердiң неғұрлым зор ағыны Германиядан, АҚШ-тан, Ұлыбританиядан, Франциядан, Жапониядан, Италиядан, Қытайдан, Түркиядан, Австриядан, Нидерландыдан байқалады. </w:t>
      </w:r>
      <w:r>
        <w:br/>
      </w:r>
      <w:r>
        <w:rPr>
          <w:rFonts w:ascii="Times New Roman"/>
          <w:b w:val="false"/>
          <w:i w:val="false"/>
          <w:color w:val="000000"/>
          <w:sz w:val="28"/>
        </w:rPr>
        <w:t xml:space="preserve">
      Тұтас алғанда, 2000 жылы Қазақстан Республикасында шамамен 80 елден келген туристер болды. ТМД елдерiнен келген туристердiң болу күндерiнiң орташа саны 4-5 күндi, ал ТМД-нан тысқары елдерден - 17 күндi құрайды. Негiзiнен, бұлар iскерлiк және кәсiби мақсаттармен келген адамдар - 89%. </w:t>
      </w:r>
      <w:r>
        <w:br/>
      </w:r>
      <w:r>
        <w:rPr>
          <w:rFonts w:ascii="Times New Roman"/>
          <w:b w:val="false"/>
          <w:i w:val="false"/>
          <w:color w:val="000000"/>
          <w:sz w:val="28"/>
        </w:rPr>
        <w:t xml:space="preserve">
      Статистикалық деректер бойынша бiр шетел туристi Қазақстанда өзiнiң болған уақытында орташа есеппен 700 АҚШ долларын қалдырады. </w:t>
      </w:r>
      <w:r>
        <w:br/>
      </w:r>
      <w:r>
        <w:rPr>
          <w:rFonts w:ascii="Times New Roman"/>
          <w:b w:val="false"/>
          <w:i w:val="false"/>
          <w:color w:val="000000"/>
          <w:sz w:val="28"/>
        </w:rPr>
        <w:t xml:space="preserve">
      Келу туризмiнiң маусымдық сипаты: сәуiр және қазан айлары кезеңiнде келу туризмi неғұрлым белсендi. Сонымен, келушi туристер жалпы ағынының 75% жылдың 2-шi және 3-шi тоқсандарына келедi.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Қазақстан азаматтарының шет елге шығуы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1996-2000 жылдары туристiк жолдамамен шет елге шығушы резиденттердiң саны ұдайы төмендеп отырды. Сыртқа шығу туризмiнiң төмендеуi, негiзiнен ТМД-дан тысқары елдерге шығушы туристер санының азаюы есебiнен жүрдi. </w:t>
      </w:r>
      <w:r>
        <w:br/>
      </w:r>
      <w:r>
        <w:rPr>
          <w:rFonts w:ascii="Times New Roman"/>
          <w:b w:val="false"/>
          <w:i w:val="false"/>
          <w:color w:val="000000"/>
          <w:sz w:val="28"/>
        </w:rPr>
        <w:t xml:space="preserve">
      2000 жылы шет елге шыққан қазақстандық азаматтардың үлесi шет елге шыққан резиденттердiң жалпы санының тиiсiнше 5,4% құрады. Қазақстандық туристердiң ТМД елдерiне ағыны 12%, ТМД-дан тысқары елдерге - 88% құрады. </w:t>
      </w:r>
      <w:r>
        <w:br/>
      </w:r>
      <w:r>
        <w:rPr>
          <w:rFonts w:ascii="Times New Roman"/>
          <w:b w:val="false"/>
          <w:i w:val="false"/>
          <w:color w:val="000000"/>
          <w:sz w:val="28"/>
        </w:rPr>
        <w:t xml:space="preserve">
      ТМД елдерiне шыққан резидент туристердiң негiзгi қауымы Қырғызстанға және Ресейге барды. </w:t>
      </w:r>
      <w:r>
        <w:br/>
      </w:r>
      <w:r>
        <w:rPr>
          <w:rFonts w:ascii="Times New Roman"/>
          <w:b w:val="false"/>
          <w:i w:val="false"/>
          <w:color w:val="000000"/>
          <w:sz w:val="28"/>
        </w:rPr>
        <w:t xml:space="preserve">
      Туристер арасында ТМД-дан тысқары елдер iшiнен Түркия, Германия, Қытай, Бiрiккен Араб Әмiрлiктерi, Таиланд, Иран елдерi неғұрлым танымал. </w:t>
      </w:r>
      <w:r>
        <w:br/>
      </w:r>
      <w:r>
        <w:rPr>
          <w:rFonts w:ascii="Times New Roman"/>
          <w:b w:val="false"/>
          <w:i w:val="false"/>
          <w:color w:val="000000"/>
          <w:sz w:val="28"/>
        </w:rPr>
        <w:t xml:space="preserve">
      2000 жылы Қазақстан Республикасының туристерi әлемнiң 70-ке жуық елiне барып келдi. Қазақстандық туристердiң ТМД елдерiнде болу күндерiнiң орташа саны 6 күндi, ТМД-дан тысқары елдерде - 7 күндi құрайды. Мұның өзiнде, сыртқа шығудың мақсаттары мыналар болып табылады: iскерлiк және кәсiби мақсаттар - 73,2%, бос уақытын өткiзу және демалу - 16,5%. Сыртқа шығу туризмiнде шоп-туризм басым болып келедi. </w:t>
      </w:r>
      <w:r>
        <w:br/>
      </w:r>
      <w:r>
        <w:rPr>
          <w:rFonts w:ascii="Times New Roman"/>
          <w:b w:val="false"/>
          <w:i w:val="false"/>
          <w:color w:val="000000"/>
          <w:sz w:val="28"/>
        </w:rPr>
        <w:t xml:space="preserve">
      Сыртқа шығу туризмiнiң маусымдық сипаты: сыртқа шығу бағытындағы туристердiң неғұрлым зор ағыны жылдың бiрiншi тоқсанында байқалады - барлық шыққан туристердiң 35% құрайды. Алайда, тұтас алғанда сыртқа шығу туризмiнiң маусымдық тәуелдiлiгi айтарлықтай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Iшкi туризм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туризмнiң көлемi 1996-1999 жылдары да ұлғайып отырды. Өсу қарқыны оң болуымен қатар, шамасы бойынша алшақтығы зор. Сонымен, өткен жылдары жылына 12 мың адам деңгейiнде болса, 1998 жылы өсу қарқыны күрт баяулап, келесi жылдары жылына 2 мың адамнан сәл ғана асты. 1999 жылмен салыстырғанда 2000 жылы iшкi туризмнiң көлемi 23%-ке құлдырады. </w:t>
      </w:r>
      <w:r>
        <w:br/>
      </w:r>
      <w:r>
        <w:rPr>
          <w:rFonts w:ascii="Times New Roman"/>
          <w:b w:val="false"/>
          <w:i w:val="false"/>
          <w:color w:val="000000"/>
          <w:sz w:val="28"/>
        </w:rPr>
        <w:t xml:space="preserve">
      Қазақстанда кәсiби мақсат бойынша уақытша тұрып жатқан, бос уақытын жақсы өткiзу әрi спортпен шұғылдануды ұйымдастыру жағынан халықтың неғұрлым белсендi бөлiгi болып саналатын шетел азаматтары, сондай-ақ әлеуметтiк туризм мен жеке туризм iшкi туризмдi дамытуда зор әлеует болып табылады. </w:t>
      </w:r>
      <w:r>
        <w:br/>
      </w:r>
      <w:r>
        <w:rPr>
          <w:rFonts w:ascii="Times New Roman"/>
          <w:b w:val="false"/>
          <w:i w:val="false"/>
          <w:color w:val="000000"/>
          <w:sz w:val="28"/>
        </w:rPr>
        <w:t xml:space="preserve">
      Сөйтiп, Қазақстанның халықаралық туризмiн дамыту iскерлiк белсендiлiкпен айқындалады. Ұзаққа созылмайтын жолсапарға шығушы, бiрақ Қазақстанға жеткiлiктi түрде жиi келушi туристердiң санаттары белгiлi бiр уақыт өткеннен кейiн туристiк ұйымдардың қызмет көрсетулерiне өтiнiш жасамайды. 1996-2000 жылдары сыртқа шығу туризмi көлемiнiң күрт төмендеуi нақ осы себеппен түсiндiрiледi (3-қосымша).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Туристiк ұйымдардың қызметiнен түсетiн жалпы пайда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Туристiк ұйымдар көрсеткен қызметтен туристiк ұйымдар алған пайда туристiк ұйымдар (отандық және шетелдiк) мен мемлекет (салық салу және алымдар) арасында бөлiнедi. Туристiк ұйымдардың қызметiне байланысты бүгiнгi күнi неғұрлым зор табыс сыртқа шығу туризмi қызметiнен түсуде - 77%. Келу туризмi табыс түсiруде зор әлеуетке ие, себебi Қазақстанға келушi туристердiң саны аз болуына қарамастан, (туристердiң жалпы ағынынан 16,3%) ол туристiк ұйымдар қызметiнен түскен табыстың 13%-iн құрайды. Iшкi туризммен салыстырғанда, соңғысы туристiк ағынның жалпы көлемiнiң 38%-iн құрай отырып, табыстың 10%-iн түсiредi (N 4 қосымша). </w:t>
      </w:r>
      <w:r>
        <w:br/>
      </w:r>
      <w:r>
        <w:rPr>
          <w:rFonts w:ascii="Times New Roman"/>
          <w:b w:val="false"/>
          <w:i w:val="false"/>
          <w:color w:val="000000"/>
          <w:sz w:val="28"/>
        </w:rPr>
        <w:t xml:space="preserve">
      Туристiк фирмалардың қызметiнен түскен Қазақстан Республикасының табысы туристiк ұйымдардың қызметiнен түсетiн жалпы табыстың 51%-iн құрайды. Ол өзiне отандық туристiк ұйымдар алған қаражатты және Қазақстан Республикасында жұмыс iстейтiн туристiк ұйымдар қызметiнен түскен салық төлемдерi мен алымдарды қамтиды. </w:t>
      </w:r>
      <w:r>
        <w:br/>
      </w:r>
      <w:r>
        <w:rPr>
          <w:rFonts w:ascii="Times New Roman"/>
          <w:b w:val="false"/>
          <w:i w:val="false"/>
          <w:color w:val="000000"/>
          <w:sz w:val="28"/>
        </w:rPr>
        <w:t xml:space="preserve">
      Қазақстан Республикасы ең зор табысты туризмнiң сыртқа шығу бағытында жұмыс iстейтiн туристiк ұйымдар қызметiнен алады (62%-iне жуық), келу туризмi табыстың 24%-iн бередi, iшкi туризм табыстың 14,2%-iн құрайды. Бұл ретте, табыстың 63%-не жуық мөлшерiн Қазақстан ТМД-дан тысқары елдерге шығу туризмiнен және келу туризмiнен алады. </w:t>
      </w:r>
      <w:r>
        <w:br/>
      </w:r>
      <w:r>
        <w:rPr>
          <w:rFonts w:ascii="Times New Roman"/>
          <w:b w:val="false"/>
          <w:i w:val="false"/>
          <w:color w:val="000000"/>
          <w:sz w:val="28"/>
        </w:rPr>
        <w:t xml:space="preserve">
      Қазақстан Республикасы өз табысының 97%-iн ұлттық валютада, 3%-iн шетел валютасында алады. Барлық валюталық түсiм келу туризмi есебiнен түседi.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Туристiк ұйымдар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1996-1999 жылдар кезеңiнде туристiк ұйымдардың саны жылына шамамен 40 кәсiпорынға өсiп отырды. Олардың саны 1999 жылмен салыстырғанда 2000 жылы 62%-ке (265-ке) өстi. </w:t>
      </w:r>
      <w:r>
        <w:br/>
      </w:r>
      <w:r>
        <w:rPr>
          <w:rFonts w:ascii="Times New Roman"/>
          <w:b w:val="false"/>
          <w:i w:val="false"/>
          <w:color w:val="000000"/>
          <w:sz w:val="28"/>
        </w:rPr>
        <w:t xml:space="preserve">
      Статистикалық деректер бойынша 2001 жылдың 1 қаңтарына Қазақстанда 690 туристiк ұйым жұмыс iстеген. </w:t>
      </w:r>
      <w:r>
        <w:br/>
      </w:r>
      <w:r>
        <w:rPr>
          <w:rFonts w:ascii="Times New Roman"/>
          <w:b w:val="false"/>
          <w:i w:val="false"/>
          <w:color w:val="000000"/>
          <w:sz w:val="28"/>
        </w:rPr>
        <w:t xml:space="preserve">
      Туристiк рыноктың бүкiл туристiк ұйымдарының 93%-i шағын туристiк ұйымдар (қызметкерлер саны 50 адамға дейiн) немесе 639 туристiк ұйым. Олардың iшiнде 490-ының қызметкерлер саны 5 адамға дейiн ғана шағын туристiк ұйымдар. </w:t>
      </w:r>
      <w:r>
        <w:br/>
      </w:r>
      <w:r>
        <w:rPr>
          <w:rFonts w:ascii="Times New Roman"/>
          <w:b w:val="false"/>
          <w:i w:val="false"/>
          <w:color w:val="000000"/>
          <w:sz w:val="28"/>
        </w:rPr>
        <w:t xml:space="preserve">
      Шағын туристiк ұйымдар ұлттық туризмнiң 72%-iне қызмет көрсетедi және республикаға 7,6 млн. АҚШ доллары мөлшерiнде (Қазақстан Республикасы туристiк ұйымдарының қызметiнен түскен бүкiл табыстың 79%) табыс әкеледi. </w:t>
      </w:r>
      <w:r>
        <w:br/>
      </w:r>
      <w:r>
        <w:rPr>
          <w:rFonts w:ascii="Times New Roman"/>
          <w:b w:val="false"/>
          <w:i w:val="false"/>
          <w:color w:val="000000"/>
          <w:sz w:val="28"/>
        </w:rPr>
        <w:t xml:space="preserve">
      Орта туристiк кәсiпорындар (43, 50-ден 250 адамға дейiн) бүкiл туристiк кәсiпорындардың тек 6%-iн құрайды. Олардың үлесiне ұлттық туристiк ағынның 28%-i, табысының 21%-i, (2,1 млн. АҚШ долл.) келедi. </w:t>
      </w:r>
      <w:r>
        <w:br/>
      </w:r>
      <w:r>
        <w:rPr>
          <w:rFonts w:ascii="Times New Roman"/>
          <w:b w:val="false"/>
          <w:i w:val="false"/>
          <w:color w:val="000000"/>
          <w:sz w:val="28"/>
        </w:rPr>
        <w:t xml:space="preserve">
      Қазақстанда небәрi 8 iрi туристiк ұйым бар. Олардың қызметi туристiк жолдаманың бағасына кiрмейтiн визалық, экскурсиялық және өзге де қызмет көрсетулердi ұсынуға бағдарланған және де туристердің бүкiл ағынының 0,4%-iн ғана қамтиды. Олардың қызметiнен түскен Қазақстан Республикасының табысы 1,72 мың АҚШ долларын (туристiк ұйымдардың қызметiнен түскен бүкiл табыстың 0,2%)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Облыстар бөлінісiндегi туризмдi дамытудың жай-күйi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Қаралып отырған кезең (1998-2000 жылдар) Қазақстан Республикасында туристiк ағын көлемiнiң төмендеуiнің жалпы үрдiсiмен қатар, облыстар бөлiнiсiнде де туристiк белсендiлiктiң құлдырауымен сипатталады (5-қосымша). </w:t>
      </w:r>
      <w:r>
        <w:br/>
      </w:r>
      <w:r>
        <w:rPr>
          <w:rFonts w:ascii="Times New Roman"/>
          <w:b w:val="false"/>
          <w:i w:val="false"/>
          <w:color w:val="000000"/>
          <w:sz w:val="28"/>
        </w:rPr>
        <w:t xml:space="preserve">
      2000 жылы iскерлiк белсендiлiктiң артуы есебiнен Қазақстандағы туризмнiң дәстүрлi орталығы болып табылмайтын Ақтөбе, Шығыс Қазақстан, Батыс Қазақстан, Қарағанды, Маңғыстау облыстарында (1999 жылмен салыстырғанда) туристiк қызметтiң шамалы көтерiлуi байқалады. Соңғы жылдары, мұндағы туризмнiң келу, шығу және iшкi бағыттары дамуының себебi бизнес болып табылады. </w:t>
      </w:r>
      <w:r>
        <w:br/>
      </w:r>
      <w:r>
        <w:rPr>
          <w:rFonts w:ascii="Times New Roman"/>
          <w:b w:val="false"/>
          <w:i w:val="false"/>
          <w:color w:val="000000"/>
          <w:sz w:val="28"/>
        </w:rPr>
        <w:t xml:space="preserve">
      Сонымен бiр мезгiлде Оңтүстiк Қазақстан, Солтүстiк Қазақстан, Алматы облыстарында, әсiресе Алматы қаласында туристiк ағын көлемiнiң азайғаны байқалады. </w:t>
      </w:r>
      <w:r>
        <w:br/>
      </w:r>
      <w:r>
        <w:rPr>
          <w:rFonts w:ascii="Times New Roman"/>
          <w:b w:val="false"/>
          <w:i w:val="false"/>
          <w:color w:val="000000"/>
          <w:sz w:val="28"/>
        </w:rPr>
        <w:t xml:space="preserve">
      Келу туризмінің неғұрлым зор көлемi Астана, Алматы қалаларында, Қарағанды, Шығыс Қазақстан, Алматы, Атырау және Ақтөбе облыстарында байқалады. Бұл ретте, iс жүзiнде барлық облыстардағы келу туризмiнiң негiзгi мақсаттары iскерлiк және кәсiби мақсаттар (орташа есеппен 100 ден 89 адам) болып табылады. Қазақстанның барлық облыстарында, iс жүзiнде резидент емес туристердiң болу күндерiнiң саны 1 күннен аз (Алматы қаласы және Атырау облысын қоспағанда - 4-5 күннен). </w:t>
      </w:r>
      <w:r>
        <w:br/>
      </w:r>
      <w:r>
        <w:rPr>
          <w:rFonts w:ascii="Times New Roman"/>
          <w:b w:val="false"/>
          <w:i w:val="false"/>
          <w:color w:val="000000"/>
          <w:sz w:val="28"/>
        </w:rPr>
        <w:t xml:space="preserve">
      Алматы, Астана қалалары, Қарағанды, Павлодар, Алматы, Ақтөбе, Маңғыстау, Жамбыл және Шығыс Қазақстан облыстарында сыртқа шығу туризмi неғұрлым дамыған. Бұл ретте, iскерлiк және кәсiби мүдделер (100-ден 73 адам), сондай-ақ бос уақытты өткiзу және демалыс (100-ден 16 адам) жолсапардың мақсаты болып табылады. </w:t>
      </w:r>
      <w:r>
        <w:br/>
      </w:r>
      <w:r>
        <w:rPr>
          <w:rFonts w:ascii="Times New Roman"/>
          <w:b w:val="false"/>
          <w:i w:val="false"/>
          <w:color w:val="000000"/>
          <w:sz w:val="28"/>
        </w:rPr>
        <w:t xml:space="preserve">
      Iшкi туризмнiң неғұрлым зор ағыны Астана, Алматы қалаларында, Шығыс Қазақстан, Қарағанды, Батыс Қазақстан, Оңтүстiк Қазақстан және Павлодар облыстарында байқалады. </w:t>
      </w:r>
      <w:r>
        <w:br/>
      </w:r>
      <w:r>
        <w:rPr>
          <w:rFonts w:ascii="Times New Roman"/>
          <w:b w:val="false"/>
          <w:i w:val="false"/>
          <w:color w:val="000000"/>
          <w:sz w:val="28"/>
        </w:rPr>
        <w:t xml:space="preserve">
      Қазақстан Республикасында Алматы, Астана қалаларындағы, Шығыс Қазақстан, Қарағанды облыстарындағы туристiк бизнес неғұрлым табысты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Туризмнiң инфрақұрылымы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1.7.1. Туристердi орналастыру объектiлерi </w:t>
      </w:r>
      <w:r>
        <w:br/>
      </w:r>
      <w:r>
        <w:rPr>
          <w:rFonts w:ascii="Times New Roman"/>
          <w:b w:val="false"/>
          <w:i w:val="false"/>
          <w:color w:val="000000"/>
          <w:sz w:val="28"/>
        </w:rPr>
        <w:t xml:space="preserve">
      Қазақстан Республикасында туристердi орналастырудың барлығы 311 объектiсi бар: оның iшiнде санаторийлер - 34, санаторий-профилакторийлер - 11, профилакторийлер - 8, қонақ үйлер - 159, демалыс үйлерi - 26, туристiк базалар - 17, сауықтыру лагерьлерi - 13, мейман үйлерi - 12, аңшы үйлерi - 10, демалыс аумақтары - 29 жұмыс iстеуде. Қонақ үйлердiң көпшiлiгi (149) Алматы, Астана қалаларында, Қарағанды, Шығыс Қазақстан және Оңтүстiк Қазақстан облыстарында орналасқан. Олардың 66%-i 50 адамға дейiн қызметкерлер саны бар шағын кәсiпкерлiк субъектiлерiне жатады, 29%-i 51-250 адам қызметкерлер саны бар орта кәсiпкерлiк субъектiлерiне және тек 5%-i ғана (8 қонақ үй) қызметкерлер саны 250 адамнан астам iрi ұйымдарға жатады. </w:t>
      </w:r>
      <w:r>
        <w:br/>
      </w:r>
      <w:r>
        <w:rPr>
          <w:rFonts w:ascii="Times New Roman"/>
          <w:b w:val="false"/>
          <w:i w:val="false"/>
          <w:color w:val="000000"/>
          <w:sz w:val="28"/>
        </w:rPr>
        <w:t xml:space="preserve">
      Қонақ үйдiң жалпы санының 87%-i жеке меншiкте, ал 9%-i коммуналдық меншiкте және 4%-iн шетелдiк қатысушылармен бiрлесiп құрылған ұйымдар құрайды. </w:t>
      </w:r>
      <w:r>
        <w:br/>
      </w:r>
      <w:r>
        <w:rPr>
          <w:rFonts w:ascii="Times New Roman"/>
          <w:b w:val="false"/>
          <w:i w:val="false"/>
          <w:color w:val="000000"/>
          <w:sz w:val="28"/>
        </w:rPr>
        <w:t xml:space="preserve">
      Қонақ үйлердiң бiржолғы сыйымдылығы 2001 жылдың басына 16 389 орынды құрады, нөмiрлердiң бүкiл саны 9 124. Алайда, 2000 жылы қонақ үйлер жүктемесi небәрi 20%-тi құрады. Бұл, республикадағы қонақ үйлердiң көпшiлiгiнiң материалдық-техникалық базасының ескiруiмен бiрге қонақ үйлер қызметiнiң табысынан шығысының асуына әкеліп соқты. Мысалы, 2000 жылы мейманхана кешендерiн пайдалану шығыны 15,6 мың АҚШ долларын құрады. </w:t>
      </w:r>
      <w:r>
        <w:br/>
      </w:r>
      <w:r>
        <w:rPr>
          <w:rFonts w:ascii="Times New Roman"/>
          <w:b w:val="false"/>
          <w:i w:val="false"/>
          <w:color w:val="000000"/>
          <w:sz w:val="28"/>
        </w:rPr>
        <w:t xml:space="preserve">
      Негiзгi табыс Ақтөбе, Атырау, Қарағанды, Маңғыстау, Павлодар, Солтүстiк Қазақстан, Оңтүстiк Қазақстан облыстарындағы қонақ үй кешендерiнен алынды. Басқа аймақтардағы қонақ үйлер шығынға батып жұмыс iстедi. Терiс сальдо Астана, Алматы қалаларындағы, Қызылорда, Шығыс Қазақстан, Батыс Қазақстан облыстарындағы қонақ үйлердiң жұмысында қалыптасты. Орналастырудың барлық объектiлерiнiң шығынын айқындайтын шығыстардың негiзгi үлесi қызметкерлерге жалақы төлеу, салық төлемi және бюджетке түсетiн өзге де төлемдер есебiнен құралды. Күрделi және ағымдағы жөндеуге, жабдықтарды сатып алуға жұмсалған шығыстар болмашы үлесiн құраған жастар жатақханалары мен таудағы турбазалар бұларға қосылмайды. </w:t>
      </w:r>
      <w:r>
        <w:br/>
      </w:r>
      <w:r>
        <w:rPr>
          <w:rFonts w:ascii="Times New Roman"/>
          <w:b w:val="false"/>
          <w:i w:val="false"/>
          <w:color w:val="000000"/>
          <w:sz w:val="28"/>
        </w:rPr>
        <w:t xml:space="preserve">
      Қазақстан Республикасындағы қонақ үйлердiң неғұрлым кең таралған санаты болып табылатын мейрамханасы бар қонақ үйлердің қызметi республикада неғұрлым зор табыс табуда. </w:t>
      </w:r>
      <w:r>
        <w:br/>
      </w:r>
      <w:r>
        <w:rPr>
          <w:rFonts w:ascii="Times New Roman"/>
          <w:b w:val="false"/>
          <w:i w:val="false"/>
          <w:color w:val="000000"/>
          <w:sz w:val="28"/>
        </w:rPr>
        <w:t xml:space="preserve">
      Туристердi орналастырудың барлық қонақ үй емес объектiлерiнiң 75 %-нiң жұмысы, негiзiнен маусымдық сипатта. Алайда, жыл бойғы объектілердiң қалған 25%-не қызмет көрсетiлген туристер ағынының 94%-i (31 559 адам) келедi, бұл келу және шығу ағындарындағы бүкiл туристердiң 40-қа жуық процентiн құрайды. </w:t>
      </w:r>
      <w:r>
        <w:br/>
      </w:r>
      <w:r>
        <w:rPr>
          <w:rFonts w:ascii="Times New Roman"/>
          <w:b w:val="false"/>
          <w:i w:val="false"/>
          <w:color w:val="000000"/>
          <w:sz w:val="28"/>
        </w:rPr>
        <w:t xml:space="preserve">
      Туристiк саланы дамытуға жасалған талдау көпшiлiгi 50-60 жылдары салынған қонақ үйлер, мейрамханалар және басқа да туристердiң тұратын және тамақтану орындары ескiргендiктен, туризм инфрақұрылымының қазiргi жай-күйi дағдарысты деңгейге жеттi.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1.7.2. Көлiк </w:t>
      </w:r>
      <w:r>
        <w:br/>
      </w:r>
      <w:r>
        <w:rPr>
          <w:rFonts w:ascii="Times New Roman"/>
          <w:b w:val="false"/>
          <w:i w:val="false"/>
          <w:color w:val="000000"/>
          <w:sz w:val="28"/>
        </w:rPr>
        <w:t xml:space="preserve">
      1) Халықаралық әуежайлар </w:t>
      </w:r>
      <w:r>
        <w:br/>
      </w:r>
      <w:r>
        <w:rPr>
          <w:rFonts w:ascii="Times New Roman"/>
          <w:b w:val="false"/>
          <w:i w:val="false"/>
          <w:color w:val="000000"/>
          <w:sz w:val="28"/>
        </w:rPr>
        <w:t xml:space="preserve">
      Қазiргi таңда Қазақстанда: уақытша схема бойынша халықаралық әуе тасымалына рұқсаты бар әуежайлар: "Астана халықаралық әуежайы" РМК, "Алматы халықаралық әуежайы" ААҚ, "Ақтөбе халықаралық әуежайы" ААҚ, "Ақтау халықаралық әуежайы" ААҚ, "Ақ жол халықаралық әуежайы" ААҚ, "Атырау халықаралық әуежайы" ААҚ, "Әулие ата халықаралық әуежайы" ААҚ, "Семейавиа халықаралық әуежайы" ААҚ, "Сарыарқа халықаралық әуежайы" ААҚ, "Өскемен әуежайы" ААҚ, "Павлодар әуежайы" ААҚ, "Шымкент әуежайы" ААҚ, "Вектор" ЖШС филиалы, "Петропавл әуежайы" ААҚ, "Қостанай әуежайы" ААҚ. </w:t>
      </w:r>
      <w:r>
        <w:br/>
      </w:r>
      <w:r>
        <w:rPr>
          <w:rFonts w:ascii="Times New Roman"/>
          <w:b w:val="false"/>
          <w:i w:val="false"/>
          <w:color w:val="000000"/>
          <w:sz w:val="28"/>
        </w:rPr>
        <w:t xml:space="preserve">
      2) Темiр жол </w:t>
      </w:r>
      <w:r>
        <w:br/>
      </w:r>
      <w:r>
        <w:rPr>
          <w:rFonts w:ascii="Times New Roman"/>
          <w:b w:val="false"/>
          <w:i w:val="false"/>
          <w:color w:val="000000"/>
          <w:sz w:val="28"/>
        </w:rPr>
        <w:t xml:space="preserve">
      Қазақстан Республикасының аумағында Қазақстанның оңтүстiк аймағын Қазақстанның батысымен, орталығымен, солтүстiгiмен және шығыс бөлiктерiмен байланыстыратын солтүстiктен оңтүстiкке қарай қиып өтетiн темiр жолдың 3 тармағы бар. Қазақстанның Ресеймен шекаралас солтүстiк аймағы темiр жолының желiсi неғұрлым дамыған. Қазақстанның көршiлес 4 елге: Ресейге, Өзбекстанға, Қырғызстанға, Қытайға шығу темiр жолы бар. </w:t>
      </w:r>
      <w:r>
        <w:br/>
      </w:r>
      <w:r>
        <w:rPr>
          <w:rFonts w:ascii="Times New Roman"/>
          <w:b w:val="false"/>
          <w:i w:val="false"/>
          <w:color w:val="000000"/>
          <w:sz w:val="28"/>
        </w:rPr>
        <w:t xml:space="preserve">
      3) Автомобиль жолдары </w:t>
      </w:r>
      <w:r>
        <w:br/>
      </w:r>
      <w:r>
        <w:rPr>
          <w:rFonts w:ascii="Times New Roman"/>
          <w:b w:val="false"/>
          <w:i w:val="false"/>
          <w:color w:val="000000"/>
          <w:sz w:val="28"/>
        </w:rPr>
        <w:t xml:space="preserve">
      1. Ташкент - Бiшкек - Алматы - Қорғас </w:t>
      </w:r>
      <w:r>
        <w:br/>
      </w:r>
      <w:r>
        <w:rPr>
          <w:rFonts w:ascii="Times New Roman"/>
          <w:b w:val="false"/>
          <w:i w:val="false"/>
          <w:color w:val="000000"/>
          <w:sz w:val="28"/>
        </w:rPr>
        <w:t xml:space="preserve">
      2. Шымкент - Қызылорда - Ақтөбе - Орал - Самара </w:t>
      </w:r>
      <w:r>
        <w:br/>
      </w:r>
      <w:r>
        <w:rPr>
          <w:rFonts w:ascii="Times New Roman"/>
          <w:b w:val="false"/>
          <w:i w:val="false"/>
          <w:color w:val="000000"/>
          <w:sz w:val="28"/>
        </w:rPr>
        <w:t xml:space="preserve">
      3. Алматы - Қарағанды - Петропавл - Челябинск </w:t>
      </w:r>
      <w:r>
        <w:br/>
      </w:r>
      <w:r>
        <w:rPr>
          <w:rFonts w:ascii="Times New Roman"/>
          <w:b w:val="false"/>
          <w:i w:val="false"/>
          <w:color w:val="000000"/>
          <w:sz w:val="28"/>
        </w:rPr>
        <w:t xml:space="preserve">
      4. Алматы - Қарағанды - Астана - Қостанай - Челябинск </w:t>
      </w:r>
      <w:r>
        <w:br/>
      </w:r>
      <w:r>
        <w:rPr>
          <w:rFonts w:ascii="Times New Roman"/>
          <w:b w:val="false"/>
          <w:i w:val="false"/>
          <w:color w:val="000000"/>
          <w:sz w:val="28"/>
        </w:rPr>
        <w:t xml:space="preserve">
      5. Омбы - Павлодар - Семей - Майқапшағай </w:t>
      </w:r>
      <w:r>
        <w:br/>
      </w:r>
      <w:r>
        <w:rPr>
          <w:rFonts w:ascii="Times New Roman"/>
          <w:b w:val="false"/>
          <w:i w:val="false"/>
          <w:color w:val="000000"/>
          <w:sz w:val="28"/>
        </w:rPr>
        <w:t xml:space="preserve">
      6. Астрахань - Атырау - Ақтау - Бекдаш </w:t>
      </w:r>
      <w:r>
        <w:br/>
      </w:r>
      <w:r>
        <w:rPr>
          <w:rFonts w:ascii="Times New Roman"/>
          <w:b w:val="false"/>
          <w:i w:val="false"/>
          <w:color w:val="000000"/>
          <w:sz w:val="28"/>
        </w:rPr>
        <w:t xml:space="preserve">
      2001-2005 жылдар кезеңiнде жоғарыда аталған автомобиль көлiгi дәлiздерi бойының жол маңы объектiлерiн және инфрақұрылымын қайта жаңарту, қалпына келтiру және дамыту жөнiндегi жобаларды iске асыру көзделедi. </w:t>
      </w:r>
      <w:r>
        <w:br/>
      </w:r>
      <w:r>
        <w:rPr>
          <w:rFonts w:ascii="Times New Roman"/>
          <w:b w:val="false"/>
          <w:i w:val="false"/>
          <w:color w:val="000000"/>
          <w:sz w:val="28"/>
        </w:rPr>
        <w:t xml:space="preserve">
      4) Порттар </w:t>
      </w:r>
      <w:r>
        <w:br/>
      </w:r>
      <w:r>
        <w:rPr>
          <w:rFonts w:ascii="Times New Roman"/>
          <w:b w:val="false"/>
          <w:i w:val="false"/>
          <w:color w:val="000000"/>
          <w:sz w:val="28"/>
        </w:rPr>
        <w:t xml:space="preserve">
      Қазақстанды Ресейдегi, Түркiменстандағы, Әзербайжандағы және Ирандағы порттармен байланыстыратын Каспий теңiзiндегi Ақтау порты. </w:t>
      </w:r>
      <w:r>
        <w:br/>
      </w:r>
      <w:r>
        <w:rPr>
          <w:rFonts w:ascii="Times New Roman"/>
          <w:b w:val="false"/>
          <w:i w:val="false"/>
          <w:color w:val="000000"/>
          <w:sz w:val="28"/>
        </w:rPr>
        <w:t xml:space="preserve">
      Қазақстан Республикасының Ресей Федерациясымен және Қытай Халық Республикасымен iшкi су жолдары қатынасы бар. </w:t>
      </w:r>
      <w:r>
        <w:br/>
      </w:r>
      <w:r>
        <w:rPr>
          <w:rFonts w:ascii="Times New Roman"/>
          <w:b w:val="false"/>
          <w:i w:val="false"/>
          <w:color w:val="000000"/>
          <w:sz w:val="28"/>
        </w:rPr>
        <w:t xml:space="preserve">
      Резидент емес туристердiң көпшiлiгi өздерiнің саяхаты үшiн үлесi 84,8% құрайтын әуе көлiгiн пайдаланады. Темiр жол көлiгiмен - 7,8%, халықаралық автобустармен - 3,5% және өзге де құрлықтағы құралдармен - 3,8%, су көлiгiмен - 0,01%-ке жуық турист жүрдi. Резидент емес туристердiң 70%-i де әуе көлiгiн пайдаланады. Туристердiң қалааралық автобустарда 22%, темiр жол көлiгiнде 7%, басқа да құрлықтағы құралдармен 1% жүрдi.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Мемлекеттік бағдарламаның мақсаттары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Туризм саласын дамытудың мемлекеттiк саясатын қалыптастыру, тиiстi материалдық-техникалық қаржы, ғылыми-әдiстемелiк, жарнамалық-ақпараттық, нормативтiк-құқықтық қамтамасыз етудi жасау жолымен туризм саласындағы қатынастарды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Мемлекеттiк бағдарламаның негізгі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қазақстандық және шетел азаматтарының әртүрлi туристiк қызмет көрсетулерге қажеттіліктерiн қанағаттандыру үшiн кең мүмкiндiктердi қамтамасыз ететiн, қазiргi тиiмдiлiгi жоғары және бәсекеге қабiлеттi туристiк кешендi жасау, ұлттық туристiк өнiмді қалыптастыру, келу және iшкi туризмiн басым қолдаудың экономикалық және құқықтық тетiктерiн әзiрлеу; </w:t>
      </w:r>
      <w:r>
        <w:br/>
      </w:r>
      <w:r>
        <w:rPr>
          <w:rFonts w:ascii="Times New Roman"/>
          <w:b w:val="false"/>
          <w:i w:val="false"/>
          <w:color w:val="000000"/>
          <w:sz w:val="28"/>
        </w:rPr>
        <w:t xml:space="preserve">
      тартымды туристiк объект ретiнде Қазақстанның беделiн қалыптастыру; </w:t>
      </w:r>
      <w:r>
        <w:br/>
      </w:r>
      <w:r>
        <w:rPr>
          <w:rFonts w:ascii="Times New Roman"/>
          <w:b w:val="false"/>
          <w:i w:val="false"/>
          <w:color w:val="000000"/>
          <w:sz w:val="28"/>
        </w:rPr>
        <w:t xml:space="preserve">
      шағын және орта бизнес субъектілеріне қолдау көрсету және олардың қызметi үшiн қолайлы жағдайлар жасау; </w:t>
      </w:r>
      <w:r>
        <w:br/>
      </w:r>
      <w:r>
        <w:rPr>
          <w:rFonts w:ascii="Times New Roman"/>
          <w:b w:val="false"/>
          <w:i w:val="false"/>
          <w:color w:val="000000"/>
          <w:sz w:val="28"/>
        </w:rPr>
        <w:t xml:space="preserve">
      ұлттық туристiк өнiмнiң сапасын әлемдiк деңгейге сәйкес қамтамасыз ету; </w:t>
      </w:r>
      <w:r>
        <w:br/>
      </w:r>
      <w:r>
        <w:rPr>
          <w:rFonts w:ascii="Times New Roman"/>
          <w:b w:val="false"/>
          <w:i w:val="false"/>
          <w:color w:val="000000"/>
          <w:sz w:val="28"/>
        </w:rPr>
        <w:t xml:space="preserve">
      iшкi және келу туризмiн басым дамыту үшiн жағдайлар жасау; </w:t>
      </w:r>
      <w:r>
        <w:br/>
      </w:r>
      <w:r>
        <w:rPr>
          <w:rFonts w:ascii="Times New Roman"/>
          <w:b w:val="false"/>
          <w:i w:val="false"/>
          <w:color w:val="000000"/>
          <w:sz w:val="28"/>
        </w:rPr>
        <w:t xml:space="preserve">
      Қазақстан Республикасында туризмдi дамытудың нормативтiк-құқықтық базасын, осы саладағы мемлекеттiк реттеу тетiгiн, туристiк саланың жарнамалық-ақпараттық, кадрлық, ғылыми қамтамасыз етiлуiн қалыптастыру, туризмнiң инфрақұрылымын дамытуға жәрдемдесу; </w:t>
      </w:r>
      <w:r>
        <w:br/>
      </w:r>
      <w:r>
        <w:rPr>
          <w:rFonts w:ascii="Times New Roman"/>
          <w:b w:val="false"/>
          <w:i w:val="false"/>
          <w:color w:val="000000"/>
          <w:sz w:val="28"/>
        </w:rPr>
        <w:t xml:space="preserve">
      туризмнiң материалдық базасын жетiлдiруге жәрдемдесу, жаңа объектiлердiң құрылысын жандандыру жөнiндегi шаралардың кешенiн әзiрлеу; </w:t>
      </w:r>
      <w:r>
        <w:br/>
      </w:r>
      <w:r>
        <w:rPr>
          <w:rFonts w:ascii="Times New Roman"/>
          <w:b w:val="false"/>
          <w:i w:val="false"/>
          <w:color w:val="000000"/>
          <w:sz w:val="28"/>
        </w:rPr>
        <w:t xml:space="preserve">
      туристiк қызмет көрсетулердiң әлемдiк рыногына қазақстандық туристiк өнiмдi жылжыту жөнiнде кең ауқымды жарнама науқанын өрiстету; </w:t>
      </w:r>
      <w:r>
        <w:br/>
      </w:r>
      <w:r>
        <w:rPr>
          <w:rFonts w:ascii="Times New Roman"/>
          <w:b w:val="false"/>
          <w:i w:val="false"/>
          <w:color w:val="000000"/>
          <w:sz w:val="28"/>
        </w:rPr>
        <w:t xml:space="preserve">
      шағын және орта кәсiпкерлiктi дамыту әрi туризм саласы мен қызмет көрсету саласында халықтың жұмыспен қамтылуын ынталандыру; </w:t>
      </w:r>
      <w:r>
        <w:br/>
      </w:r>
      <w:r>
        <w:rPr>
          <w:rFonts w:ascii="Times New Roman"/>
          <w:b w:val="false"/>
          <w:i w:val="false"/>
          <w:color w:val="000000"/>
          <w:sz w:val="28"/>
        </w:rPr>
        <w:t xml:space="preserve">
      туристiк қызмет көрсетулердi ұсынатын сала субъектiлерiн инвестициялауға және қаржыландырудың, несиелендiрудiң басқа да нысандарына жағдай жасауды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Мемлекеттiк бағдарламаның негізгi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Туризмде мемлекеттiк реттеудiң өзгерген әлеуметтiк-экономикалық жағдайларға және туристiк қызметтi жүзеге асыру мақсаттарына, принциптерiне, мiндеттерiне сай жаңа көзқарастар жүйесiн қамтамасыз ету; </w:t>
      </w:r>
      <w:r>
        <w:br/>
      </w:r>
      <w:r>
        <w:rPr>
          <w:rFonts w:ascii="Times New Roman"/>
          <w:b w:val="false"/>
          <w:i w:val="false"/>
          <w:color w:val="000000"/>
          <w:sz w:val="28"/>
        </w:rPr>
        <w:t xml:space="preserve">
      республикалық уәкiлеттi орган арқылы орталықтандырылған басқаруда, туризм саласында жұмыс iстейтiн атқарушы органдар мен ұйымдардың өзара iс-қимылын реттеуде мемлекеттiң рөлiн күшейту; </w:t>
      </w:r>
      <w:r>
        <w:br/>
      </w:r>
      <w:r>
        <w:rPr>
          <w:rFonts w:ascii="Times New Roman"/>
          <w:b w:val="false"/>
          <w:i w:val="false"/>
          <w:color w:val="000000"/>
          <w:sz w:val="28"/>
        </w:rPr>
        <w:t xml:space="preserve">
      саланы қолдау мен мемлекеттiк реттеудiң оңтайлы әдiстерiн таңдау негiзiнде туризмдi кешендi дамытудың табысты iске асырылуын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Бағдарламаның негізгі бағыттары және оны іске асыру тетігі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Туристiк қызметтi мемлекеттiк реттеу және қолдау жүйесiн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мақсатта мынадай шараларды iске асыру қажет: </w:t>
      </w:r>
      <w:r>
        <w:br/>
      </w:r>
      <w:r>
        <w:rPr>
          <w:rFonts w:ascii="Times New Roman"/>
          <w:b w:val="false"/>
          <w:i w:val="false"/>
          <w:color w:val="000000"/>
          <w:sz w:val="28"/>
        </w:rPr>
        <w:t xml:space="preserve">
      - Қазақстан Республикасының Дүниежүзiлiк Сауда Ұйымына қосылатынын ескере отырып, халықаралық сауданың мемлекеттiк реттелуiн туристiк қызмет көрсетулермен қамтамасыз ету мәселелерi жөнiнде нормативтiк құқықтық актiлердiң жобаларын әзiрлеу; </w:t>
      </w:r>
      <w:r>
        <w:br/>
      </w:r>
      <w:r>
        <w:rPr>
          <w:rFonts w:ascii="Times New Roman"/>
          <w:b w:val="false"/>
          <w:i w:val="false"/>
          <w:color w:val="000000"/>
          <w:sz w:val="28"/>
        </w:rPr>
        <w:t xml:space="preserve">
      - келу және сыртқа шығу туризмiн дамыту, көшi-қон туралы заңдарға өзгерiстер мен толықтырулар енгiзу, виза рәсiмдерiн оңайлату, шекара бақылауы мәселелерi жөнiндегi заңдық және өзге де нормативтiк құқықтық актiлердiң жобаларын әзiрлеу; </w:t>
      </w:r>
      <w:r>
        <w:br/>
      </w:r>
      <w:r>
        <w:rPr>
          <w:rFonts w:ascii="Times New Roman"/>
          <w:b w:val="false"/>
          <w:i w:val="false"/>
          <w:color w:val="000000"/>
          <w:sz w:val="28"/>
        </w:rPr>
        <w:t xml:space="preserve">
      - туризм саласындағы статистикалық есеп және есеп беру жүйесін жетілдiру, оның iшінде саланың мекемелері мен ұйымдары жұмысының қаржылық нәтижелерiн сипаттайтын көрсеткiштердi енгiзу; </w:t>
      </w:r>
      <w:r>
        <w:br/>
      </w:r>
      <w:r>
        <w:rPr>
          <w:rFonts w:ascii="Times New Roman"/>
          <w:b w:val="false"/>
          <w:i w:val="false"/>
          <w:color w:val="000000"/>
          <w:sz w:val="28"/>
        </w:rPr>
        <w:t xml:space="preserve">
      - Дүниежүзiлiк Туристiк Ұйымның ұсыныстарын және БҰҰ-ның Статистикалық комиссиясының шешiмдерiн ескере отырып, туристiк саланың төлем теңгерiмiн қалыптастырудың әдiстемесiн жетiлдiру жөнiнде ұсыныстар дайындау; </w:t>
      </w:r>
      <w:r>
        <w:br/>
      </w:r>
      <w:r>
        <w:rPr>
          <w:rFonts w:ascii="Times New Roman"/>
          <w:b w:val="false"/>
          <w:i w:val="false"/>
          <w:color w:val="000000"/>
          <w:sz w:val="28"/>
        </w:rPr>
        <w:t xml:space="preserve">
      - туристiк қызмет көрсетулер рыногындағы барлық мамандандырылған өнiм өндiрушілердiң бәсекелесу қабiлетi мен тұрақты табысы болуын қамтамасыз ету үшiн туристiк бизнес рентабельдiлiгiнiң оңтайлы шегiн айқындау мақсатында баға құрау мәселелерiн мемлекеттiк реттеу саясатын әзiрлеу; </w:t>
      </w:r>
      <w:r>
        <w:br/>
      </w:r>
      <w:r>
        <w:rPr>
          <w:rFonts w:ascii="Times New Roman"/>
          <w:b w:val="false"/>
          <w:i w:val="false"/>
          <w:color w:val="000000"/>
          <w:sz w:val="28"/>
        </w:rPr>
        <w:t xml:space="preserve">
      - ұлттық туризмнiң қауiпсiздiгiн қамтамасыз ету; </w:t>
      </w:r>
      <w:r>
        <w:br/>
      </w:r>
      <w:r>
        <w:rPr>
          <w:rFonts w:ascii="Times New Roman"/>
          <w:b w:val="false"/>
          <w:i w:val="false"/>
          <w:color w:val="000000"/>
          <w:sz w:val="28"/>
        </w:rPr>
        <w:t xml:space="preserve">
      - Қазақстан Республикасы субъектiлерiнiң туризм саласындағы ынтымақтастық мәселелерi бойынша шет елдермен халықаралық шарттарының және келiсiмдерiнiң жобаларын әзiрлеу; </w:t>
      </w:r>
      <w:r>
        <w:br/>
      </w:r>
      <w:r>
        <w:rPr>
          <w:rFonts w:ascii="Times New Roman"/>
          <w:b w:val="false"/>
          <w:i w:val="false"/>
          <w:color w:val="000000"/>
          <w:sz w:val="28"/>
        </w:rPr>
        <w:t xml:space="preserve">
      - туристiк қызметтi стандарттау, сертификаттау мен лицензиялау және туристiк объектiлердiң жұмыс iстеуiн стандарттау негiзiнде туристерге қызмет көрсету сапасын арттыру жөнiндегi жағдайларды қамтамасыз ету; </w:t>
      </w:r>
      <w:r>
        <w:br/>
      </w:r>
      <w:r>
        <w:rPr>
          <w:rFonts w:ascii="Times New Roman"/>
          <w:b w:val="false"/>
          <w:i w:val="false"/>
          <w:color w:val="000000"/>
          <w:sz w:val="28"/>
        </w:rPr>
        <w:t xml:space="preserve">
      - туризм саласында кадрлар даярлау және олардың бiлiктiлiгiн арттыру жүйесiн дамыту; </w:t>
      </w:r>
      <w:r>
        <w:br/>
      </w:r>
      <w:r>
        <w:rPr>
          <w:rFonts w:ascii="Times New Roman"/>
          <w:b w:val="false"/>
          <w:i w:val="false"/>
          <w:color w:val="000000"/>
          <w:sz w:val="28"/>
        </w:rPr>
        <w:t xml:space="preserve">
      - саланы қаржыландырудың, оның iшiнде несиелiк ресурстарды тарту есебiнен қаржыландырудың жеткiлiктi деңгейiн қамтамасыз ету; </w:t>
      </w:r>
      <w:r>
        <w:br/>
      </w:r>
      <w:r>
        <w:rPr>
          <w:rFonts w:ascii="Times New Roman"/>
          <w:b w:val="false"/>
          <w:i w:val="false"/>
          <w:color w:val="000000"/>
          <w:sz w:val="28"/>
        </w:rPr>
        <w:t xml:space="preserve">
      - туризм саласында мүдделi министрлiктер мен ведомстволар арасында, сондай-ақ мемлекеттiк және жеке секторлар арасында үйлестiрудiң ең жоғарғы деңгейiн қамтамасыз ету; </w:t>
      </w:r>
      <w:r>
        <w:br/>
      </w:r>
      <w:r>
        <w:rPr>
          <w:rFonts w:ascii="Times New Roman"/>
          <w:b w:val="false"/>
          <w:i w:val="false"/>
          <w:color w:val="000000"/>
          <w:sz w:val="28"/>
        </w:rPr>
        <w:t xml:space="preserve">
      - туризмдегi халықаралық сақтандыру рыногын дамыту; </w:t>
      </w:r>
      <w:r>
        <w:br/>
      </w:r>
      <w:r>
        <w:rPr>
          <w:rFonts w:ascii="Times New Roman"/>
          <w:b w:val="false"/>
          <w:i w:val="false"/>
          <w:color w:val="000000"/>
          <w:sz w:val="28"/>
        </w:rPr>
        <w:t xml:space="preserve">
      - қонақ үйлердi қайта жаңарту бағдарламаларын және оларды стандарттаудың халықаралық жүйесiн енгiзудi аймақтық деңгейде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Қазақстанның мәдени-тарихи және рекреациялық аймақтарын дамыту </w:t>
      </w:r>
      <w:r>
        <w:br/>
      </w:r>
      <w:r>
        <w:rPr>
          <w:rFonts w:ascii="Times New Roman"/>
          <w:b w:val="false"/>
          <w:i w:val="false"/>
          <w:color w:val="000000"/>
          <w:sz w:val="28"/>
        </w:rPr>
        <w:t xml:space="preserve">
           және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мақсатта мынадай шараларды iске асыру қажет: </w:t>
      </w:r>
      <w:r>
        <w:br/>
      </w:r>
      <w:r>
        <w:rPr>
          <w:rFonts w:ascii="Times New Roman"/>
          <w:b w:val="false"/>
          <w:i w:val="false"/>
          <w:color w:val="000000"/>
          <w:sz w:val="28"/>
        </w:rPr>
        <w:t xml:space="preserve">
      - мәдени-тарихи және табиғи рекреациялық ресурстарды сақтау және ұтымды пайдалану; </w:t>
      </w:r>
      <w:r>
        <w:br/>
      </w:r>
      <w:r>
        <w:rPr>
          <w:rFonts w:ascii="Times New Roman"/>
          <w:b w:val="false"/>
          <w:i w:val="false"/>
          <w:color w:val="000000"/>
          <w:sz w:val="28"/>
        </w:rPr>
        <w:t xml:space="preserve">
      - мемлекеттiк туристiк көрiктi орындарды құру және қорғау; </w:t>
      </w:r>
      <w:r>
        <w:br/>
      </w:r>
      <w:r>
        <w:rPr>
          <w:rFonts w:ascii="Times New Roman"/>
          <w:b w:val="false"/>
          <w:i w:val="false"/>
          <w:color w:val="000000"/>
          <w:sz w:val="28"/>
        </w:rPr>
        <w:t xml:space="preserve">
      - қоршаған ортаны қорғау жөнiндегi шараларды қамтамасыз ету; </w:t>
      </w:r>
      <w:r>
        <w:br/>
      </w:r>
      <w:r>
        <w:rPr>
          <w:rFonts w:ascii="Times New Roman"/>
          <w:b w:val="false"/>
          <w:i w:val="false"/>
          <w:color w:val="000000"/>
          <w:sz w:val="28"/>
        </w:rPr>
        <w:t xml:space="preserve">
      - халықтың әртүрлi әлеуметтiк-демографиялық санаттары мен топтары арасында әлеуметтiк туризмдi дамыту үшiн қолайлы жағдайлар жасау; </w:t>
      </w:r>
      <w:r>
        <w:br/>
      </w:r>
      <w:r>
        <w:rPr>
          <w:rFonts w:ascii="Times New Roman"/>
          <w:b w:val="false"/>
          <w:i w:val="false"/>
          <w:color w:val="000000"/>
          <w:sz w:val="28"/>
        </w:rPr>
        <w:t xml:space="preserve">
      - туристiк қызметтiң ерекшелiктерiн ескере отырып, туризм саласындағы меншiк қатынастарын тәртiпке келтiру; </w:t>
      </w:r>
      <w:r>
        <w:br/>
      </w:r>
      <w:r>
        <w:rPr>
          <w:rFonts w:ascii="Times New Roman"/>
          <w:b w:val="false"/>
          <w:i w:val="false"/>
          <w:color w:val="000000"/>
          <w:sz w:val="28"/>
        </w:rPr>
        <w:t xml:space="preserve">
      - туристiк индустрияны дамытудың түйiндi мәселелерi жөнінде ғылыми-практикалық конференциялар өткiзу және халықаралық туристiк оқиғаларға қатысу, жыл сайын Ұлттық туристiк лотерея ұйымдастыру мен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Маркетинг және Қазақстандық туристiк өнiмдi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мақсатта мынадай шараларды iске асыру қажет: </w:t>
      </w:r>
      <w:r>
        <w:br/>
      </w:r>
      <w:r>
        <w:rPr>
          <w:rFonts w:ascii="Times New Roman"/>
          <w:b w:val="false"/>
          <w:i w:val="false"/>
          <w:color w:val="000000"/>
          <w:sz w:val="28"/>
        </w:rPr>
        <w:t xml:space="preserve">
      - ұлттық туристiк өнiмдердi экспорттау стратегиясын әзiрлеу; </w:t>
      </w:r>
      <w:r>
        <w:br/>
      </w:r>
      <w:r>
        <w:rPr>
          <w:rFonts w:ascii="Times New Roman"/>
          <w:b w:val="false"/>
          <w:i w:val="false"/>
          <w:color w:val="000000"/>
          <w:sz w:val="28"/>
        </w:rPr>
        <w:t xml:space="preserve">
      - туризм саласындағы халықаралық ынтымақтастықты дамыту; </w:t>
      </w:r>
      <w:r>
        <w:br/>
      </w:r>
      <w:r>
        <w:rPr>
          <w:rFonts w:ascii="Times New Roman"/>
          <w:b w:val="false"/>
          <w:i w:val="false"/>
          <w:color w:val="000000"/>
          <w:sz w:val="28"/>
        </w:rPr>
        <w:t xml:space="preserve">
      - туристiк көрмелердi және басқа да iс-шараларды ұйымдастыру; </w:t>
      </w:r>
      <w:r>
        <w:br/>
      </w:r>
      <w:r>
        <w:rPr>
          <w:rFonts w:ascii="Times New Roman"/>
          <w:b w:val="false"/>
          <w:i w:val="false"/>
          <w:color w:val="000000"/>
          <w:sz w:val="28"/>
        </w:rPr>
        <w:t xml:space="preserve">
      - туристiк өнiмдердiң сатылуында прогрессивтiк бiрiздендiрiлген стандарттарды енгiзу; </w:t>
      </w:r>
      <w:r>
        <w:br/>
      </w:r>
      <w:r>
        <w:rPr>
          <w:rFonts w:ascii="Times New Roman"/>
          <w:b w:val="false"/>
          <w:i w:val="false"/>
          <w:color w:val="000000"/>
          <w:sz w:val="28"/>
        </w:rPr>
        <w:t xml:space="preserve">
      - халық арасында туризмнiң құндылығын және қоршаған ортаны қорғауды насихаттау; </w:t>
      </w:r>
      <w:r>
        <w:br/>
      </w:r>
      <w:r>
        <w:rPr>
          <w:rFonts w:ascii="Times New Roman"/>
          <w:b w:val="false"/>
          <w:i w:val="false"/>
          <w:color w:val="000000"/>
          <w:sz w:val="28"/>
        </w:rPr>
        <w:t xml:space="preserve">
      - Қазақстан халқының барлық жiктерiнiң туристiк ресурстарға қол жеткiзуiн қамтамасыз ету, туристiк қызмет көрсетулерге қажеттiлiктердi барынша қанағаттандыру; </w:t>
      </w:r>
      <w:r>
        <w:br/>
      </w:r>
      <w:r>
        <w:rPr>
          <w:rFonts w:ascii="Times New Roman"/>
          <w:b w:val="false"/>
          <w:i w:val="false"/>
          <w:color w:val="000000"/>
          <w:sz w:val="28"/>
        </w:rPr>
        <w:t xml:space="preserve">
      - Қазақстан Республикасында туризмнiң мамандандырылған түрлерiн дамытудың бағдарламаларын әзiрлеу (экотуризм, әлеуметтiк, балалар және жасөспiрiмдер, спорттық-сауықтыру, мәдени-танымдық және т.б.). </w:t>
      </w:r>
      <w:r>
        <w:br/>
      </w:r>
      <w:r>
        <w:rPr>
          <w:rFonts w:ascii="Times New Roman"/>
          <w:b w:val="false"/>
          <w:i w:val="false"/>
          <w:color w:val="000000"/>
          <w:sz w:val="28"/>
        </w:rPr>
        <w:t xml:space="preserve">
      - аймақтарда әлеуметтiк және жеке туризмдi дамытуды қамтамасыз ету; </w:t>
      </w:r>
      <w:r>
        <w:br/>
      </w:r>
      <w:r>
        <w:rPr>
          <w:rFonts w:ascii="Times New Roman"/>
          <w:b w:val="false"/>
          <w:i w:val="false"/>
          <w:color w:val="000000"/>
          <w:sz w:val="28"/>
        </w:rPr>
        <w:t xml:space="preserve">
      - iшкi және сыртқы рыноктарға ұлттық туристiк өнiмнiң ұсынылуын жарнамалық-ақпараттық қамтамасыз ету; </w:t>
      </w:r>
      <w:r>
        <w:br/>
      </w:r>
      <w:r>
        <w:rPr>
          <w:rFonts w:ascii="Times New Roman"/>
          <w:b w:val="false"/>
          <w:i w:val="false"/>
          <w:color w:val="000000"/>
          <w:sz w:val="28"/>
        </w:rPr>
        <w:t xml:space="preserve">
      - туризмдi дамытудың аймақтық және аймақаралық бағдарламаларын дайындау, туризмдi дамыту бағдарламаларын әзiрлеу үшiн әдiстемелiк нұсқаулар мен ғылыми-жобалық негiздемелердi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Ғылыми-техникалық қамтамасыз ету, кадрларды даярлау және туризм </w:t>
      </w:r>
      <w:r>
        <w:br/>
      </w:r>
      <w:r>
        <w:rPr>
          <w:rFonts w:ascii="Times New Roman"/>
          <w:b w:val="false"/>
          <w:i w:val="false"/>
          <w:color w:val="000000"/>
          <w:sz w:val="28"/>
        </w:rPr>
        <w:t xml:space="preserve">
           қызметкерлерiнiң бiлiктiлігін көтеру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мақсатта мынадай шараларды iске асыру қажет: </w:t>
      </w:r>
      <w:r>
        <w:br/>
      </w:r>
      <w:r>
        <w:rPr>
          <w:rFonts w:ascii="Times New Roman"/>
          <w:b w:val="false"/>
          <w:i w:val="false"/>
          <w:color w:val="000000"/>
          <w:sz w:val="28"/>
        </w:rPr>
        <w:t xml:space="preserve">
      - туризм саласында кәсiпкерлердi даярлау және оларды оқыту үшiн жоғары оқу орындары базасында тренингтер жүргiзу; </w:t>
      </w:r>
      <w:r>
        <w:br/>
      </w:r>
      <w:r>
        <w:rPr>
          <w:rFonts w:ascii="Times New Roman"/>
          <w:b w:val="false"/>
          <w:i w:val="false"/>
          <w:color w:val="000000"/>
          <w:sz w:val="28"/>
        </w:rPr>
        <w:t xml:space="preserve">
      - жоғары оқу орындарында туризм саласындағы мамандарды даярлау жөнiндегi оқу жоспарларын бiрiздендiру.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Туризм индустриясының материалдық-техникалық базасын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мақсатта мынадай шараларды iске асыру қажет: </w:t>
      </w:r>
      <w:r>
        <w:br/>
      </w:r>
      <w:r>
        <w:rPr>
          <w:rFonts w:ascii="Times New Roman"/>
          <w:b w:val="false"/>
          <w:i w:val="false"/>
          <w:color w:val="000000"/>
          <w:sz w:val="28"/>
        </w:rPr>
        <w:t xml:space="preserve">
      - туристiк объектiлердi қайта жаңарту мен құрылысын салу үшiн отандық және шетелдiк инвестицияларды тарту жолымен туризмнiң материалдық-техникалық базасын дамытуды ынталандыру; </w:t>
      </w:r>
      <w:r>
        <w:br/>
      </w:r>
      <w:r>
        <w:rPr>
          <w:rFonts w:ascii="Times New Roman"/>
          <w:b w:val="false"/>
          <w:i w:val="false"/>
          <w:color w:val="000000"/>
          <w:sz w:val="28"/>
        </w:rPr>
        <w:t xml:space="preserve">
      - ұлттық әуе желiлерiнiң бәсекелесу қабiлетiн көтеру, автомобиль және темiр жол көлiктерiнде жолаушыларды тасымалдауды одан әрi дамыту жөнiнде шаралар қабылдау; </w:t>
      </w:r>
      <w:r>
        <w:br/>
      </w:r>
      <w:r>
        <w:rPr>
          <w:rFonts w:ascii="Times New Roman"/>
          <w:b w:val="false"/>
          <w:i w:val="false"/>
          <w:color w:val="000000"/>
          <w:sz w:val="28"/>
        </w:rPr>
        <w:t xml:space="preserve">
      - Қазақстан Республикасының аумағында туристiк объектiлердi болашақта орналастырудың және туристiк инфрақұрылымды дамытудың схемаларын әзiрлеу; </w:t>
      </w:r>
      <w:r>
        <w:br/>
      </w:r>
      <w:r>
        <w:rPr>
          <w:rFonts w:ascii="Times New Roman"/>
          <w:b w:val="false"/>
          <w:i w:val="false"/>
          <w:color w:val="000000"/>
          <w:sz w:val="28"/>
        </w:rPr>
        <w:t xml:space="preserve">
      - туризмдi дамытудың нақты аудандарында, атап айтқанда, мемлекеттiк ұлттық табиғи парктерде жердi пайдалану және құрылыс салу нормаларының қолданылуын бақылау; </w:t>
      </w:r>
      <w:r>
        <w:br/>
      </w:r>
      <w:r>
        <w:rPr>
          <w:rFonts w:ascii="Times New Roman"/>
          <w:b w:val="false"/>
          <w:i w:val="false"/>
          <w:color w:val="000000"/>
          <w:sz w:val="28"/>
        </w:rPr>
        <w:t xml:space="preserve">
      - туристiк қажеттiлiктердi қанағаттандыру үшiн ортақ пайдаланымдағы көлiк-жол инфрақұрылымын дамыту; </w:t>
      </w:r>
      <w:r>
        <w:br/>
      </w:r>
      <w:r>
        <w:rPr>
          <w:rFonts w:ascii="Times New Roman"/>
          <w:b w:val="false"/>
          <w:i w:val="false"/>
          <w:color w:val="000000"/>
          <w:sz w:val="28"/>
        </w:rPr>
        <w:t xml:space="preserve">
      - мейманханалық-сервистiк кешендi дамыту және оны әлемдiк стандарттарға сәйкес келтiру; </w:t>
      </w:r>
      <w:r>
        <w:br/>
      </w:r>
      <w:r>
        <w:rPr>
          <w:rFonts w:ascii="Times New Roman"/>
          <w:b w:val="false"/>
          <w:i w:val="false"/>
          <w:color w:val="000000"/>
          <w:sz w:val="28"/>
        </w:rPr>
        <w:t xml:space="preserve">
      - iлеспе инфрақұрылымды: сумен, электрмен жабдықтау, кәрiз желiсi мен </w:t>
      </w:r>
    </w:p>
    <w:bookmarkEnd w:id="2"/>
    <w:bookmarkStart w:name="z3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қатты қалдықтарды жоюдың жүйесiн, қолда бар және ықтимал туристiк </w:t>
      </w:r>
    </w:p>
    <w:p>
      <w:pPr>
        <w:spacing w:after="0"/>
        <w:ind w:left="0"/>
        <w:jc w:val="both"/>
      </w:pPr>
      <w:r>
        <w:rPr>
          <w:rFonts w:ascii="Times New Roman"/>
          <w:b w:val="false"/>
          <w:i w:val="false"/>
          <w:color w:val="000000"/>
          <w:sz w:val="28"/>
        </w:rPr>
        <w:t>аумақтардағы телекоммуникацияларды дамыту;</w:t>
      </w:r>
    </w:p>
    <w:p>
      <w:pPr>
        <w:spacing w:after="0"/>
        <w:ind w:left="0"/>
        <w:jc w:val="both"/>
      </w:pPr>
      <w:r>
        <w:rPr>
          <w:rFonts w:ascii="Times New Roman"/>
          <w:b w:val="false"/>
          <w:i w:val="false"/>
          <w:color w:val="000000"/>
          <w:sz w:val="28"/>
        </w:rPr>
        <w:t xml:space="preserve">     - туристiк кешендердiң, этнографиялық мұражайлардың және демалыс </w:t>
      </w:r>
    </w:p>
    <w:p>
      <w:pPr>
        <w:spacing w:after="0"/>
        <w:ind w:left="0"/>
        <w:jc w:val="both"/>
      </w:pPr>
      <w:r>
        <w:rPr>
          <w:rFonts w:ascii="Times New Roman"/>
          <w:b w:val="false"/>
          <w:i w:val="false"/>
          <w:color w:val="000000"/>
          <w:sz w:val="28"/>
        </w:rPr>
        <w:t>аумақтарының желiсiн құру;</w:t>
      </w:r>
    </w:p>
    <w:p>
      <w:pPr>
        <w:spacing w:after="0"/>
        <w:ind w:left="0"/>
        <w:jc w:val="both"/>
      </w:pPr>
      <w:r>
        <w:rPr>
          <w:rFonts w:ascii="Times New Roman"/>
          <w:b w:val="false"/>
          <w:i w:val="false"/>
          <w:color w:val="000000"/>
          <w:sz w:val="28"/>
        </w:rPr>
        <w:t xml:space="preserve">     - олардың жыл бойы пайдаланылуын қамтамасыз етудi ескере отырып, </w:t>
      </w:r>
    </w:p>
    <w:p>
      <w:pPr>
        <w:spacing w:after="0"/>
        <w:ind w:left="0"/>
        <w:jc w:val="both"/>
      </w:pPr>
      <w:r>
        <w:rPr>
          <w:rFonts w:ascii="Times New Roman"/>
          <w:b w:val="false"/>
          <w:i w:val="false"/>
          <w:color w:val="000000"/>
          <w:sz w:val="28"/>
        </w:rPr>
        <w:t xml:space="preserve">туристiк объектiлердi, оның iшiнде орналастырудың орта және шағын </w:t>
      </w:r>
    </w:p>
    <w:p>
      <w:pPr>
        <w:spacing w:after="0"/>
        <w:ind w:left="0"/>
        <w:jc w:val="both"/>
      </w:pPr>
      <w:r>
        <w:rPr>
          <w:rFonts w:ascii="Times New Roman"/>
          <w:b w:val="false"/>
          <w:i w:val="false"/>
          <w:color w:val="000000"/>
          <w:sz w:val="28"/>
        </w:rPr>
        <w:t>құралдарының жобаларын әзiрлеу және олардың құрылысын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Туризмнің қауiпсiздiгiн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Туризм саласындағы қауiпсiздiктiң деңгейiн көтерудiң мынадай басым </w:t>
      </w:r>
    </w:p>
    <w:p>
      <w:pPr>
        <w:spacing w:after="0"/>
        <w:ind w:left="0"/>
        <w:jc w:val="both"/>
      </w:pPr>
      <w:r>
        <w:rPr>
          <w:rFonts w:ascii="Times New Roman"/>
          <w:b w:val="false"/>
          <w:i w:val="false"/>
          <w:color w:val="000000"/>
          <w:sz w:val="28"/>
        </w:rPr>
        <w:t>бағыттарын белгілеу қажет:</w:t>
      </w:r>
    </w:p>
    <w:p>
      <w:pPr>
        <w:spacing w:after="0"/>
        <w:ind w:left="0"/>
        <w:jc w:val="both"/>
      </w:pPr>
      <w:r>
        <w:rPr>
          <w:rFonts w:ascii="Times New Roman"/>
          <w:b w:val="false"/>
          <w:i w:val="false"/>
          <w:color w:val="000000"/>
          <w:sz w:val="28"/>
        </w:rPr>
        <w:t>     - турист өмiрiнiң және денсаулығының қауiпсiздiгi;</w:t>
      </w:r>
    </w:p>
    <w:p>
      <w:pPr>
        <w:spacing w:after="0"/>
        <w:ind w:left="0"/>
        <w:jc w:val="both"/>
      </w:pPr>
      <w:r>
        <w:rPr>
          <w:rFonts w:ascii="Times New Roman"/>
          <w:b w:val="false"/>
          <w:i w:val="false"/>
          <w:color w:val="000000"/>
          <w:sz w:val="28"/>
        </w:rPr>
        <w:t>     - туризмдегi сақтандыру рыногын дамыту;</w:t>
      </w:r>
    </w:p>
    <w:p>
      <w:pPr>
        <w:spacing w:after="0"/>
        <w:ind w:left="0"/>
        <w:jc w:val="both"/>
      </w:pPr>
      <w:r>
        <w:rPr>
          <w:rFonts w:ascii="Times New Roman"/>
          <w:b w:val="false"/>
          <w:i w:val="false"/>
          <w:color w:val="000000"/>
          <w:sz w:val="28"/>
        </w:rPr>
        <w:t>     - тұтынушылардың құқықтарын қорғау;</w:t>
      </w:r>
    </w:p>
    <w:p>
      <w:pPr>
        <w:spacing w:after="0"/>
        <w:ind w:left="0"/>
        <w:jc w:val="both"/>
      </w:pPr>
      <w:r>
        <w:rPr>
          <w:rFonts w:ascii="Times New Roman"/>
          <w:b w:val="false"/>
          <w:i w:val="false"/>
          <w:color w:val="000000"/>
          <w:sz w:val="28"/>
        </w:rPr>
        <w:t>     - өрт қауiпсiздiгi;</w:t>
      </w:r>
    </w:p>
    <w:p>
      <w:pPr>
        <w:spacing w:after="0"/>
        <w:ind w:left="0"/>
        <w:jc w:val="both"/>
      </w:pPr>
      <w:r>
        <w:rPr>
          <w:rFonts w:ascii="Times New Roman"/>
          <w:b w:val="false"/>
          <w:i w:val="false"/>
          <w:color w:val="000000"/>
          <w:sz w:val="28"/>
        </w:rPr>
        <w:t>     - орналасу мен тамақтану орындарындағы қауiпсiздiк;</w:t>
      </w:r>
    </w:p>
    <w:p>
      <w:pPr>
        <w:spacing w:after="0"/>
        <w:ind w:left="0"/>
        <w:jc w:val="both"/>
      </w:pPr>
      <w:r>
        <w:rPr>
          <w:rFonts w:ascii="Times New Roman"/>
          <w:b w:val="false"/>
          <w:i w:val="false"/>
          <w:color w:val="000000"/>
          <w:sz w:val="28"/>
        </w:rPr>
        <w:t>     - көлiктегi қауiпсiздiк;</w:t>
      </w:r>
    </w:p>
    <w:p>
      <w:pPr>
        <w:spacing w:after="0"/>
        <w:ind w:left="0"/>
        <w:jc w:val="both"/>
      </w:pPr>
      <w:r>
        <w:rPr>
          <w:rFonts w:ascii="Times New Roman"/>
          <w:b w:val="false"/>
          <w:i w:val="false"/>
          <w:color w:val="000000"/>
          <w:sz w:val="28"/>
        </w:rPr>
        <w:t xml:space="preserve">     - топтар жетекшiлерiнiң, экскурсия жүргiзушiлерiнiң, жолбасшылардың, </w:t>
      </w:r>
    </w:p>
    <w:p>
      <w:pPr>
        <w:spacing w:after="0"/>
        <w:ind w:left="0"/>
        <w:jc w:val="both"/>
      </w:pPr>
      <w:r>
        <w:rPr>
          <w:rFonts w:ascii="Times New Roman"/>
          <w:b w:val="false"/>
          <w:i w:val="false"/>
          <w:color w:val="000000"/>
          <w:sz w:val="28"/>
        </w:rPr>
        <w:t xml:space="preserve">әдiстемешi-нұсқаушылардың жұмыстарын ұйымдастыру кезiнде олардың </w:t>
      </w:r>
    </w:p>
    <w:p>
      <w:pPr>
        <w:spacing w:after="0"/>
        <w:ind w:left="0"/>
        <w:jc w:val="both"/>
      </w:pPr>
      <w:r>
        <w:rPr>
          <w:rFonts w:ascii="Times New Roman"/>
          <w:b w:val="false"/>
          <w:i w:val="false"/>
          <w:color w:val="000000"/>
          <w:sz w:val="28"/>
        </w:rPr>
        <w:t>қауiпсiздiгiн туроператорлар мен туристiк агенттердiң қамтамасыз етуi;</w:t>
      </w:r>
    </w:p>
    <w:p>
      <w:pPr>
        <w:spacing w:after="0"/>
        <w:ind w:left="0"/>
        <w:jc w:val="both"/>
      </w:pPr>
      <w:r>
        <w:rPr>
          <w:rFonts w:ascii="Times New Roman"/>
          <w:b w:val="false"/>
          <w:i w:val="false"/>
          <w:color w:val="000000"/>
          <w:sz w:val="28"/>
        </w:rPr>
        <w:t>     - туристiк ортаны қорғау және сақтау;</w:t>
      </w:r>
    </w:p>
    <w:p>
      <w:pPr>
        <w:spacing w:after="0"/>
        <w:ind w:left="0"/>
        <w:jc w:val="both"/>
      </w:pPr>
      <w:r>
        <w:rPr>
          <w:rFonts w:ascii="Times New Roman"/>
          <w:b w:val="false"/>
          <w:i w:val="false"/>
          <w:color w:val="000000"/>
          <w:sz w:val="28"/>
        </w:rPr>
        <w:t>     - қорғау және қауiпсiздiк мәселелерi жөнiндегi ақпарат;</w:t>
      </w:r>
    </w:p>
    <w:p>
      <w:pPr>
        <w:spacing w:after="0"/>
        <w:ind w:left="0"/>
        <w:jc w:val="both"/>
      </w:pPr>
      <w:r>
        <w:rPr>
          <w:rFonts w:ascii="Times New Roman"/>
          <w:b w:val="false"/>
          <w:i w:val="false"/>
          <w:color w:val="000000"/>
          <w:sz w:val="28"/>
        </w:rPr>
        <w:t>     - ұйымдастырылған қылмысқа және терроршылдыққа қарсы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келiп-кетушiлердi және жергiлiкті халықты қорғауды және олардың қауiпсiздiгiн қамтамасыз етудiң жергiлiктi жүйесiн құру. </w:t>
      </w:r>
      <w:r>
        <w:br/>
      </w:r>
      <w:r>
        <w:rPr>
          <w:rFonts w:ascii="Times New Roman"/>
          <w:b w:val="false"/>
          <w:i w:val="false"/>
          <w:color w:val="000000"/>
          <w:sz w:val="28"/>
        </w:rPr>
        <w:t>
 </w:t>
      </w:r>
      <w:r>
        <w:br/>
      </w:r>
      <w:r>
        <w:rPr>
          <w:rFonts w:ascii="Times New Roman"/>
          <w:b w:val="false"/>
          <w:i w:val="false"/>
          <w:color w:val="000000"/>
          <w:sz w:val="28"/>
        </w:rPr>
        <w:t xml:space="preserve">
      3.7. Туристiк саланы ақпараттық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 Қазақстан Республикасының табиғи және мәдени-тарихи әлеуетiн неғұрлым тиiмдi пайдалану мақсатында интерактивтi геоақпараттық жүйенiң негiзiнде туристiк рыноктың жай-күйiне және оны дамытудың болжамына кешендi талдау жасалуын әзiрлеу; </w:t>
      </w:r>
      <w:r>
        <w:br/>
      </w:r>
      <w:r>
        <w:rPr>
          <w:rFonts w:ascii="Times New Roman"/>
          <w:b w:val="false"/>
          <w:i w:val="false"/>
          <w:color w:val="000000"/>
          <w:sz w:val="28"/>
        </w:rPr>
        <w:t xml:space="preserve">
      - көлiктiк жолдарды, инженерлiк және инфрақұрылымдық объектiлердi бiрге ала отырып, елдiң аймақтары бойынша туристi индустрияны аумақтық аймақтарға бөлудiң моделiн әзiрлеу; </w:t>
      </w:r>
      <w:r>
        <w:br/>
      </w:r>
      <w:r>
        <w:rPr>
          <w:rFonts w:ascii="Times New Roman"/>
          <w:b w:val="false"/>
          <w:i w:val="false"/>
          <w:color w:val="000000"/>
          <w:sz w:val="28"/>
        </w:rPr>
        <w:t xml:space="preserve">
      - туристiк ұйыммен көрсетiлген қызметiне электрондық брондауды ұйымдастыру және электрондық төлемдердi енгiзу жөнiнде шаралар жүйесiн әзiрлеу; </w:t>
      </w:r>
      <w:r>
        <w:br/>
      </w:r>
      <w:r>
        <w:rPr>
          <w:rFonts w:ascii="Times New Roman"/>
          <w:b w:val="false"/>
          <w:i w:val="false"/>
          <w:color w:val="000000"/>
          <w:sz w:val="28"/>
        </w:rPr>
        <w:t xml:space="preserve">
      - туризммен сабақтас салалардың барлығына интерактивтi геоақпараттық жүйенi енгiзу арқылы туризмдi басқаруды жетiлдiру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 іске асыруға арналған негізгі </w:t>
      </w:r>
      <w:r>
        <w:br/>
      </w:r>
      <w:r>
        <w:rPr>
          <w:rFonts w:ascii="Times New Roman"/>
          <w:b w:val="false"/>
          <w:i w:val="false"/>
          <w:color w:val="000000"/>
          <w:sz w:val="28"/>
        </w:rPr>
        <w:t xml:space="preserve">
                    техникалық-экономикалық шарттар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Саладағы бiртұтас ақпараттық кеңiстiк жүйесiн дамыту; </w:t>
      </w:r>
      <w:r>
        <w:br/>
      </w:r>
      <w:r>
        <w:rPr>
          <w:rFonts w:ascii="Times New Roman"/>
          <w:b w:val="false"/>
          <w:i w:val="false"/>
          <w:color w:val="000000"/>
          <w:sz w:val="28"/>
        </w:rPr>
        <w:t xml:space="preserve">
      республика туристiк индустриясының тұрақты дамуын қамтамасыз ететiн, бiрiншi кезектегi жүйе құраушы туристiк өнiмдердi және туристiк объектiлердi әзiрлеу және iске асыру; </w:t>
      </w:r>
      <w:r>
        <w:br/>
      </w:r>
      <w:r>
        <w:rPr>
          <w:rFonts w:ascii="Times New Roman"/>
          <w:b w:val="false"/>
          <w:i w:val="false"/>
          <w:color w:val="000000"/>
          <w:sz w:val="28"/>
        </w:rPr>
        <w:t xml:space="preserve">
      сала iшiндегi секторлар бойынша сапасы және саны аспектiлерiнде туризмдi дамытудың аймақтық бағдарламаларын әзiрлеу; </w:t>
      </w:r>
      <w:r>
        <w:br/>
      </w:r>
      <w:r>
        <w:rPr>
          <w:rFonts w:ascii="Times New Roman"/>
          <w:b w:val="false"/>
          <w:i w:val="false"/>
          <w:color w:val="000000"/>
          <w:sz w:val="28"/>
        </w:rPr>
        <w:t xml:space="preserve">
      аймақтар бойынша саланы дамытудың қажеттi қарқынына сәйкес инвестициялардың оңтайлы көлемдерiн бағалау; </w:t>
      </w:r>
      <w:r>
        <w:br/>
      </w:r>
      <w:r>
        <w:rPr>
          <w:rFonts w:ascii="Times New Roman"/>
          <w:b w:val="false"/>
          <w:i w:val="false"/>
          <w:color w:val="000000"/>
          <w:sz w:val="28"/>
        </w:rPr>
        <w:t xml:space="preserve">
      жүйе құраушы туристiк объектiлердiң сервистiк инфрақұрылымын құру және оны iске асыру; </w:t>
      </w:r>
      <w:r>
        <w:br/>
      </w:r>
      <w:r>
        <w:rPr>
          <w:rFonts w:ascii="Times New Roman"/>
          <w:b w:val="false"/>
          <w:i w:val="false"/>
          <w:color w:val="000000"/>
          <w:sz w:val="28"/>
        </w:rPr>
        <w:t xml:space="preserve">
      тұтынушыға ұлттық туристiк өнiмдi ұсынудың барлық сатысын қамтитын көп арналы маркетинг жүйесiн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Туризм саласындағы халықаралық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Дүниежүзiлiк Туристiк Ұйымның мүшесi ретiнде туризм саласындағы әртүрлi халықаралық бастамаға қатысушы болып табылады. Қазақстан Дүниежүзiлiк Туристiк Ұйымның "Ұлы Жiбек Жолы" халықаралық туристiк жобасына қатысуда. </w:t>
      </w:r>
      <w:r>
        <w:br/>
      </w:r>
      <w:r>
        <w:rPr>
          <w:rFonts w:ascii="Times New Roman"/>
          <w:b w:val="false"/>
          <w:i w:val="false"/>
          <w:color w:val="000000"/>
          <w:sz w:val="28"/>
        </w:rPr>
        <w:t xml:space="preserve">
      Туризм саласындағы халықаралық ынтымақтастық, сондай-ақ шет мемлекеттермен келiсiм жасасу арқылы да жүзеге асырылады. Қазiргi уақытта туризм саласында ынтымақтастық туралы жиырмаға жуық халықаралық келiсiм қолданылуда. Сонымен қатар, Малайзия, Испания Корольдiгi, Мальта, Француз Республикасы, Катар Мемлекетi, Чех Республикасы, Швейцария Конфедерациясы сияқты мемлекеттермен ынтымақтастық туралы екiжақты келiсiмдер жасау мәселелерi қаралуда. Бұл ретте келiсiмдердiң бiрқатары Қазақстанды туристiк әлеуеті мол болашақ әрiптес ретiнде танып отырған шет мемлекеттердiң бастамасы бойынша жасалды. </w:t>
      </w:r>
      <w:r>
        <w:br/>
      </w:r>
      <w:r>
        <w:rPr>
          <w:rFonts w:ascii="Times New Roman"/>
          <w:b w:val="false"/>
          <w:i w:val="false"/>
          <w:color w:val="000000"/>
          <w:sz w:val="28"/>
        </w:rPr>
        <w:t xml:space="preserve">
      Жоспарланып отырған халықаралық туристiк (халықаралық келiсiмдердің жасалуын талап ететiн) жобалар: </w:t>
      </w:r>
      <w:r>
        <w:br/>
      </w:r>
      <w:r>
        <w:rPr>
          <w:rFonts w:ascii="Times New Roman"/>
          <w:b w:val="false"/>
          <w:i w:val="false"/>
          <w:color w:val="000000"/>
          <w:sz w:val="28"/>
        </w:rPr>
        <w:t xml:space="preserve">
      - Ежелгi Түркi Елдерi (Қазақстан - Түркия - Ресей - Монғолия - Қытай) халықаралық туристiк жобасын әзiрлеу; </w:t>
      </w:r>
      <w:r>
        <w:br/>
      </w:r>
      <w:r>
        <w:rPr>
          <w:rFonts w:ascii="Times New Roman"/>
          <w:b w:val="false"/>
          <w:i w:val="false"/>
          <w:color w:val="000000"/>
          <w:sz w:val="28"/>
        </w:rPr>
        <w:t xml:space="preserve">
      - шетел инвестицияларын тарту арқылы жүйе құраушы туристiк объектілерді (халықаралық деңгейдегi туристiк кешендерді) дамыту; </w:t>
      </w:r>
      <w:r>
        <w:br/>
      </w:r>
      <w:r>
        <w:rPr>
          <w:rFonts w:ascii="Times New Roman"/>
          <w:b w:val="false"/>
          <w:i w:val="false"/>
          <w:color w:val="000000"/>
          <w:sz w:val="28"/>
        </w:rPr>
        <w:t xml:space="preserve">
      - Қазақстанда тұрақты өткiзілетiн Халықаралық ұлттық спорт түрлерiнiң олимпиадасын ұйымдастыру; </w:t>
      </w:r>
      <w:r>
        <w:br/>
      </w:r>
      <w:r>
        <w:rPr>
          <w:rFonts w:ascii="Times New Roman"/>
          <w:b w:val="false"/>
          <w:i w:val="false"/>
          <w:color w:val="000000"/>
          <w:sz w:val="28"/>
        </w:rPr>
        <w:t xml:space="preserve">
      - Дүниежүзiлiк Туристiк Ұйыммен, Қазақстандық Туристiк Ассоциациямен, Қазақстанның жоғары оқу орындарымен және халықаралық білiм беру мекемелерiмен бiрлесiп, республикалық туристiк ақпараттық орталық жанында Орталық Азия Туристiк сала кадрларын кәсiптiк даярлау орталығын құру және ұйымдастыру; </w:t>
      </w:r>
      <w:r>
        <w:br/>
      </w:r>
      <w:r>
        <w:rPr>
          <w:rFonts w:ascii="Times New Roman"/>
          <w:b w:val="false"/>
          <w:i w:val="false"/>
          <w:color w:val="000000"/>
          <w:sz w:val="28"/>
        </w:rPr>
        <w:t xml:space="preserve">
      - елшілiктермен, өнеркәсiп-сауда палаталарымен және шет елдердiң халық кәсiпшiлiгі ассоциацияларымен бiрлесіп, тұрақты жұмыс iстейтiн бiрлескен халық кәсiпшiлiгi және өнер жәрмеңкесiн - Этнографиялық Базарын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Мемлекеттік бағдарламаны қаржыландырудың көздері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бағдарламаны iске асыру жөнiндегi iс-шаралар тиiстi жылға арналған республикалық және жергiлiктi бюджеттерде ұсынылатын қаражат және Қазақстан Республикасының заңдарында тыйым салынбаған өзге де көздер есебiнен және шегінде жүзеге асырылады. </w:t>
      </w:r>
      <w:r>
        <w:br/>
      </w:r>
      <w:r>
        <w:rPr>
          <w:rFonts w:ascii="Times New Roman"/>
          <w:b w:val="false"/>
          <w:i w:val="false"/>
          <w:color w:val="000000"/>
          <w:sz w:val="28"/>
        </w:rPr>
        <w:t xml:space="preserve">
      Бағдарламаны iске асыру республикалық бюджет қаражатынан 2001 жылы - 26 111 мың теңге, 2002 жылы - 26 111 мың теңге көлемiнде қаржыландыруды талап етедi. </w:t>
      </w:r>
      <w:r>
        <w:br/>
      </w:r>
      <w:r>
        <w:rPr>
          <w:rFonts w:ascii="Times New Roman"/>
          <w:b w:val="false"/>
          <w:i w:val="false"/>
          <w:color w:val="000000"/>
          <w:sz w:val="28"/>
        </w:rPr>
        <w:t>
      Мемлекеттiк бағдарламаны iске асыруға қажеттi келесi жылдарға арналған мемлекеттiк бюджет қаражатынан қаржыландыру сомасы "Бюджет жүйесi туралы" Қазақстан Республикасының 1999 жылғы 1 сәуiрдегi </w:t>
      </w:r>
      <w:r>
        <w:rPr>
          <w:rFonts w:ascii="Times New Roman"/>
          <w:b w:val="false"/>
          <w:i w:val="false"/>
          <w:color w:val="000000"/>
          <w:sz w:val="28"/>
        </w:rPr>
        <w:t xml:space="preserve">Z990357_ </w:t>
      </w:r>
      <w:r>
        <w:rPr>
          <w:rFonts w:ascii="Times New Roman"/>
          <w:b w:val="false"/>
          <w:i w:val="false"/>
          <w:color w:val="000000"/>
          <w:sz w:val="28"/>
        </w:rPr>
        <w:t xml:space="preserve">Заңына сәйкес тиiстi қаржы жылына арналған бюджеттi қалыптастыру кезiнде анықталатын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Басқаруды ұйымдастыру және мемлекеттік бағдарламаның iске </w:t>
      </w:r>
      <w:r>
        <w:br/>
      </w:r>
      <w:r>
        <w:rPr>
          <w:rFonts w:ascii="Times New Roman"/>
          <w:b w:val="false"/>
          <w:i w:val="false"/>
          <w:color w:val="000000"/>
          <w:sz w:val="28"/>
        </w:rPr>
        <w:t xml:space="preserve">
           асырылуын бақылауды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бағдарламаның iске асырылуын басқару мен бақылауды қамтамасыз етудi ұйымдастыруды қолданылып жүрген заңдық нормативтiк құқықтық актiлерге және әдiстемелiк құжаттарға сәйкес барлық мүдделi министрлiктермен және ведомстволармен, облыстардың, Астана және Алматы қалаларының әкiмдерiмен бiрлесiп, туризм саласындағы мемлекеттiк уәкiлеттi орган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Бағдарламаны енгізуден күтілетін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бағдарламаны iске асыру барысында iшкi және келу бағыттарындағы туристердiң жалпы ағынының 2001 жылы 80 мың адамнан 2005 жылы 150 мың адамға дейiн тұрақты өсуiн қамтамасыз ету көзделуде, бұл ретте оның орташа есеппен жыл сайын 17 500 адамға өсуi күтiлуде. </w:t>
      </w:r>
      <w:r>
        <w:br/>
      </w:r>
      <w:r>
        <w:rPr>
          <w:rFonts w:ascii="Times New Roman"/>
          <w:b w:val="false"/>
          <w:i w:val="false"/>
          <w:color w:val="000000"/>
          <w:sz w:val="28"/>
        </w:rPr>
        <w:t xml:space="preserve">
      Келу туризмiнiң көлемiн 2001 жылы 24 мың адамнан 2005 жылдың аяғына 60 мың адамға дейiн көбейту болжанып отыр. Бұл ретте екi бағытта да туристердiң жалпы саны iшiнде келу туризмi үлесiнiң 2001 жылы 30%-тен келесi жылдары 40%-ке дейiн артатыны стратегиялық тұрғыдан алғанда маңызды болып табылады. Келу туризмi көлемiнiң өсуi жылына 7 мың адамды құрайтын болады. </w:t>
      </w:r>
    </w:p>
    <w:bookmarkEnd w:id="4"/>
    <w:bookmarkStart w:name="z5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Сондай-ақ, iшкi туризмнiң көлемi де 2001 жылғы 56 мың адамнан 2005 </w:t>
      </w:r>
    </w:p>
    <w:p>
      <w:pPr>
        <w:spacing w:after="0"/>
        <w:ind w:left="0"/>
        <w:jc w:val="both"/>
      </w:pPr>
      <w:r>
        <w:rPr>
          <w:rFonts w:ascii="Times New Roman"/>
          <w:b w:val="false"/>
          <w:i w:val="false"/>
          <w:color w:val="000000"/>
          <w:sz w:val="28"/>
        </w:rPr>
        <w:t xml:space="preserve">жылы 90 мың адамға дейiн көбейедi. Iшкi бағыттағы туристер ағынының жыл </w:t>
      </w:r>
    </w:p>
    <w:p>
      <w:pPr>
        <w:spacing w:after="0"/>
        <w:ind w:left="0"/>
        <w:jc w:val="both"/>
      </w:pPr>
      <w:r>
        <w:rPr>
          <w:rFonts w:ascii="Times New Roman"/>
          <w:b w:val="false"/>
          <w:i w:val="false"/>
          <w:color w:val="000000"/>
          <w:sz w:val="28"/>
        </w:rPr>
        <w:t>сайынғы өсуi 10 500 адамды құрайтын болады (N 6 қосымша).</w:t>
      </w:r>
    </w:p>
    <w:p>
      <w:pPr>
        <w:spacing w:after="0"/>
        <w:ind w:left="0"/>
        <w:jc w:val="both"/>
      </w:pPr>
      <w:r>
        <w:rPr>
          <w:rFonts w:ascii="Times New Roman"/>
          <w:b w:val="false"/>
          <w:i w:val="false"/>
          <w:color w:val="000000"/>
          <w:sz w:val="28"/>
        </w:rPr>
        <w:t xml:space="preserve">     Мемлекеттiк бағдарламаны iске асырудың тиiмдiлiгi 2001-2005 жылдарға </w:t>
      </w:r>
    </w:p>
    <w:p>
      <w:pPr>
        <w:spacing w:after="0"/>
        <w:ind w:left="0"/>
        <w:jc w:val="both"/>
      </w:pPr>
      <w:r>
        <w:rPr>
          <w:rFonts w:ascii="Times New Roman"/>
          <w:b w:val="false"/>
          <w:i w:val="false"/>
          <w:color w:val="000000"/>
          <w:sz w:val="28"/>
        </w:rPr>
        <w:t>арналған болжамды көрсеткiштер бойынша есептелiнедi.</w:t>
      </w:r>
    </w:p>
    <w:p>
      <w:pPr>
        <w:spacing w:after="0"/>
        <w:ind w:left="0"/>
        <w:jc w:val="both"/>
      </w:pPr>
      <w:r>
        <w:rPr>
          <w:rFonts w:ascii="Times New Roman"/>
          <w:b w:val="false"/>
          <w:i w:val="false"/>
          <w:color w:val="000000"/>
          <w:sz w:val="28"/>
        </w:rPr>
        <w:t xml:space="preserve">     Бiр шетел турисi өзiнiң болуы кезiнде бюджетке орташа есеппен 700 АҚШ </w:t>
      </w:r>
    </w:p>
    <w:p>
      <w:pPr>
        <w:spacing w:after="0"/>
        <w:ind w:left="0"/>
        <w:jc w:val="both"/>
      </w:pPr>
      <w:r>
        <w:rPr>
          <w:rFonts w:ascii="Times New Roman"/>
          <w:b w:val="false"/>
          <w:i w:val="false"/>
          <w:color w:val="000000"/>
          <w:sz w:val="28"/>
        </w:rPr>
        <w:t xml:space="preserve">долларын әкелсе, онда келу туризмiнен бюджеттiң жыл сайынғы толықтырылуы </w:t>
      </w:r>
    </w:p>
    <w:p>
      <w:pPr>
        <w:spacing w:after="0"/>
        <w:ind w:left="0"/>
        <w:jc w:val="both"/>
      </w:pPr>
      <w:r>
        <w:rPr>
          <w:rFonts w:ascii="Times New Roman"/>
          <w:b w:val="false"/>
          <w:i w:val="false"/>
          <w:color w:val="000000"/>
          <w:sz w:val="28"/>
        </w:rPr>
        <w:t>мыналарды құрайды:</w:t>
      </w:r>
    </w:p>
    <w:p>
      <w:pPr>
        <w:spacing w:after="0"/>
        <w:ind w:left="0"/>
        <w:jc w:val="both"/>
      </w:pPr>
      <w:r>
        <w:rPr>
          <w:rFonts w:ascii="Times New Roman"/>
          <w:b w:val="false"/>
          <w:i w:val="false"/>
          <w:color w:val="000000"/>
          <w:sz w:val="28"/>
        </w:rPr>
        <w:t>     2001 жылы - 16,8 млн. АҚШ доллары;</w:t>
      </w:r>
    </w:p>
    <w:p>
      <w:pPr>
        <w:spacing w:after="0"/>
        <w:ind w:left="0"/>
        <w:jc w:val="both"/>
      </w:pPr>
      <w:r>
        <w:rPr>
          <w:rFonts w:ascii="Times New Roman"/>
          <w:b w:val="false"/>
          <w:i w:val="false"/>
          <w:color w:val="000000"/>
          <w:sz w:val="28"/>
        </w:rPr>
        <w:t>     2002 жылы - 27,3 млн. АҚШ доллары;</w:t>
      </w:r>
    </w:p>
    <w:p>
      <w:pPr>
        <w:spacing w:after="0"/>
        <w:ind w:left="0"/>
        <w:jc w:val="both"/>
      </w:pPr>
      <w:r>
        <w:rPr>
          <w:rFonts w:ascii="Times New Roman"/>
          <w:b w:val="false"/>
          <w:i w:val="false"/>
          <w:color w:val="000000"/>
          <w:sz w:val="28"/>
        </w:rPr>
        <w:t>     2003 жылы - 32,2 млн. АҚШ доллары;</w:t>
      </w:r>
    </w:p>
    <w:p>
      <w:pPr>
        <w:spacing w:after="0"/>
        <w:ind w:left="0"/>
        <w:jc w:val="both"/>
      </w:pPr>
      <w:r>
        <w:rPr>
          <w:rFonts w:ascii="Times New Roman"/>
          <w:b w:val="false"/>
          <w:i w:val="false"/>
          <w:color w:val="000000"/>
          <w:sz w:val="28"/>
        </w:rPr>
        <w:t>     2004 жылы - 37,1 млн. АҚШ доллары;</w:t>
      </w:r>
    </w:p>
    <w:p>
      <w:pPr>
        <w:spacing w:after="0"/>
        <w:ind w:left="0"/>
        <w:jc w:val="both"/>
      </w:pPr>
      <w:r>
        <w:rPr>
          <w:rFonts w:ascii="Times New Roman"/>
          <w:b w:val="false"/>
          <w:i w:val="false"/>
          <w:color w:val="000000"/>
          <w:sz w:val="28"/>
        </w:rPr>
        <w:t>     2005 жылы - 42 млн. АҚШ доллары.</w:t>
      </w:r>
    </w:p>
    <w:p>
      <w:pPr>
        <w:spacing w:after="0"/>
        <w:ind w:left="0"/>
        <w:jc w:val="both"/>
      </w:pPr>
      <w:r>
        <w:rPr>
          <w:rFonts w:ascii="Times New Roman"/>
          <w:b w:val="false"/>
          <w:i w:val="false"/>
          <w:color w:val="000000"/>
          <w:sz w:val="28"/>
        </w:rPr>
        <w:t xml:space="preserve">     Келу туризмiнен 2001-2005 жылдар кезеңiнде бюджетке түсiмiнiң жиыны </w:t>
      </w:r>
    </w:p>
    <w:p>
      <w:pPr>
        <w:spacing w:after="0"/>
        <w:ind w:left="0"/>
        <w:jc w:val="both"/>
      </w:pPr>
      <w:r>
        <w:rPr>
          <w:rFonts w:ascii="Times New Roman"/>
          <w:b w:val="false"/>
          <w:i w:val="false"/>
          <w:color w:val="000000"/>
          <w:sz w:val="28"/>
        </w:rPr>
        <w:t>155,4 миллион АҚШ долларын құрайтын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Әлемдiк практикада бiр шетел турисiне қызмет көрсетуден 9 жұмыс орны құрылатынын ескерсек, онда туризмде және онымен сабақтас салаларда келу туризмi есебiнен әлеуметтiк жұмыспен қамтуға - 2001 жылы 216 мың, 2002 жылы - жұмыс орны 351 мың, 2003 жылы - жұмыс орны 414 мың, 2004 жылы жұмыс орны 477 мың, 2005 жылы - жұмыс орны 540 мың ықтимал жұмыс орындарымен қамтуға қолдау көрсетiледi. </w:t>
      </w:r>
      <w:r>
        <w:br/>
      </w:r>
      <w:r>
        <w:rPr>
          <w:rFonts w:ascii="Times New Roman"/>
          <w:b w:val="false"/>
          <w:i w:val="false"/>
          <w:color w:val="000000"/>
          <w:sz w:val="28"/>
        </w:rPr>
        <w:t xml:space="preserve">
      Жалдау бойынша алынған қызметкерлердiң орташа жалақысы жылына шамамен 20%-ке өсуi ескерiлiп (немесе нақты көрiнiсiнде 6%-ке), келу туризмi көлемiнiң ұлғаюы арқасында жұмыспен қамтылған халықтың табысы өсе түседi (N 7 қосымша). </w:t>
      </w:r>
      <w:r>
        <w:br/>
      </w:r>
      <w:r>
        <w:rPr>
          <w:rFonts w:ascii="Times New Roman"/>
          <w:b w:val="false"/>
          <w:i w:val="false"/>
          <w:color w:val="000000"/>
          <w:sz w:val="28"/>
        </w:rPr>
        <w:t xml:space="preserve">
      Мемлекеттiк бағдарламаның iске асырылуы республикалық бюджетке едәуiр түсiм түсуiн қамтамасыз етедi. </w:t>
      </w:r>
      <w:r>
        <w:br/>
      </w:r>
      <w:r>
        <w:rPr>
          <w:rFonts w:ascii="Times New Roman"/>
          <w:b w:val="false"/>
          <w:i w:val="false"/>
          <w:color w:val="000000"/>
          <w:sz w:val="28"/>
        </w:rPr>
        <w:t xml:space="preserve">
      Осы кезеңде "Жолсапарлар" бабы бойынша төлем теңгерiмiнiң тапшылығын жою көзделуде. </w:t>
      </w:r>
      <w:r>
        <w:br/>
      </w:r>
      <w:r>
        <w:rPr>
          <w:rFonts w:ascii="Times New Roman"/>
          <w:b w:val="false"/>
          <w:i w:val="false"/>
          <w:color w:val="000000"/>
          <w:sz w:val="28"/>
        </w:rPr>
        <w:t xml:space="preserve">
      Мемлекеттiк бағдарламада әзiрленген шаралар туризмнің iшкi рыногындағы және шет елден туристер ағынының бұдан әрi ұлғаюына жәрдемдеседi және түпкi нәтижесiнде, халықаралық кәсiпкерлiк және iскерлiк ынтымақтастық салалары сияқты ұлттық туристiк өнiмнiң тартымдылығының едәуiр артуына жеткiзедi. </w:t>
      </w:r>
      <w:r>
        <w:br/>
      </w:r>
      <w:r>
        <w:rPr>
          <w:rFonts w:ascii="Times New Roman"/>
          <w:b w:val="false"/>
          <w:i w:val="false"/>
          <w:color w:val="000000"/>
          <w:sz w:val="28"/>
        </w:rPr>
        <w:t>
 </w:t>
      </w:r>
    </w:p>
    <w:bookmarkStart w:name="z51" w:id="6"/>
    <w:p>
      <w:pPr>
        <w:spacing w:after="0"/>
        <w:ind w:left="0"/>
        <w:jc w:val="both"/>
      </w:pPr>
      <w:r>
        <w:rPr>
          <w:rFonts w:ascii="Times New Roman"/>
          <w:b w:val="false"/>
          <w:i w:val="false"/>
          <w:color w:val="000000"/>
          <w:sz w:val="28"/>
        </w:rPr>
        <w:t>
                                         Қазақстан Республикасында</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туризмді дамытудың 2001-2005 </w:t>
      </w:r>
    </w:p>
    <w:p>
      <w:pPr>
        <w:spacing w:after="0"/>
        <w:ind w:left="0"/>
        <w:jc w:val="both"/>
      </w:pPr>
      <w:r>
        <w:rPr>
          <w:rFonts w:ascii="Times New Roman"/>
          <w:b w:val="false"/>
          <w:i w:val="false"/>
          <w:color w:val="000000"/>
          <w:sz w:val="28"/>
        </w:rPr>
        <w:t xml:space="preserve">                                       жылдарға арналған мемлекеттік </w:t>
      </w:r>
    </w:p>
    <w:p>
      <w:pPr>
        <w:spacing w:after="0"/>
        <w:ind w:left="0"/>
        <w:jc w:val="both"/>
      </w:pPr>
      <w:r>
        <w:rPr>
          <w:rFonts w:ascii="Times New Roman"/>
          <w:b w:val="false"/>
          <w:i w:val="false"/>
          <w:color w:val="000000"/>
          <w:sz w:val="28"/>
        </w:rPr>
        <w:t>                                          бағдарламасына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ұлттық туризм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(қағаз мәтіннен қараңыз). </w:t>
      </w:r>
      <w:r>
        <w:br/>
      </w:r>
      <w:r>
        <w:rPr>
          <w:rFonts w:ascii="Times New Roman"/>
          <w:b w:val="false"/>
          <w:i w:val="false"/>
          <w:color w:val="000000"/>
          <w:sz w:val="28"/>
        </w:rPr>
        <w:t>
 </w:t>
      </w:r>
    </w:p>
    <w:bookmarkEnd w:id="7"/>
    <w:bookmarkStart w:name="z54" w:id="8"/>
    <w:p>
      <w:pPr>
        <w:spacing w:after="0"/>
        <w:ind w:left="0"/>
        <w:jc w:val="both"/>
      </w:pPr>
      <w:r>
        <w:rPr>
          <w:rFonts w:ascii="Times New Roman"/>
          <w:b w:val="false"/>
          <w:i w:val="false"/>
          <w:color w:val="000000"/>
          <w:sz w:val="28"/>
        </w:rPr>
        <w:t>
                                         Қазақстан Республикасында</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туризмді дамытудың 2001-2005 </w:t>
      </w:r>
    </w:p>
    <w:p>
      <w:pPr>
        <w:spacing w:after="0"/>
        <w:ind w:left="0"/>
        <w:jc w:val="both"/>
      </w:pPr>
      <w:r>
        <w:rPr>
          <w:rFonts w:ascii="Times New Roman"/>
          <w:b w:val="false"/>
          <w:i w:val="false"/>
          <w:color w:val="000000"/>
          <w:sz w:val="28"/>
        </w:rPr>
        <w:t xml:space="preserve">                                       жылдарға арналған мемлекеттік </w:t>
      </w:r>
    </w:p>
    <w:p>
      <w:pPr>
        <w:spacing w:after="0"/>
        <w:ind w:left="0"/>
        <w:jc w:val="both"/>
      </w:pPr>
      <w:r>
        <w:rPr>
          <w:rFonts w:ascii="Times New Roman"/>
          <w:b w:val="false"/>
          <w:i w:val="false"/>
          <w:color w:val="000000"/>
          <w:sz w:val="28"/>
        </w:rPr>
        <w:t>                                          бағдарламасына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Сыртқа шығу туризмi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1997    1998    1999    2000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 елге шыққан ҚР       522720   419404  502358  398634  1246731</w:t>
      </w:r>
    </w:p>
    <w:p>
      <w:pPr>
        <w:spacing w:after="0"/>
        <w:ind w:left="0"/>
        <w:jc w:val="both"/>
      </w:pPr>
      <w:r>
        <w:rPr>
          <w:rFonts w:ascii="Times New Roman"/>
          <w:b w:val="false"/>
          <w:i w:val="false"/>
          <w:color w:val="000000"/>
          <w:sz w:val="28"/>
        </w:rPr>
        <w:t>     резиденттерiнiң (ТТО-на</w:t>
      </w:r>
    </w:p>
    <w:p>
      <w:pPr>
        <w:spacing w:after="0"/>
        <w:ind w:left="0"/>
        <w:jc w:val="both"/>
      </w:pPr>
      <w:r>
        <w:rPr>
          <w:rFonts w:ascii="Times New Roman"/>
          <w:b w:val="false"/>
          <w:i w:val="false"/>
          <w:color w:val="000000"/>
          <w:sz w:val="28"/>
        </w:rPr>
        <w:t xml:space="preserve">     шығушы азаматтардың </w:t>
      </w:r>
    </w:p>
    <w:p>
      <w:pPr>
        <w:spacing w:after="0"/>
        <w:ind w:left="0"/>
        <w:jc w:val="both"/>
      </w:pPr>
      <w:r>
        <w:rPr>
          <w:rFonts w:ascii="Times New Roman"/>
          <w:b w:val="false"/>
          <w:i w:val="false"/>
          <w:color w:val="000000"/>
          <w:sz w:val="28"/>
        </w:rPr>
        <w:t>     санын қоспағанда)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iшiнде туристер  418039   174071  145716  106078    67360</w:t>
      </w:r>
    </w:p>
    <w:p>
      <w:pPr>
        <w:spacing w:after="0"/>
        <w:ind w:left="0"/>
        <w:jc w:val="both"/>
      </w:pPr>
      <w:r>
        <w:rPr>
          <w:rFonts w:ascii="Times New Roman"/>
          <w:b w:val="false"/>
          <w:i w:val="false"/>
          <w:color w:val="000000"/>
          <w:sz w:val="28"/>
        </w:rPr>
        <w:t>     (туристiк ұйымдардың</w:t>
      </w:r>
    </w:p>
    <w:p>
      <w:pPr>
        <w:spacing w:after="0"/>
        <w:ind w:left="0"/>
        <w:jc w:val="both"/>
      </w:pPr>
      <w:r>
        <w:rPr>
          <w:rFonts w:ascii="Times New Roman"/>
          <w:b w:val="false"/>
          <w:i w:val="false"/>
          <w:color w:val="000000"/>
          <w:sz w:val="28"/>
        </w:rPr>
        <w:t xml:space="preserve">     көрсететiн қызметтерiн </w:t>
      </w:r>
    </w:p>
    <w:p>
      <w:pPr>
        <w:spacing w:after="0"/>
        <w:ind w:left="0"/>
        <w:jc w:val="both"/>
      </w:pPr>
      <w:r>
        <w:rPr>
          <w:rFonts w:ascii="Times New Roman"/>
          <w:b w:val="false"/>
          <w:i w:val="false"/>
          <w:color w:val="000000"/>
          <w:sz w:val="28"/>
        </w:rPr>
        <w:t>     және олардың қарамағын.</w:t>
      </w:r>
    </w:p>
    <w:p>
      <w:pPr>
        <w:spacing w:after="0"/>
        <w:ind w:left="0"/>
        <w:jc w:val="both"/>
      </w:pPr>
      <w:r>
        <w:rPr>
          <w:rFonts w:ascii="Times New Roman"/>
          <w:b w:val="false"/>
          <w:i w:val="false"/>
          <w:color w:val="000000"/>
          <w:sz w:val="28"/>
        </w:rPr>
        <w:t xml:space="preserve">     дағы кемпинг қонақ </w:t>
      </w:r>
    </w:p>
    <w:p>
      <w:pPr>
        <w:spacing w:after="0"/>
        <w:ind w:left="0"/>
        <w:jc w:val="both"/>
      </w:pPr>
      <w:r>
        <w:rPr>
          <w:rFonts w:ascii="Times New Roman"/>
          <w:b w:val="false"/>
          <w:i w:val="false"/>
          <w:color w:val="000000"/>
          <w:sz w:val="28"/>
        </w:rPr>
        <w:t xml:space="preserve">     үйлерi мен өзге де </w:t>
      </w:r>
    </w:p>
    <w:p>
      <w:pPr>
        <w:spacing w:after="0"/>
        <w:ind w:left="0"/>
        <w:jc w:val="both"/>
      </w:pPr>
      <w:r>
        <w:rPr>
          <w:rFonts w:ascii="Times New Roman"/>
          <w:b w:val="false"/>
          <w:i w:val="false"/>
          <w:color w:val="000000"/>
          <w:sz w:val="28"/>
        </w:rPr>
        <w:t>     тұратын орындарын</w:t>
      </w:r>
    </w:p>
    <w:p>
      <w:pPr>
        <w:spacing w:after="0"/>
        <w:ind w:left="0"/>
        <w:jc w:val="both"/>
      </w:pPr>
      <w:r>
        <w:rPr>
          <w:rFonts w:ascii="Times New Roman"/>
          <w:b w:val="false"/>
          <w:i w:val="false"/>
          <w:color w:val="000000"/>
          <w:sz w:val="28"/>
        </w:rPr>
        <w:t>     пайдаланғандары)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сыртқа шығушылардың       79,97%  41,50%  29,01%  26,61%   5,40%</w:t>
      </w:r>
    </w:p>
    <w:p>
      <w:pPr>
        <w:spacing w:after="0"/>
        <w:ind w:left="0"/>
        <w:jc w:val="both"/>
      </w:pPr>
      <w:r>
        <w:rPr>
          <w:rFonts w:ascii="Times New Roman"/>
          <w:b w:val="false"/>
          <w:i w:val="false"/>
          <w:color w:val="000000"/>
          <w:sz w:val="28"/>
        </w:rPr>
        <w:t>     жалпы санына %-пен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Келу туризмі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ж.  1997 ж. 1998 ж. 1999 ж. 2000 ж.</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ҚР-на келген резидент     202050  284346  256752  393602  1682548</w:t>
      </w:r>
    </w:p>
    <w:p>
      <w:pPr>
        <w:spacing w:after="0"/>
        <w:ind w:left="0"/>
        <w:jc w:val="both"/>
      </w:pPr>
      <w:r>
        <w:rPr>
          <w:rFonts w:ascii="Times New Roman"/>
          <w:b w:val="false"/>
          <w:i w:val="false"/>
          <w:color w:val="000000"/>
          <w:sz w:val="28"/>
        </w:rPr>
        <w:t>     емес келiп-кетушiлердің</w:t>
      </w:r>
    </w:p>
    <w:p>
      <w:pPr>
        <w:spacing w:after="0"/>
        <w:ind w:left="0"/>
        <w:jc w:val="both"/>
      </w:pPr>
      <w:r>
        <w:rPr>
          <w:rFonts w:ascii="Times New Roman"/>
          <w:b w:val="false"/>
          <w:i w:val="false"/>
          <w:color w:val="000000"/>
          <w:sz w:val="28"/>
        </w:rPr>
        <w:t>     (ТТО-на кеткен азамат.</w:t>
      </w:r>
    </w:p>
    <w:p>
      <w:pPr>
        <w:spacing w:after="0"/>
        <w:ind w:left="0"/>
        <w:jc w:val="both"/>
      </w:pPr>
      <w:r>
        <w:rPr>
          <w:rFonts w:ascii="Times New Roman"/>
          <w:b w:val="false"/>
          <w:i w:val="false"/>
          <w:color w:val="000000"/>
          <w:sz w:val="28"/>
        </w:rPr>
        <w:t xml:space="preserve">     тардың санын қоспағанда) </w:t>
      </w:r>
    </w:p>
    <w:p>
      <w:pPr>
        <w:spacing w:after="0"/>
        <w:ind w:left="0"/>
        <w:jc w:val="both"/>
      </w:pPr>
      <w:r>
        <w:rPr>
          <w:rFonts w:ascii="Times New Roman"/>
          <w:b w:val="false"/>
          <w:i w:val="false"/>
          <w:color w:val="000000"/>
          <w:sz w:val="28"/>
        </w:rPr>
        <w:t>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iшiнде туристер    23498   27683   34542   50154    23868</w:t>
      </w:r>
    </w:p>
    <w:p>
      <w:pPr>
        <w:spacing w:after="0"/>
        <w:ind w:left="0"/>
        <w:jc w:val="both"/>
      </w:pPr>
      <w:r>
        <w:rPr>
          <w:rFonts w:ascii="Times New Roman"/>
          <w:b w:val="false"/>
          <w:i w:val="false"/>
          <w:color w:val="000000"/>
          <w:sz w:val="28"/>
        </w:rPr>
        <w:t>     (туристiк ұйымдардың</w:t>
      </w:r>
    </w:p>
    <w:p>
      <w:pPr>
        <w:spacing w:after="0"/>
        <w:ind w:left="0"/>
        <w:jc w:val="both"/>
      </w:pPr>
      <w:r>
        <w:rPr>
          <w:rFonts w:ascii="Times New Roman"/>
          <w:b w:val="false"/>
          <w:i w:val="false"/>
          <w:color w:val="000000"/>
          <w:sz w:val="28"/>
        </w:rPr>
        <w:t xml:space="preserve">     көрсететiн қызметтерiн </w:t>
      </w:r>
    </w:p>
    <w:p>
      <w:pPr>
        <w:spacing w:after="0"/>
        <w:ind w:left="0"/>
        <w:jc w:val="both"/>
      </w:pPr>
      <w:r>
        <w:rPr>
          <w:rFonts w:ascii="Times New Roman"/>
          <w:b w:val="false"/>
          <w:i w:val="false"/>
          <w:color w:val="000000"/>
          <w:sz w:val="28"/>
        </w:rPr>
        <w:t>     және олардың қарамағын.</w:t>
      </w:r>
    </w:p>
    <w:p>
      <w:pPr>
        <w:spacing w:after="0"/>
        <w:ind w:left="0"/>
        <w:jc w:val="both"/>
      </w:pPr>
      <w:r>
        <w:rPr>
          <w:rFonts w:ascii="Times New Roman"/>
          <w:b w:val="false"/>
          <w:i w:val="false"/>
          <w:color w:val="000000"/>
          <w:sz w:val="28"/>
        </w:rPr>
        <w:t xml:space="preserve">     дағы кемпинг қонақ </w:t>
      </w:r>
    </w:p>
    <w:p>
      <w:pPr>
        <w:spacing w:after="0"/>
        <w:ind w:left="0"/>
        <w:jc w:val="both"/>
      </w:pPr>
      <w:r>
        <w:rPr>
          <w:rFonts w:ascii="Times New Roman"/>
          <w:b w:val="false"/>
          <w:i w:val="false"/>
          <w:color w:val="000000"/>
          <w:sz w:val="28"/>
        </w:rPr>
        <w:t xml:space="preserve">     үйлерi мен өзге де </w:t>
      </w:r>
    </w:p>
    <w:p>
      <w:pPr>
        <w:spacing w:after="0"/>
        <w:ind w:left="0"/>
        <w:jc w:val="both"/>
      </w:pPr>
      <w:r>
        <w:rPr>
          <w:rFonts w:ascii="Times New Roman"/>
          <w:b w:val="false"/>
          <w:i w:val="false"/>
          <w:color w:val="000000"/>
          <w:sz w:val="28"/>
        </w:rPr>
        <w:t>     тұратын орындарын</w:t>
      </w:r>
    </w:p>
    <w:p>
      <w:pPr>
        <w:spacing w:after="0"/>
        <w:ind w:left="0"/>
        <w:jc w:val="both"/>
      </w:pPr>
      <w:r>
        <w:rPr>
          <w:rFonts w:ascii="Times New Roman"/>
          <w:b w:val="false"/>
          <w:i w:val="false"/>
          <w:color w:val="000000"/>
          <w:sz w:val="28"/>
        </w:rPr>
        <w:t>     пайдаланғандары)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келгендердiң жалпы      11,63%   9,74%  13,45%   12,74%   1,42%</w:t>
      </w:r>
    </w:p>
    <w:p>
      <w:pPr>
        <w:spacing w:after="0"/>
        <w:ind w:left="0"/>
        <w:jc w:val="both"/>
      </w:pPr>
      <w:r>
        <w:rPr>
          <w:rFonts w:ascii="Times New Roman"/>
          <w:b w:val="false"/>
          <w:i w:val="false"/>
          <w:color w:val="000000"/>
          <w:sz w:val="28"/>
        </w:rPr>
        <w:t xml:space="preserve">     санына %-пен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туризм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ж.  1997 ж. 1998 ж. 1999 ж. 2000 ж.</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туризм               45871   58667   60806    72088   55687</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10"/>
    <w:p>
      <w:pPr>
        <w:spacing w:after="0"/>
        <w:ind w:left="0"/>
        <w:jc w:val="both"/>
      </w:pPr>
      <w:r>
        <w:rPr>
          <w:rFonts w:ascii="Times New Roman"/>
          <w:b w:val="false"/>
          <w:i w:val="false"/>
          <w:color w:val="000000"/>
          <w:sz w:val="28"/>
        </w:rPr>
        <w:t>
                                         Қазақстан Республикасында</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туризмді дамытудың 2001-2005 </w:t>
      </w:r>
    </w:p>
    <w:p>
      <w:pPr>
        <w:spacing w:after="0"/>
        <w:ind w:left="0"/>
        <w:jc w:val="both"/>
      </w:pPr>
      <w:r>
        <w:rPr>
          <w:rFonts w:ascii="Times New Roman"/>
          <w:b w:val="false"/>
          <w:i w:val="false"/>
          <w:color w:val="000000"/>
          <w:sz w:val="28"/>
        </w:rPr>
        <w:t xml:space="preserve">                                       жылдарға арналған мемлекеттік </w:t>
      </w:r>
    </w:p>
    <w:p>
      <w:pPr>
        <w:spacing w:after="0"/>
        <w:ind w:left="0"/>
        <w:jc w:val="both"/>
      </w:pPr>
      <w:r>
        <w:rPr>
          <w:rFonts w:ascii="Times New Roman"/>
          <w:b w:val="false"/>
          <w:i w:val="false"/>
          <w:color w:val="000000"/>
          <w:sz w:val="28"/>
        </w:rPr>
        <w:t>                                          бағдарламасына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Қазақстанға шет ел азаматтарының келуі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Қызмет көрсетілген туристер мен экскурсанттар,</w:t>
      </w:r>
    </w:p>
    <w:p>
      <w:pPr>
        <w:spacing w:after="0"/>
        <w:ind w:left="0"/>
        <w:jc w:val="both"/>
      </w:pPr>
      <w:r>
        <w:rPr>
          <w:rFonts w:ascii="Times New Roman"/>
          <w:b w:val="false"/>
          <w:i w:val="false"/>
          <w:color w:val="000000"/>
          <w:sz w:val="28"/>
        </w:rPr>
        <w:t>                       !                       адам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!1995 ж.! 1996 ж.!1997 ж.! 1998 ж.!1999 ж.! 2000 ж.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Келу туризмі             20272   23498    27683   34542    50154   23868</w:t>
      </w:r>
    </w:p>
    <w:p>
      <w:pPr>
        <w:spacing w:after="0"/>
        <w:ind w:left="0"/>
        <w:jc w:val="both"/>
      </w:pPr>
      <w:r>
        <w:rPr>
          <w:rFonts w:ascii="Times New Roman"/>
          <w:b w:val="false"/>
          <w:i w:val="false"/>
          <w:color w:val="000000"/>
          <w:sz w:val="28"/>
        </w:rPr>
        <w:t>ТМД                      12506   10360     7254    4861     5796    3266</w:t>
      </w:r>
    </w:p>
    <w:p>
      <w:pPr>
        <w:spacing w:after="0"/>
        <w:ind w:left="0"/>
        <w:jc w:val="both"/>
      </w:pPr>
      <w:r>
        <w:rPr>
          <w:rFonts w:ascii="Times New Roman"/>
          <w:b w:val="false"/>
          <w:i w:val="false"/>
          <w:color w:val="000000"/>
          <w:sz w:val="28"/>
        </w:rPr>
        <w:t>Әлемнің басқа бөлігі      7766   13138    20429   29681    44358   20602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азаматтарының шет елге шығуы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Қызмет көрсетілген туристер мен экскурсанттар</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!1995 ж.! 1996 ж.!1997 ж.! 1998 ж.!1999 ж.! 2000 ж.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Сыртқа шығу туризмі     123699   418039   174071  145716   106078  67360</w:t>
      </w:r>
    </w:p>
    <w:p>
      <w:pPr>
        <w:spacing w:after="0"/>
        <w:ind w:left="0"/>
        <w:jc w:val="both"/>
      </w:pPr>
      <w:r>
        <w:rPr>
          <w:rFonts w:ascii="Times New Roman"/>
          <w:b w:val="false"/>
          <w:i w:val="false"/>
          <w:color w:val="000000"/>
          <w:sz w:val="28"/>
        </w:rPr>
        <w:t>ТМД                       8766     4000     6749    2562     3904   8027</w:t>
      </w:r>
    </w:p>
    <w:p>
      <w:pPr>
        <w:spacing w:after="0"/>
        <w:ind w:left="0"/>
        <w:jc w:val="both"/>
      </w:pPr>
      <w:r>
        <w:rPr>
          <w:rFonts w:ascii="Times New Roman"/>
          <w:b w:val="false"/>
          <w:i w:val="false"/>
          <w:color w:val="000000"/>
          <w:sz w:val="28"/>
        </w:rPr>
        <w:t>Әлемнің басқа бөлігі    114933   412248   167322  143154   102174  59333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туризм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Қызмет көрсетілген туристер мен экскурсанттар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!1995 ж.! 1996 ж.!1997 ж.! 1998 ж.!1999 ж.! 2000 ж.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Ішкі туризм              98063    45871    58667   60806   72088   55687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12"/>
    <w:p>
      <w:pPr>
        <w:spacing w:after="0"/>
        <w:ind w:left="0"/>
        <w:jc w:val="both"/>
      </w:pPr>
      <w:r>
        <w:rPr>
          <w:rFonts w:ascii="Times New Roman"/>
          <w:b w:val="false"/>
          <w:i w:val="false"/>
          <w:color w:val="000000"/>
          <w:sz w:val="28"/>
        </w:rPr>
        <w:t>
                                         Қазақстан Республикасында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туризмді дамытудың 2001-2005 </w:t>
      </w:r>
    </w:p>
    <w:p>
      <w:pPr>
        <w:spacing w:after="0"/>
        <w:ind w:left="0"/>
        <w:jc w:val="both"/>
      </w:pPr>
      <w:r>
        <w:rPr>
          <w:rFonts w:ascii="Times New Roman"/>
          <w:b w:val="false"/>
          <w:i w:val="false"/>
          <w:color w:val="000000"/>
          <w:sz w:val="28"/>
        </w:rPr>
        <w:t xml:space="preserve">                                       жылдарға арналған мемлекеттік </w:t>
      </w:r>
    </w:p>
    <w:p>
      <w:pPr>
        <w:spacing w:after="0"/>
        <w:ind w:left="0"/>
        <w:jc w:val="both"/>
      </w:pPr>
      <w:r>
        <w:rPr>
          <w:rFonts w:ascii="Times New Roman"/>
          <w:b w:val="false"/>
          <w:i w:val="false"/>
          <w:color w:val="000000"/>
          <w:sz w:val="28"/>
        </w:rPr>
        <w:t>                                          бағдарламасына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Туристік фирмалардың қызметінен түскен жалпы пайда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млн. АҚШ    !Туристік ұйым. !Туристік   !Туристік ұйымдарға !Туристік ұйым.</w:t>
      </w:r>
    </w:p>
    <w:p>
      <w:pPr>
        <w:spacing w:after="0"/>
        <w:ind w:left="0"/>
        <w:jc w:val="both"/>
      </w:pPr>
      <w:r>
        <w:rPr>
          <w:rFonts w:ascii="Times New Roman"/>
          <w:b w:val="false"/>
          <w:i w:val="false"/>
          <w:color w:val="000000"/>
          <w:sz w:val="28"/>
        </w:rPr>
        <w:t>доллары     !дар қызметінен !ұйымдар    !    қаражаттың     !дар қызметінен</w:t>
      </w:r>
    </w:p>
    <w:p>
      <w:pPr>
        <w:spacing w:after="0"/>
        <w:ind w:left="0"/>
        <w:jc w:val="both"/>
      </w:pPr>
      <w:r>
        <w:rPr>
          <w:rFonts w:ascii="Times New Roman"/>
          <w:b w:val="false"/>
          <w:i w:val="false"/>
          <w:color w:val="000000"/>
          <w:sz w:val="28"/>
        </w:rPr>
        <w:t>            !құралған табыс !алған      !   аударылғаны     !түскен ҚР-ның</w:t>
      </w:r>
    </w:p>
    <w:p>
      <w:pPr>
        <w:spacing w:after="0"/>
        <w:ind w:left="0"/>
        <w:jc w:val="both"/>
      </w:pPr>
      <w:r>
        <w:rPr>
          <w:rFonts w:ascii="Times New Roman"/>
          <w:b w:val="false"/>
          <w:i w:val="false"/>
          <w:color w:val="000000"/>
          <w:sz w:val="28"/>
        </w:rPr>
        <w:t>            !(жолдаманың құ.!барлық     !___________________!табысы (турис.</w:t>
      </w:r>
    </w:p>
    <w:p>
      <w:pPr>
        <w:spacing w:after="0"/>
        <w:ind w:left="0"/>
        <w:jc w:val="both"/>
      </w:pPr>
      <w:r>
        <w:rPr>
          <w:rFonts w:ascii="Times New Roman"/>
          <w:b w:val="false"/>
          <w:i w:val="false"/>
          <w:color w:val="000000"/>
          <w:sz w:val="28"/>
        </w:rPr>
        <w:t xml:space="preserve">            !ны + жолдама   !қаражат    !Басқа мем.!Отандық !тік ұйымдар   </w:t>
      </w:r>
    </w:p>
    <w:p>
      <w:pPr>
        <w:spacing w:after="0"/>
        <w:ind w:left="0"/>
        <w:jc w:val="both"/>
      </w:pPr>
      <w:r>
        <w:rPr>
          <w:rFonts w:ascii="Times New Roman"/>
          <w:b w:val="false"/>
          <w:i w:val="false"/>
          <w:color w:val="000000"/>
          <w:sz w:val="28"/>
        </w:rPr>
        <w:t xml:space="preserve">            !бағасына кір.  !           !лекеттер. !ұйым.   !алған барлық  </w:t>
      </w:r>
    </w:p>
    <w:p>
      <w:pPr>
        <w:spacing w:after="0"/>
        <w:ind w:left="0"/>
        <w:jc w:val="both"/>
      </w:pPr>
      <w:r>
        <w:rPr>
          <w:rFonts w:ascii="Times New Roman"/>
          <w:b w:val="false"/>
          <w:i w:val="false"/>
          <w:color w:val="000000"/>
          <w:sz w:val="28"/>
        </w:rPr>
        <w:t>            !мейтін визалық,!           !дегі тур. !дарға   !қаражат - бас.</w:t>
      </w:r>
    </w:p>
    <w:p>
      <w:pPr>
        <w:spacing w:after="0"/>
        <w:ind w:left="0"/>
        <w:jc w:val="both"/>
      </w:pPr>
      <w:r>
        <w:rPr>
          <w:rFonts w:ascii="Times New Roman"/>
          <w:b w:val="false"/>
          <w:i w:val="false"/>
          <w:color w:val="000000"/>
          <w:sz w:val="28"/>
        </w:rPr>
        <w:t>            !экскурсиялық   !           !фирмаларға!        !қа мемлекет.</w:t>
      </w:r>
    </w:p>
    <w:p>
      <w:pPr>
        <w:spacing w:after="0"/>
        <w:ind w:left="0"/>
        <w:jc w:val="both"/>
      </w:pPr>
      <w:r>
        <w:rPr>
          <w:rFonts w:ascii="Times New Roman"/>
          <w:b w:val="false"/>
          <w:i w:val="false"/>
          <w:color w:val="000000"/>
          <w:sz w:val="28"/>
        </w:rPr>
        <w:t>            !және өзге де   !           !          !        !тердің турфир.</w:t>
      </w:r>
    </w:p>
    <w:p>
      <w:pPr>
        <w:spacing w:after="0"/>
        <w:ind w:left="0"/>
        <w:jc w:val="both"/>
      </w:pPr>
      <w:r>
        <w:rPr>
          <w:rFonts w:ascii="Times New Roman"/>
          <w:b w:val="false"/>
          <w:i w:val="false"/>
          <w:color w:val="000000"/>
          <w:sz w:val="28"/>
        </w:rPr>
        <w:t>            !қызмет көрсету.!           !          !        !малары аудар.</w:t>
      </w:r>
    </w:p>
    <w:p>
      <w:pPr>
        <w:spacing w:after="0"/>
        <w:ind w:left="0"/>
        <w:jc w:val="both"/>
      </w:pPr>
      <w:r>
        <w:rPr>
          <w:rFonts w:ascii="Times New Roman"/>
          <w:b w:val="false"/>
          <w:i w:val="false"/>
          <w:color w:val="000000"/>
          <w:sz w:val="28"/>
        </w:rPr>
        <w:t xml:space="preserve">            !лердің құны)   !           !          !        !ған қаражат)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Барлығы       16,0            12,0        3,8        3,9       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Келу     </w:t>
      </w:r>
    </w:p>
    <w:p>
      <w:pPr>
        <w:spacing w:after="0"/>
        <w:ind w:left="0"/>
        <w:jc w:val="both"/>
      </w:pPr>
      <w:r>
        <w:rPr>
          <w:rFonts w:ascii="Times New Roman"/>
          <w:b w:val="false"/>
          <w:i w:val="false"/>
          <w:color w:val="000000"/>
          <w:sz w:val="28"/>
        </w:rPr>
        <w:t xml:space="preserve">туризмі        2,1             2,0        0,0        0,1       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Сыртқа </w:t>
      </w:r>
    </w:p>
    <w:p>
      <w:pPr>
        <w:spacing w:after="0"/>
        <w:ind w:left="0"/>
        <w:jc w:val="both"/>
      </w:pPr>
      <w:r>
        <w:rPr>
          <w:rFonts w:ascii="Times New Roman"/>
          <w:b w:val="false"/>
          <w:i w:val="false"/>
          <w:color w:val="000000"/>
          <w:sz w:val="28"/>
        </w:rPr>
        <w:t>шығу</w:t>
      </w:r>
    </w:p>
    <w:p>
      <w:pPr>
        <w:spacing w:after="0"/>
        <w:ind w:left="0"/>
        <w:jc w:val="both"/>
      </w:pPr>
      <w:r>
        <w:rPr>
          <w:rFonts w:ascii="Times New Roman"/>
          <w:b w:val="false"/>
          <w:i w:val="false"/>
          <w:color w:val="000000"/>
          <w:sz w:val="28"/>
        </w:rPr>
        <w:t>туризмі       12,3             8,0        3,8        3,4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Ішкі      </w:t>
      </w:r>
    </w:p>
    <w:p>
      <w:pPr>
        <w:spacing w:after="0"/>
        <w:ind w:left="0"/>
        <w:jc w:val="both"/>
      </w:pPr>
      <w:r>
        <w:rPr>
          <w:rFonts w:ascii="Times New Roman"/>
          <w:b w:val="false"/>
          <w:i w:val="false"/>
          <w:color w:val="000000"/>
          <w:sz w:val="28"/>
        </w:rPr>
        <w:t>туризм         1,6             1,2        0,0        0,4       1,2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14"/>
    <w:p>
      <w:pPr>
        <w:spacing w:after="0"/>
        <w:ind w:left="0"/>
        <w:jc w:val="both"/>
      </w:pPr>
      <w:r>
        <w:rPr>
          <w:rFonts w:ascii="Times New Roman"/>
          <w:b w:val="false"/>
          <w:i w:val="false"/>
          <w:color w:val="000000"/>
          <w:sz w:val="28"/>
        </w:rPr>
        <w:t>
                                         Қазақстан Республикасында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туризмді дамытудың 2001-2005 </w:t>
      </w:r>
    </w:p>
    <w:p>
      <w:pPr>
        <w:spacing w:after="0"/>
        <w:ind w:left="0"/>
        <w:jc w:val="both"/>
      </w:pPr>
      <w:r>
        <w:rPr>
          <w:rFonts w:ascii="Times New Roman"/>
          <w:b w:val="false"/>
          <w:i w:val="false"/>
          <w:color w:val="000000"/>
          <w:sz w:val="28"/>
        </w:rPr>
        <w:t xml:space="preserve">                                       жылдарға арналған мемлекеттік </w:t>
      </w:r>
    </w:p>
    <w:p>
      <w:pPr>
        <w:spacing w:after="0"/>
        <w:ind w:left="0"/>
        <w:jc w:val="both"/>
      </w:pPr>
      <w:r>
        <w:rPr>
          <w:rFonts w:ascii="Times New Roman"/>
          <w:b w:val="false"/>
          <w:i w:val="false"/>
          <w:color w:val="000000"/>
          <w:sz w:val="28"/>
        </w:rPr>
        <w:t>                                          бағдарламасына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Облыстар және Алматы мен Астана қалалары бөлінісіндегі </w:t>
      </w:r>
    </w:p>
    <w:bookmarkEnd w:id="15"/>
    <w:bookmarkStart w:name="z6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туризмді дамытудың жай-күйі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Қызмет көрсетілген туристер мен экскурсанттар</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1998 ж. !  1999 ж.!  2000 ж.   !  2000 ж.,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Қазақстан Республикасы      241064    228320     146915      100,00%      </w:t>
      </w:r>
    </w:p>
    <w:p>
      <w:pPr>
        <w:spacing w:after="0"/>
        <w:ind w:left="0"/>
        <w:jc w:val="both"/>
      </w:pPr>
      <w:r>
        <w:rPr>
          <w:rFonts w:ascii="Times New Roman"/>
          <w:b w:val="false"/>
          <w:i w:val="false"/>
          <w:color w:val="000000"/>
          <w:sz w:val="28"/>
        </w:rPr>
        <w:t>Ақмола                         322      4375        252        0,21%</w:t>
      </w:r>
    </w:p>
    <w:p>
      <w:pPr>
        <w:spacing w:after="0"/>
        <w:ind w:left="0"/>
        <w:jc w:val="both"/>
      </w:pPr>
      <w:r>
        <w:rPr>
          <w:rFonts w:ascii="Times New Roman"/>
          <w:b w:val="false"/>
          <w:i w:val="false"/>
          <w:color w:val="000000"/>
          <w:sz w:val="28"/>
        </w:rPr>
        <w:t>Ақтөбе                        2894      1877       2373        1,94%</w:t>
      </w:r>
    </w:p>
    <w:p>
      <w:pPr>
        <w:spacing w:after="0"/>
        <w:ind w:left="0"/>
        <w:jc w:val="both"/>
      </w:pPr>
      <w:r>
        <w:rPr>
          <w:rFonts w:ascii="Times New Roman"/>
          <w:b w:val="false"/>
          <w:i w:val="false"/>
          <w:color w:val="000000"/>
          <w:sz w:val="28"/>
        </w:rPr>
        <w:t>Алматы                       19685     13039       3721        3,05%</w:t>
      </w:r>
    </w:p>
    <w:p>
      <w:pPr>
        <w:spacing w:after="0"/>
        <w:ind w:left="0"/>
        <w:jc w:val="both"/>
      </w:pPr>
      <w:r>
        <w:rPr>
          <w:rFonts w:ascii="Times New Roman"/>
          <w:b w:val="false"/>
          <w:i w:val="false"/>
          <w:color w:val="000000"/>
          <w:sz w:val="28"/>
        </w:rPr>
        <w:t>Атырау                        1046       582        343        0,28%</w:t>
      </w:r>
    </w:p>
    <w:p>
      <w:pPr>
        <w:spacing w:after="0"/>
        <w:ind w:left="0"/>
        <w:jc w:val="both"/>
      </w:pPr>
      <w:r>
        <w:rPr>
          <w:rFonts w:ascii="Times New Roman"/>
          <w:b w:val="false"/>
          <w:i w:val="false"/>
          <w:color w:val="000000"/>
          <w:sz w:val="28"/>
        </w:rPr>
        <w:t>Шығыс Қазақстан               9898      7950       8961        7,34%</w:t>
      </w:r>
    </w:p>
    <w:p>
      <w:pPr>
        <w:spacing w:after="0"/>
        <w:ind w:left="0"/>
        <w:jc w:val="both"/>
      </w:pPr>
      <w:r>
        <w:rPr>
          <w:rFonts w:ascii="Times New Roman"/>
          <w:b w:val="false"/>
          <w:i w:val="false"/>
          <w:color w:val="000000"/>
          <w:sz w:val="28"/>
        </w:rPr>
        <w:t>Жамбыл                         968      2078       2002        1,64%</w:t>
      </w:r>
    </w:p>
    <w:p>
      <w:pPr>
        <w:spacing w:after="0"/>
        <w:ind w:left="0"/>
        <w:jc w:val="both"/>
      </w:pPr>
      <w:r>
        <w:rPr>
          <w:rFonts w:ascii="Times New Roman"/>
          <w:b w:val="false"/>
          <w:i w:val="false"/>
          <w:color w:val="000000"/>
          <w:sz w:val="28"/>
        </w:rPr>
        <w:t>Батыс Қазақстан               3439      2142       3377        2,77%</w:t>
      </w:r>
    </w:p>
    <w:p>
      <w:pPr>
        <w:spacing w:after="0"/>
        <w:ind w:left="0"/>
        <w:jc w:val="both"/>
      </w:pPr>
      <w:r>
        <w:rPr>
          <w:rFonts w:ascii="Times New Roman"/>
          <w:b w:val="false"/>
          <w:i w:val="false"/>
          <w:color w:val="000000"/>
          <w:sz w:val="28"/>
        </w:rPr>
        <w:t>Қарағанды                    10837      6910      12070        9,89%</w:t>
      </w:r>
    </w:p>
    <w:p>
      <w:pPr>
        <w:spacing w:after="0"/>
        <w:ind w:left="0"/>
        <w:jc w:val="both"/>
      </w:pPr>
      <w:r>
        <w:rPr>
          <w:rFonts w:ascii="Times New Roman"/>
          <w:b w:val="false"/>
          <w:i w:val="false"/>
          <w:color w:val="000000"/>
          <w:sz w:val="28"/>
        </w:rPr>
        <w:t>Қостанай                      1187      3972        503        0,41%</w:t>
      </w:r>
    </w:p>
    <w:p>
      <w:pPr>
        <w:spacing w:after="0"/>
        <w:ind w:left="0"/>
        <w:jc w:val="both"/>
      </w:pPr>
      <w:r>
        <w:rPr>
          <w:rFonts w:ascii="Times New Roman"/>
          <w:b w:val="false"/>
          <w:i w:val="false"/>
          <w:color w:val="000000"/>
          <w:sz w:val="28"/>
        </w:rPr>
        <w:t>Қызылорда                      599       138        388        0,32%</w:t>
      </w:r>
    </w:p>
    <w:p>
      <w:pPr>
        <w:spacing w:after="0"/>
        <w:ind w:left="0"/>
        <w:jc w:val="both"/>
      </w:pPr>
      <w:r>
        <w:rPr>
          <w:rFonts w:ascii="Times New Roman"/>
          <w:b w:val="false"/>
          <w:i w:val="false"/>
          <w:color w:val="000000"/>
          <w:sz w:val="28"/>
        </w:rPr>
        <w:t>Маңғыстау                     2406      1133       2412        1,98%</w:t>
      </w:r>
    </w:p>
    <w:p>
      <w:pPr>
        <w:spacing w:after="0"/>
        <w:ind w:left="0"/>
        <w:jc w:val="both"/>
      </w:pPr>
      <w:r>
        <w:rPr>
          <w:rFonts w:ascii="Times New Roman"/>
          <w:b w:val="false"/>
          <w:i w:val="false"/>
          <w:color w:val="000000"/>
          <w:sz w:val="28"/>
        </w:rPr>
        <w:t>Павлодар                      4998      4578       4132        3,39%</w:t>
      </w:r>
    </w:p>
    <w:p>
      <w:pPr>
        <w:spacing w:after="0"/>
        <w:ind w:left="0"/>
        <w:jc w:val="both"/>
      </w:pPr>
      <w:r>
        <w:rPr>
          <w:rFonts w:ascii="Times New Roman"/>
          <w:b w:val="false"/>
          <w:i w:val="false"/>
          <w:color w:val="000000"/>
          <w:sz w:val="28"/>
        </w:rPr>
        <w:t>Солтүстік Қазақстан           7164      2310        120        0,10%</w:t>
      </w:r>
    </w:p>
    <w:p>
      <w:pPr>
        <w:spacing w:after="0"/>
        <w:ind w:left="0"/>
        <w:jc w:val="both"/>
      </w:pPr>
      <w:r>
        <w:rPr>
          <w:rFonts w:ascii="Times New Roman"/>
          <w:b w:val="false"/>
          <w:i w:val="false"/>
          <w:color w:val="000000"/>
          <w:sz w:val="28"/>
        </w:rPr>
        <w:t>Оңтүстік Қазақстан            8406      5198       1567        1,28%</w:t>
      </w:r>
    </w:p>
    <w:p>
      <w:pPr>
        <w:spacing w:after="0"/>
        <w:ind w:left="0"/>
        <w:jc w:val="both"/>
      </w:pPr>
      <w:r>
        <w:rPr>
          <w:rFonts w:ascii="Times New Roman"/>
          <w:b w:val="false"/>
          <w:i w:val="false"/>
          <w:color w:val="000000"/>
          <w:sz w:val="28"/>
        </w:rPr>
        <w:t>Астана қаласы                48534     69619      34307       28,12%</w:t>
      </w:r>
    </w:p>
    <w:p>
      <w:pPr>
        <w:spacing w:after="0"/>
        <w:ind w:left="0"/>
        <w:jc w:val="both"/>
      </w:pPr>
      <w:r>
        <w:rPr>
          <w:rFonts w:ascii="Times New Roman"/>
          <w:b w:val="false"/>
          <w:i w:val="false"/>
          <w:color w:val="000000"/>
          <w:sz w:val="28"/>
        </w:rPr>
        <w:t>Алматы қаласы               118681    102419      70387       57,69%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17"/>
    <w:p>
      <w:pPr>
        <w:spacing w:after="0"/>
        <w:ind w:left="0"/>
        <w:jc w:val="both"/>
      </w:pPr>
      <w:r>
        <w:rPr>
          <w:rFonts w:ascii="Times New Roman"/>
          <w:b w:val="false"/>
          <w:i w:val="false"/>
          <w:color w:val="000000"/>
          <w:sz w:val="28"/>
        </w:rPr>
        <w:t>
                                         Қазақстан Республикасында</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туризмді дамытудың 2001-2005 </w:t>
      </w:r>
    </w:p>
    <w:p>
      <w:pPr>
        <w:spacing w:after="0"/>
        <w:ind w:left="0"/>
        <w:jc w:val="both"/>
      </w:pPr>
      <w:r>
        <w:rPr>
          <w:rFonts w:ascii="Times New Roman"/>
          <w:b w:val="false"/>
          <w:i w:val="false"/>
          <w:color w:val="000000"/>
          <w:sz w:val="28"/>
        </w:rPr>
        <w:t xml:space="preserve">                                       жылдарға арналған мемлекеттік </w:t>
      </w:r>
    </w:p>
    <w:p>
      <w:pPr>
        <w:spacing w:after="0"/>
        <w:ind w:left="0"/>
        <w:jc w:val="both"/>
      </w:pPr>
      <w:r>
        <w:rPr>
          <w:rFonts w:ascii="Times New Roman"/>
          <w:b w:val="false"/>
          <w:i w:val="false"/>
          <w:color w:val="000000"/>
          <w:sz w:val="28"/>
        </w:rPr>
        <w:t>                                          бағдарламасына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Ішкі және келу туризмі көлемінің ұлғаюы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(қағаз мәтіннен қараңыз). </w:t>
      </w:r>
      <w:r>
        <w:br/>
      </w:r>
      <w:r>
        <w:rPr>
          <w:rFonts w:ascii="Times New Roman"/>
          <w:b w:val="false"/>
          <w:i w:val="false"/>
          <w:color w:val="000000"/>
          <w:sz w:val="28"/>
        </w:rPr>
        <w:t>
 </w:t>
      </w:r>
    </w:p>
    <w:bookmarkEnd w:id="18"/>
    <w:bookmarkStart w:name="z66" w:id="19"/>
    <w:p>
      <w:pPr>
        <w:spacing w:after="0"/>
        <w:ind w:left="0"/>
        <w:jc w:val="both"/>
      </w:pPr>
      <w:r>
        <w:rPr>
          <w:rFonts w:ascii="Times New Roman"/>
          <w:b w:val="false"/>
          <w:i w:val="false"/>
          <w:color w:val="000000"/>
          <w:sz w:val="28"/>
        </w:rPr>
        <w:t>
                                         Қазақстан Республикасында</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туризмді дамытудың 2001-2005 </w:t>
      </w:r>
    </w:p>
    <w:p>
      <w:pPr>
        <w:spacing w:after="0"/>
        <w:ind w:left="0"/>
        <w:jc w:val="both"/>
      </w:pPr>
      <w:r>
        <w:rPr>
          <w:rFonts w:ascii="Times New Roman"/>
          <w:b w:val="false"/>
          <w:i w:val="false"/>
          <w:color w:val="000000"/>
          <w:sz w:val="28"/>
        </w:rPr>
        <w:t xml:space="preserve">                                       жылдарға арналған мемлекеттік </w:t>
      </w:r>
    </w:p>
    <w:p>
      <w:pPr>
        <w:spacing w:after="0"/>
        <w:ind w:left="0"/>
        <w:jc w:val="both"/>
      </w:pPr>
      <w:r>
        <w:rPr>
          <w:rFonts w:ascii="Times New Roman"/>
          <w:b w:val="false"/>
          <w:i w:val="false"/>
          <w:color w:val="000000"/>
          <w:sz w:val="28"/>
        </w:rPr>
        <w:t>                                          бағдарламасына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Жұмыспен қамтылған халықтың табысы көбеюінің болжамы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2001 ж.  !  2002 ж. ! 2003 ж. !  2004 ж. ! 2005 ж.</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Жалданып жұмыс       100 АҚШ    106 АҚШ    112,4 АҚШ    119 АҚШ   125 АҚШ  </w:t>
      </w:r>
    </w:p>
    <w:p>
      <w:pPr>
        <w:spacing w:after="0"/>
        <w:ind w:left="0"/>
        <w:jc w:val="both"/>
      </w:pPr>
      <w:r>
        <w:rPr>
          <w:rFonts w:ascii="Times New Roman"/>
          <w:b w:val="false"/>
          <w:i w:val="false"/>
          <w:color w:val="000000"/>
          <w:sz w:val="28"/>
        </w:rPr>
        <w:t>істейтін қызметкер.   долл.       долл.      долл.       долл.     долл.</w:t>
      </w:r>
    </w:p>
    <w:p>
      <w:pPr>
        <w:spacing w:after="0"/>
        <w:ind w:left="0"/>
        <w:jc w:val="both"/>
      </w:pPr>
      <w:r>
        <w:rPr>
          <w:rFonts w:ascii="Times New Roman"/>
          <w:b w:val="false"/>
          <w:i w:val="false"/>
          <w:color w:val="000000"/>
          <w:sz w:val="28"/>
        </w:rPr>
        <w:t xml:space="preserve">лердің орташа </w:t>
      </w:r>
    </w:p>
    <w:p>
      <w:pPr>
        <w:spacing w:after="0"/>
        <w:ind w:left="0"/>
        <w:jc w:val="both"/>
      </w:pPr>
      <w:r>
        <w:rPr>
          <w:rFonts w:ascii="Times New Roman"/>
          <w:b w:val="false"/>
          <w:i w:val="false"/>
          <w:color w:val="000000"/>
          <w:sz w:val="28"/>
        </w:rPr>
        <w:t>жалақысы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Жұмыспен қамтылған   21,6 млн.  37,2 млн.   46,5 млн.   56,8 млн. 67,5 млн.</w:t>
      </w:r>
    </w:p>
    <w:p>
      <w:pPr>
        <w:spacing w:after="0"/>
        <w:ind w:left="0"/>
        <w:jc w:val="both"/>
      </w:pPr>
      <w:r>
        <w:rPr>
          <w:rFonts w:ascii="Times New Roman"/>
          <w:b w:val="false"/>
          <w:i w:val="false"/>
          <w:color w:val="000000"/>
          <w:sz w:val="28"/>
        </w:rPr>
        <w:t xml:space="preserve">халықтың табысының     долл.      долл.        долл.      долл.     долл.  </w:t>
      </w:r>
    </w:p>
    <w:p>
      <w:pPr>
        <w:spacing w:after="0"/>
        <w:ind w:left="0"/>
        <w:jc w:val="both"/>
      </w:pPr>
      <w:r>
        <w:rPr>
          <w:rFonts w:ascii="Times New Roman"/>
          <w:b w:val="false"/>
          <w:i w:val="false"/>
          <w:color w:val="000000"/>
          <w:sz w:val="28"/>
        </w:rPr>
        <w:t>көбеюі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