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73b46" w14:textId="5573b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 және картография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7 желтоқсан N 1590</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"Геодезия және картография туралы" Қазақстан Республикасы Заңының </w:t>
      </w:r>
    </w:p>
    <w:p>
      <w:pPr>
        <w:spacing w:after="0"/>
        <w:ind w:left="0"/>
        <w:jc w:val="both"/>
      </w:pPr>
      <w:r>
        <w:rPr>
          <w:rFonts w:ascii="Times New Roman"/>
          <w:b w:val="false"/>
          <w:i w:val="false"/>
          <w:color w:val="000000"/>
          <w:sz w:val="28"/>
        </w:rPr>
        <w:t xml:space="preserve">жобасы Қазақстан Республикасының Парламенті Мәжілісінің қарауына </w:t>
      </w:r>
    </w:p>
    <w:p>
      <w:pPr>
        <w:spacing w:after="0"/>
        <w:ind w:left="0"/>
        <w:jc w:val="both"/>
      </w:pPr>
      <w:r>
        <w:rPr>
          <w:rFonts w:ascii="Times New Roman"/>
          <w:b w:val="false"/>
          <w:i w:val="false"/>
          <w:color w:val="000000"/>
          <w:sz w:val="28"/>
        </w:rPr>
        <w:t>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Геодезия және картография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геодезия және картографиялық қызмет саласында мемлекеттiк </w:t>
      </w:r>
    </w:p>
    <w:p>
      <w:pPr>
        <w:spacing w:after="0"/>
        <w:ind w:left="0"/>
        <w:jc w:val="both"/>
      </w:pPr>
      <w:r>
        <w:rPr>
          <w:rFonts w:ascii="Times New Roman"/>
          <w:b w:val="false"/>
          <w:i w:val="false"/>
          <w:color w:val="000000"/>
          <w:sz w:val="28"/>
        </w:rPr>
        <w:t xml:space="preserve">басқару органдары, заңды және жеке тұлғалар арасындағы қатынастарды </w:t>
      </w:r>
    </w:p>
    <w:p>
      <w:pPr>
        <w:spacing w:after="0"/>
        <w:ind w:left="0"/>
        <w:jc w:val="both"/>
      </w:pPr>
      <w:r>
        <w:rPr>
          <w:rFonts w:ascii="Times New Roman"/>
          <w:b w:val="false"/>
          <w:i w:val="false"/>
          <w:color w:val="000000"/>
          <w:sz w:val="28"/>
        </w:rPr>
        <w:t>реттейдi.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I-тарау.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 Негiзгі ұғымдар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негiзгi ұғымдар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геодезия - ғылыми, техникалық және өндiрiстiк қызмет процесiнде Жердiң пiшiнiн, мөлшерiн және сыртқы гравитациялық өрiсiн, жер бетi координаттары мен нүкте биiктiгiн және олардың карталар жасау мен жоспарлар сызу мақсатында, сондай-ақ жер бетiндегi түрлi инженерлiк мiндеттердi шешудi қамтамасыз ету үшiн жүргiзiлетiн уақыт бойынша өзгеруiн анықтау жөнiндегi туындайтын қатынастар саласы; </w:t>
      </w:r>
      <w:r>
        <w:br/>
      </w:r>
      <w:r>
        <w:rPr>
          <w:rFonts w:ascii="Times New Roman"/>
          <w:b w:val="false"/>
          <w:i w:val="false"/>
          <w:color w:val="000000"/>
          <w:sz w:val="28"/>
        </w:rPr>
        <w:t xml:space="preserve">
      картография - картографиялық туындыларды зерделеу, жасау және пайдалану жөнiндегi ғылыми, техникалық және өндiрiстiк қызмет процесiнде туындайтын қатынастар саласы; </w:t>
      </w:r>
      <w:r>
        <w:br/>
      </w:r>
      <w:r>
        <w:rPr>
          <w:rFonts w:ascii="Times New Roman"/>
          <w:b w:val="false"/>
          <w:i w:val="false"/>
          <w:color w:val="000000"/>
          <w:sz w:val="28"/>
        </w:rPr>
        <w:t xml:space="preserve">
      геодезиялық және картографиялық қызмет - геодезия және картография саласындағы басқару, өндiрiстiк, техникалық және ғылыми қызмет; </w:t>
      </w:r>
      <w:r>
        <w:br/>
      </w:r>
      <w:r>
        <w:rPr>
          <w:rFonts w:ascii="Times New Roman"/>
          <w:b w:val="false"/>
          <w:i w:val="false"/>
          <w:color w:val="000000"/>
          <w:sz w:val="28"/>
        </w:rPr>
        <w:t xml:space="preserve">
      картографиялық өнiм - картографиялық қызмет нәтижесiнде Жер бетiнiң және аспан денелерiнiң белгiлi бiр математикалық заңдар бойынша және шартты белгiлердiң қабылданған жүйесiнде құрылып, кiшiрейтiлген, өлшенетiн және жинақталған, қағазға және магниттiк жеткiзушiге түсiрiп алынған бейнелерi; </w:t>
      </w:r>
      <w:r>
        <w:br/>
      </w:r>
      <w:r>
        <w:rPr>
          <w:rFonts w:ascii="Times New Roman"/>
          <w:b w:val="false"/>
          <w:i w:val="false"/>
          <w:color w:val="000000"/>
          <w:sz w:val="28"/>
        </w:rPr>
        <w:t xml:space="preserve">
      геодезиялық және нивелирлiк тор - жергiлiктi жерде арнайы орталықтармен және белгiлермен бекiтiлген жер бетiндегi пункттер жүйесi, олардың өзара жағдайы жоспарлық қатынастарда және биiктiгi жөнiнен геодезиялық қызметтер нәтижесiнде белгiленген; </w:t>
      </w:r>
      <w:r>
        <w:br/>
      </w:r>
      <w:r>
        <w:rPr>
          <w:rFonts w:ascii="Times New Roman"/>
          <w:b w:val="false"/>
          <w:i w:val="false"/>
          <w:color w:val="000000"/>
          <w:sz w:val="28"/>
        </w:rPr>
        <w:t xml:space="preserve">
      геодезиялық пункт (белгi) - орны белгiленген жерге орнатылған (немесе жердегi құрылысқа орнатылған) ортасымен және оның үстiне тұрғызылған құрылыспен (белгiмен) белгiленген геодезиялық торының пунктi; </w:t>
      </w:r>
      <w:r>
        <w:br/>
      </w:r>
      <w:r>
        <w:rPr>
          <w:rFonts w:ascii="Times New Roman"/>
          <w:b w:val="false"/>
          <w:i w:val="false"/>
          <w:color w:val="000000"/>
          <w:sz w:val="28"/>
        </w:rPr>
        <w:t xml:space="preserve">
      делимитациялау - мемлекеттiк шекараның өтетiн жерлерiн сипаттап, айқындау және жасасылған шартқа сәйкес оны картаға түсiру; </w:t>
      </w:r>
      <w:r>
        <w:br/>
      </w:r>
      <w:r>
        <w:rPr>
          <w:rFonts w:ascii="Times New Roman"/>
          <w:b w:val="false"/>
          <w:i w:val="false"/>
          <w:color w:val="000000"/>
          <w:sz w:val="28"/>
        </w:rPr>
        <w:t xml:space="preserve">
      демаркациялау - жергiлiктi жерде делимитация туралы шартқа сәйкес мемлекеттiк шекараны айқындау және оны тиiстi шекара белгiлерiмен белгiлеу; </w:t>
      </w:r>
      <w:r>
        <w:br/>
      </w:r>
      <w:r>
        <w:rPr>
          <w:rFonts w:ascii="Times New Roman"/>
          <w:b w:val="false"/>
          <w:i w:val="false"/>
          <w:color w:val="000000"/>
          <w:sz w:val="28"/>
        </w:rPr>
        <w:t xml:space="preserve">
      картографиялық-геодезиялық қор - геодезиялық және картографиялық қызмет нәтижесiнде жасалған, жалпымемлекеттiк, салааралық маңызы бар және оларды бұдан әрi пайдалану мақсатында ұзақ сақталуға тиiс материалдар мен деректер жиынтығы; </w:t>
      </w:r>
      <w:r>
        <w:br/>
      </w:r>
      <w:r>
        <w:rPr>
          <w:rFonts w:ascii="Times New Roman"/>
          <w:b w:val="false"/>
          <w:i w:val="false"/>
          <w:color w:val="000000"/>
          <w:sz w:val="28"/>
        </w:rPr>
        <w:t xml:space="preserve">
      географиялық ақпарат жүйесi - Жер туралы, жер бетiнiң объектiлерi, табиғи және қоғамдық процестер мен нақты дүниенiң құбылыстары туралы кеңiстiктiк ақпаратты жинауды, қорлануды, сақтауды, талдау жасауды және таратуды қамтамасыз ететiн компьютерлендiрiлген бағдарлама жүйесi; </w:t>
      </w:r>
      <w:r>
        <w:br/>
      </w:r>
      <w:r>
        <w:rPr>
          <w:rFonts w:ascii="Times New Roman"/>
          <w:b w:val="false"/>
          <w:i w:val="false"/>
          <w:color w:val="000000"/>
          <w:sz w:val="28"/>
        </w:rPr>
        <w:t xml:space="preserve">
      спутниктiк технология - байқаушының немесе объектiнiң тұрған жерiн координаталық-уақыттық анықтау үшiн, сондай-ақ Жер бетiнiң учаскелерiн картаға түсiру үшiн ақпараттар алудың спутниктiк жүйесi. </w:t>
      </w:r>
      <w:r>
        <w:br/>
      </w:r>
      <w:r>
        <w:rPr>
          <w:rFonts w:ascii="Times New Roman"/>
          <w:b w:val="false"/>
          <w:i w:val="false"/>
          <w:color w:val="000000"/>
          <w:sz w:val="28"/>
        </w:rPr>
        <w:t>
 </w:t>
      </w:r>
      <w:r>
        <w:br/>
      </w:r>
      <w:r>
        <w:rPr>
          <w:rFonts w:ascii="Times New Roman"/>
          <w:b w:val="false"/>
          <w:i w:val="false"/>
          <w:color w:val="000000"/>
          <w:sz w:val="28"/>
        </w:rPr>
        <w:t xml:space="preserve">
         2-бап. Қазақстан Республикасының геодезия және картография </w:t>
      </w:r>
      <w:r>
        <w:br/>
      </w:r>
      <w:r>
        <w:rPr>
          <w:rFonts w:ascii="Times New Roman"/>
          <w:b w:val="false"/>
          <w:i w:val="false"/>
          <w:color w:val="000000"/>
          <w:sz w:val="28"/>
        </w:rPr>
        <w:t xml:space="preserve">
                              саласындағы заңдары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геодезия және картография саласындағы заңдары Қазақстан Республикасының Конституциясына негiзделедi және осы Заң мен Қазақстан Республикасының өзге де нормативтiк құқықтық актiлерiнен тұрады. </w:t>
      </w:r>
      <w:r>
        <w:br/>
      </w:r>
      <w:r>
        <w:rPr>
          <w:rFonts w:ascii="Times New Roman"/>
          <w:b w:val="false"/>
          <w:i w:val="false"/>
          <w:color w:val="000000"/>
          <w:sz w:val="28"/>
        </w:rPr>
        <w:t xml:space="preserve">
      Геодезиялық және картографиялық қызмет процесiнде туындаған мүлiктiк және мүлiктiк емес құқықтар Қазақстан Республикасының Азаматтық кодексiмен және "Авторлық және сабақтас құқықтар туралы" Заңмен реттеледi. </w:t>
      </w:r>
      <w:r>
        <w:br/>
      </w:r>
      <w:r>
        <w:rPr>
          <w:rFonts w:ascii="Times New Roman"/>
          <w:b w:val="false"/>
          <w:i w:val="false"/>
          <w:color w:val="000000"/>
          <w:sz w:val="28"/>
        </w:rPr>
        <w:t xml:space="preserve">
      2. Егер Қазақстан Республикасы бекiткен халықаралық шарттарда Қазақстан Республикасының заңдарындағыдан өзгеше нормалар белгiленсе, онда халықаралық шарттардың ережелерi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Геодезиялық және картографиялық қызметтiң объектiлерi </w:t>
      </w:r>
      <w:r>
        <w:br/>
      </w:r>
      <w:r>
        <w:rPr>
          <w:rFonts w:ascii="Times New Roman"/>
          <w:b w:val="false"/>
          <w:i w:val="false"/>
          <w:color w:val="000000"/>
          <w:sz w:val="28"/>
        </w:rPr>
        <w:t xml:space="preserve">
                              мен субъектiлерi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Мыналар геодезиялық және картографиялық қызметтiң объектiлерi болып табылады: Қазақстан Республикасының аумағы және ондағы географиялық объектiлер, жер шарының материктерi, Әлемдiк мұхит, оның iшiнде аралдар, табиғи аспан денелерi және Жердiң жасанды серiктерiн қоса алғанда, ғарыш кеңiстiгi. </w:t>
      </w:r>
      <w:r>
        <w:br/>
      </w:r>
      <w:r>
        <w:rPr>
          <w:rFonts w:ascii="Times New Roman"/>
          <w:b w:val="false"/>
          <w:i w:val="false"/>
          <w:color w:val="000000"/>
          <w:sz w:val="28"/>
        </w:rPr>
        <w:t xml:space="preserve">
      2. Мыналар геодезиялық және картографиялық қызметтiң субъектiлерi болып табылады: Қазақстан Республикасының орталық мемлекеттiк органдары және әкiмшiлiк-аумақтық бiрлiктер, осы органдардың мәртебесiн айқындайтын заң актiлерiмен, ережелермен немесе өзге де актiлерiмен белгiленген олардың құзыретi шеңберiнде; осы қызмет нәтижесiнде мүдделерi қозғалатын заңды және жеке тұлғалар.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Геодезиялық және картографиялық қызметтiң </w:t>
      </w:r>
      <w:r>
        <w:br/>
      </w:r>
      <w:r>
        <w:rPr>
          <w:rFonts w:ascii="Times New Roman"/>
          <w:b w:val="false"/>
          <w:i w:val="false"/>
          <w:color w:val="000000"/>
          <w:sz w:val="28"/>
        </w:rPr>
        <w:t xml:space="preserve">
                              негiзгi бағыттары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Атқарылатын жұмыстардың мақсатына қарай геодезиялық және картографиялық қызмет мыналарға бөлiнедi: </w:t>
      </w:r>
      <w:r>
        <w:br/>
      </w:r>
      <w:r>
        <w:rPr>
          <w:rFonts w:ascii="Times New Roman"/>
          <w:b w:val="false"/>
          <w:i w:val="false"/>
          <w:color w:val="000000"/>
          <w:sz w:val="28"/>
        </w:rPr>
        <w:t xml:space="preserve">
      1) мемлекеттiк мақсаттағы жұмыс, оның нәтижесiнiң жалпымемлекеттiк, салааралық маңызы болады; </w:t>
      </w:r>
      <w:r>
        <w:br/>
      </w:r>
      <w:r>
        <w:rPr>
          <w:rFonts w:ascii="Times New Roman"/>
          <w:b w:val="false"/>
          <w:i w:val="false"/>
          <w:color w:val="000000"/>
          <w:sz w:val="28"/>
        </w:rPr>
        <w:t xml:space="preserve">
      2) арнайы және салалық мақсаттағы жұмыс, оны жүргiзудiң қажеттiлiгi Қазақстан Республикасының геодезиялық және картографиялық қызметi субъектiлерiнiң қажеттiлiктерiмен айқындалады. </w:t>
      </w:r>
      <w:r>
        <w:br/>
      </w:r>
      <w:r>
        <w:rPr>
          <w:rFonts w:ascii="Times New Roman"/>
          <w:b w:val="false"/>
          <w:i w:val="false"/>
          <w:color w:val="000000"/>
          <w:sz w:val="28"/>
        </w:rPr>
        <w:t xml:space="preserve">
      2. Мемлекеттiк мақсаттағы геодезиялық және картографиялық қызмет өзiне мыналарды қамтиды: </w:t>
      </w:r>
      <w:r>
        <w:br/>
      </w:r>
      <w:r>
        <w:rPr>
          <w:rFonts w:ascii="Times New Roman"/>
          <w:b w:val="false"/>
          <w:i w:val="false"/>
          <w:color w:val="000000"/>
          <w:sz w:val="28"/>
        </w:rPr>
        <w:t xml:space="preserve">
      1) Жердiң пiшiнiн, мөлшерi мен гравитациялық өрiсiн анықтау; </w:t>
      </w:r>
      <w:r>
        <w:br/>
      </w:r>
      <w:r>
        <w:rPr>
          <w:rFonts w:ascii="Times New Roman"/>
          <w:b w:val="false"/>
          <w:i w:val="false"/>
          <w:color w:val="000000"/>
          <w:sz w:val="28"/>
        </w:rPr>
        <w:t xml:space="preserve">
      2) Жердi дистанциялық барлау және геодинамикалық зерттеу; </w:t>
      </w:r>
      <w:r>
        <w:br/>
      </w:r>
      <w:r>
        <w:rPr>
          <w:rFonts w:ascii="Times New Roman"/>
          <w:b w:val="false"/>
          <w:i w:val="false"/>
          <w:color w:val="000000"/>
          <w:sz w:val="28"/>
        </w:rPr>
        <w:t xml:space="preserve">
      3) мемлекеттiк топографиялық карталар мен жоспарлардың тығыздығы мен дәлдiгiн қамтамасыз ететiн барлық кластағы мемлекеттiк астрономиялық-геодезиялық, спутниктiк геодезиялық және нивелирлiк торларды, iргелi және I класты гравиметриялық торды құру, дамыту, зерттеу, қалпына келтiру; </w:t>
      </w:r>
      <w:r>
        <w:br/>
      </w:r>
      <w:r>
        <w:rPr>
          <w:rFonts w:ascii="Times New Roman"/>
          <w:b w:val="false"/>
          <w:i w:val="false"/>
          <w:color w:val="000000"/>
          <w:sz w:val="28"/>
        </w:rPr>
        <w:t xml:space="preserve">
      4) жалпымемлекеттiк, қорғаныс, ғылыми-зерттеу және өзге де мiндеттердiң шешiмi дәлдiгi мен мазмұнын қамтамасыз ететiн мемлекеттiк топографиялық карталар мен жоспарларды, соның iшiнде қалалардың және елдi мекен пункттерiнiң жоспарларын графикалық, цифрлық, фотографиялық, электрондық және өзге де нысандарда жасау, жаңарту және басып шығару; </w:t>
      </w:r>
      <w:r>
        <w:br/>
      </w:r>
      <w:r>
        <w:rPr>
          <w:rFonts w:ascii="Times New Roman"/>
          <w:b w:val="false"/>
          <w:i w:val="false"/>
          <w:color w:val="000000"/>
          <w:sz w:val="28"/>
        </w:rPr>
        <w:t xml:space="preserve">
      5) геодезиялық спутниктiк технологияны енгiзу және пайдалану; </w:t>
      </w:r>
      <w:r>
        <w:br/>
      </w:r>
      <w:r>
        <w:rPr>
          <w:rFonts w:ascii="Times New Roman"/>
          <w:b w:val="false"/>
          <w:i w:val="false"/>
          <w:color w:val="000000"/>
          <w:sz w:val="28"/>
        </w:rPr>
        <w:t xml:space="preserve">
      6) Қазақстан Республикасының Мемлекеттiк шекарасын делимитациялауды, демаркациялауды және оның сызығының өтуiн тексерудi, сондай-ақ Қазақстан Республикасының теңiз кеңiстiгiн делимитациялауды геодезиялық, картографиялық, топографиялық және гидрографиялық қамтамасыз ету; </w:t>
      </w:r>
      <w:r>
        <w:br/>
      </w:r>
      <w:r>
        <w:rPr>
          <w:rFonts w:ascii="Times New Roman"/>
          <w:b w:val="false"/>
          <w:i w:val="false"/>
          <w:color w:val="000000"/>
          <w:sz w:val="28"/>
        </w:rPr>
        <w:t xml:space="preserve">
      7) теңiздер, көлдер, өзендер, су қоймаларының қайраңдарын картаға түсiру, топографиялық, навигациялық теңiз карталарын, көмекшi құралдарды, кеме жүзетiн өзендердің, теңiздердiң және су тоғандарының лоцияларын жасау; </w:t>
      </w:r>
      <w:r>
        <w:br/>
      </w:r>
      <w:r>
        <w:rPr>
          <w:rFonts w:ascii="Times New Roman"/>
          <w:b w:val="false"/>
          <w:i w:val="false"/>
          <w:color w:val="000000"/>
          <w:sz w:val="28"/>
        </w:rPr>
        <w:t xml:space="preserve">
      8) мемлекет, оның қорғанысы мен қауiпсiздiгiнiң мүддесi үшiн геодезиялық, картографиялық, топографиялық және гидрографиялық жұмыстар жүргiзу, сондай-ақ кеме жүзетiн өзендерде, теңіздерде және су тоғандарында жалпы теңiзде жүзу қауiпсiздiгiн қамтамасыз ету; </w:t>
      </w:r>
      <w:r>
        <w:br/>
      </w:r>
      <w:r>
        <w:rPr>
          <w:rFonts w:ascii="Times New Roman"/>
          <w:b w:val="false"/>
          <w:i w:val="false"/>
          <w:color w:val="000000"/>
          <w:sz w:val="28"/>
        </w:rPr>
        <w:t xml:space="preserve">
      9) шет мемлекеттер мен әлемдiк мұхит аумағын қоса, топографиялық және арнайы карталар мен жоспарлар жасау және жаңарту үшiн аэроғарыштық түсiру жұмыстары; </w:t>
      </w:r>
      <w:r>
        <w:br/>
      </w:r>
      <w:r>
        <w:rPr>
          <w:rFonts w:ascii="Times New Roman"/>
          <w:b w:val="false"/>
          <w:i w:val="false"/>
          <w:color w:val="000000"/>
          <w:sz w:val="28"/>
        </w:rPr>
        <w:t xml:space="preserve">
      10) Ұлттық картографиялық және геодезиялық қорды қалыптастыру және жүргiзу; </w:t>
      </w:r>
      <w:r>
        <w:br/>
      </w:r>
      <w:r>
        <w:rPr>
          <w:rFonts w:ascii="Times New Roman"/>
          <w:b w:val="false"/>
          <w:i w:val="false"/>
          <w:color w:val="000000"/>
          <w:sz w:val="28"/>
        </w:rPr>
        <w:t xml:space="preserve">
      11) географиялық ақпараттық жүйелердi жасау және жүргiзу; </w:t>
      </w:r>
      <w:r>
        <w:br/>
      </w:r>
      <w:r>
        <w:rPr>
          <w:rFonts w:ascii="Times New Roman"/>
          <w:b w:val="false"/>
          <w:i w:val="false"/>
          <w:color w:val="000000"/>
          <w:sz w:val="28"/>
        </w:rPr>
        <w:t xml:space="preserve">
      12) салалық мақсаттағы жалпыгеографиялық, саяси-әкiмшiлiк, ғылыми-анықтамалық және басқа да тақырыптық карталар, жоспарлар мен атластар, картографиялық оқу құралдарын құрастыру және басып шығару; </w:t>
      </w:r>
      <w:r>
        <w:br/>
      </w:r>
      <w:r>
        <w:rPr>
          <w:rFonts w:ascii="Times New Roman"/>
          <w:b w:val="false"/>
          <w:i w:val="false"/>
          <w:color w:val="000000"/>
          <w:sz w:val="28"/>
        </w:rPr>
        <w:t xml:space="preserve">
      13) географиялық атауларды стандарттау, есепке алу және олардың қолданылуын ретке келтiру, Географиялық атаулардың мемлекеттiк каталогын жасау және жүргiзу; </w:t>
      </w:r>
      <w:r>
        <w:br/>
      </w:r>
      <w:r>
        <w:rPr>
          <w:rFonts w:ascii="Times New Roman"/>
          <w:b w:val="false"/>
          <w:i w:val="false"/>
          <w:color w:val="000000"/>
          <w:sz w:val="28"/>
        </w:rPr>
        <w:t xml:space="preserve">
      14) ғылыми-зерттеу, тәжiрибелiк-конструкторлық жұмыстар жүргiзу және қазiргi заманғы технологияларды енгiзу; </w:t>
      </w:r>
      <w:r>
        <w:br/>
      </w:r>
      <w:r>
        <w:rPr>
          <w:rFonts w:ascii="Times New Roman"/>
          <w:b w:val="false"/>
          <w:i w:val="false"/>
          <w:color w:val="000000"/>
          <w:sz w:val="28"/>
        </w:rPr>
        <w:t xml:space="preserve">
      15) геодезиялық және картографиялық қызмет саласында мемлекеттiк нормативтердi әзiрлеу, бекiту және қолданысқа енгiзу; </w:t>
      </w:r>
      <w:r>
        <w:br/>
      </w:r>
      <w:r>
        <w:rPr>
          <w:rFonts w:ascii="Times New Roman"/>
          <w:b w:val="false"/>
          <w:i w:val="false"/>
          <w:color w:val="000000"/>
          <w:sz w:val="28"/>
        </w:rPr>
        <w:t xml:space="preserve">
      16) геодезия және картография техникасы өндiрiсiн ұйымдастыру; </w:t>
      </w:r>
      <w:r>
        <w:br/>
      </w:r>
      <w:r>
        <w:rPr>
          <w:rFonts w:ascii="Times New Roman"/>
          <w:b w:val="false"/>
          <w:i w:val="false"/>
          <w:color w:val="000000"/>
          <w:sz w:val="28"/>
        </w:rPr>
        <w:t xml:space="preserve">
      17) геодезия және картография саласында халықаралық ынтымақтастыққа қатысу. </w:t>
      </w:r>
      <w:r>
        <w:br/>
      </w:r>
      <w:r>
        <w:rPr>
          <w:rFonts w:ascii="Times New Roman"/>
          <w:b w:val="false"/>
          <w:i w:val="false"/>
          <w:color w:val="000000"/>
          <w:sz w:val="28"/>
        </w:rPr>
        <w:t xml:space="preserve">
      3. Арнайы және салалық мақсаттағы геодезиялық және картографиялық қызмет өзiне мыналарды қамтиды: </w:t>
      </w:r>
      <w:r>
        <w:br/>
      </w:r>
      <w:r>
        <w:rPr>
          <w:rFonts w:ascii="Times New Roman"/>
          <w:b w:val="false"/>
          <w:i w:val="false"/>
          <w:color w:val="000000"/>
          <w:sz w:val="28"/>
        </w:rPr>
        <w:t xml:space="preserve">
      1) әртүрлi объектiлердi, жер үстi және жер асты құрылыстары мен торларын, құрылыс учаскесiне ғимараттар мен құрылыстардың бекiтпелерiн салу учаскелерiнiң бас жоспарларын құрастыруға, сондай-ақ өзге де арнайы жұмыстарды орындауға арналған топографиялық жоспарларды жасау және жаңарту; </w:t>
      </w:r>
      <w:r>
        <w:br/>
      </w:r>
      <w:r>
        <w:rPr>
          <w:rFonts w:ascii="Times New Roman"/>
          <w:b w:val="false"/>
          <w:i w:val="false"/>
          <w:color w:val="000000"/>
          <w:sz w:val="28"/>
        </w:rPr>
        <w:t xml:space="preserve">
      2) графикалық, цифрлық, фотографиялық, электрондық және өзге де нысандарда арнайы мақсаттағы тақырыптық карталар, жоспарлар мен атластар жасау және басып шығару; </w:t>
      </w:r>
      <w:r>
        <w:br/>
      </w:r>
      <w:r>
        <w:rPr>
          <w:rFonts w:ascii="Times New Roman"/>
          <w:b w:val="false"/>
          <w:i w:val="false"/>
          <w:color w:val="000000"/>
          <w:sz w:val="28"/>
        </w:rPr>
        <w:t xml:space="preserve">
      3) арнайы мақсаттағы географиялық ақпараттық жүйелердi жасау және жүргiзу; </w:t>
      </w:r>
      <w:r>
        <w:br/>
      </w:r>
      <w:r>
        <w:rPr>
          <w:rFonts w:ascii="Times New Roman"/>
          <w:b w:val="false"/>
          <w:i w:val="false"/>
          <w:color w:val="000000"/>
          <w:sz w:val="28"/>
        </w:rPr>
        <w:t xml:space="preserve">
      4) сызық және алаң үлгiсiндегi инженерлiк құрылыстарды, жер асты құрылыстары мен торларын жобалау және iзденiс жүргiзу, салу және пайдалану кезiнде геодезиялық, топографиялық, аэротүсiру және басқа да арнайы жұмыстар, кадастрлар мен өзге де iзденiстер және арнайы жұмыстар жүргiзу; </w:t>
      </w:r>
      <w:r>
        <w:br/>
      </w:r>
      <w:r>
        <w:rPr>
          <w:rFonts w:ascii="Times New Roman"/>
          <w:b w:val="false"/>
          <w:i w:val="false"/>
          <w:color w:val="000000"/>
          <w:sz w:val="28"/>
        </w:rPr>
        <w:t xml:space="preserve">
      5) осы тармақта көрсетiлген бағыттар бойынша ғылыми-зерттеу және тәжiрибелiк-конструкторлық жұмыстар жүргiзу; </w:t>
      </w:r>
      <w:r>
        <w:br/>
      </w:r>
      <w:r>
        <w:rPr>
          <w:rFonts w:ascii="Times New Roman"/>
          <w:b w:val="false"/>
          <w:i w:val="false"/>
          <w:color w:val="000000"/>
          <w:sz w:val="28"/>
        </w:rPr>
        <w:t xml:space="preserve">
      6) инженерлiк-геодезиялық және маркшейдерлiк жұмыстар.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2-тарау. Геодезиялық және картографиялық қызметтi </w:t>
      </w:r>
      <w:r>
        <w:br/>
      </w:r>
      <w:r>
        <w:rPr>
          <w:rFonts w:ascii="Times New Roman"/>
          <w:b w:val="false"/>
          <w:i w:val="false"/>
          <w:color w:val="000000"/>
          <w:sz w:val="28"/>
        </w:rPr>
        <w:t xml:space="preserve">
                   мемлекеттiк реттеу және жүзеге асыру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Қазақстан Республикасы Үкіметiнің құзыретi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Үкiметiнiң құзыретiне: </w:t>
      </w:r>
      <w:r>
        <w:br/>
      </w:r>
      <w:r>
        <w:rPr>
          <w:rFonts w:ascii="Times New Roman"/>
          <w:b w:val="false"/>
          <w:i w:val="false"/>
          <w:color w:val="000000"/>
          <w:sz w:val="28"/>
        </w:rPr>
        <w:t xml:space="preserve">
      1) геодезия және картография саласындағы қызметтi басқару мен қадағалаудың мемлекеттiк функциясын жүзеге асыратын орталық атқарушы органды (бұдан әрi - уәкiлеттi орган) анықтау; </w:t>
      </w:r>
      <w:r>
        <w:br/>
      </w:r>
      <w:r>
        <w:rPr>
          <w:rFonts w:ascii="Times New Roman"/>
          <w:b w:val="false"/>
          <w:i w:val="false"/>
          <w:color w:val="000000"/>
          <w:sz w:val="28"/>
        </w:rPr>
        <w:t xml:space="preserve">
      2) тоғыстардың, биiктiктiң, гравиметриялық және спутниктiк өлшемдердің, сондай-ақ мемлекеттiк топографиялық карталар мен жоспарлардың масштабтық қатарының бiрыңғай мемлекеттiк жүйелерiн белгiлеу; </w:t>
      </w:r>
      <w:r>
        <w:br/>
      </w:r>
      <w:r>
        <w:rPr>
          <w:rFonts w:ascii="Times New Roman"/>
          <w:b w:val="false"/>
          <w:i w:val="false"/>
          <w:color w:val="000000"/>
          <w:sz w:val="28"/>
        </w:rPr>
        <w:t xml:space="preserve">
      3) республикалық бюджет қаражаты есебiнен орындалатын топографиялық-геодезиялық және картографиялық жұмыстардың тiзбесiн бекiту; </w:t>
      </w:r>
      <w:r>
        <w:br/>
      </w:r>
      <w:r>
        <w:rPr>
          <w:rFonts w:ascii="Times New Roman"/>
          <w:b w:val="false"/>
          <w:i w:val="false"/>
          <w:color w:val="000000"/>
          <w:sz w:val="28"/>
        </w:rPr>
        <w:t xml:space="preserve">
      4) лицензияланатын топографиялық-геодезиялық және картографиялық қызметке бiлiктiлiк талаптарын бекiту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Уәкiлеттi органның құзыретi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Уәкiлеттi органның құзыретiне: </w:t>
      </w:r>
      <w:r>
        <w:br/>
      </w:r>
      <w:r>
        <w:rPr>
          <w:rFonts w:ascii="Times New Roman"/>
          <w:b w:val="false"/>
          <w:i w:val="false"/>
          <w:color w:val="000000"/>
          <w:sz w:val="28"/>
        </w:rPr>
        <w:t xml:space="preserve">
      1) геодезиялық және картографиялық қызмет саласында бiрыңғай мемлекеттiк және техникалық саясат жүргiзу; </w:t>
      </w:r>
      <w:r>
        <w:br/>
      </w:r>
      <w:r>
        <w:rPr>
          <w:rFonts w:ascii="Times New Roman"/>
          <w:b w:val="false"/>
          <w:i w:val="false"/>
          <w:color w:val="000000"/>
          <w:sz w:val="28"/>
        </w:rPr>
        <w:t xml:space="preserve">
      2) геодезиялық және картографиялық қызмет субъектiлерiнiң қызметiн үйлестiру; </w:t>
      </w:r>
      <w:r>
        <w:br/>
      </w:r>
      <w:r>
        <w:rPr>
          <w:rFonts w:ascii="Times New Roman"/>
          <w:b w:val="false"/>
          <w:i w:val="false"/>
          <w:color w:val="000000"/>
          <w:sz w:val="28"/>
        </w:rPr>
        <w:t xml:space="preserve">
      3) мемлекеттiк мақсаттағы геодезиялық және картографиялық жұмыстарды, сондай-ақ арнайы және салалық мақсаттағы жұмыстарды орындауды ұйымдастыру; </w:t>
      </w:r>
      <w:r>
        <w:br/>
      </w:r>
      <w:r>
        <w:rPr>
          <w:rFonts w:ascii="Times New Roman"/>
          <w:b w:val="false"/>
          <w:i w:val="false"/>
          <w:color w:val="000000"/>
          <w:sz w:val="28"/>
        </w:rPr>
        <w:t xml:space="preserve">
      4) мемлекеттiк геодезиялық қадағалауды жүзеге асыру, топографиялық-геодезиялық және картографиялық қызметтi лицензиялау және есепке алу; </w:t>
      </w:r>
      <w:r>
        <w:br/>
      </w:r>
      <w:r>
        <w:rPr>
          <w:rFonts w:ascii="Times New Roman"/>
          <w:b w:val="false"/>
          <w:i w:val="false"/>
          <w:color w:val="000000"/>
          <w:sz w:val="28"/>
        </w:rPr>
        <w:t xml:space="preserve">
      5) Қазақстан Республикасының Мемлекеттiк шекарасының және жергiлiктi жерлерде әкiмшiлiк-аумақтық бiрлiктер шекараларының дұрыс бейнеленiп көрсетiлуiн қадағалау және оны картографиялық материалдарда бейнелеп көрсету; </w:t>
      </w:r>
      <w:r>
        <w:br/>
      </w:r>
      <w:r>
        <w:rPr>
          <w:rFonts w:ascii="Times New Roman"/>
          <w:b w:val="false"/>
          <w:i w:val="false"/>
          <w:color w:val="000000"/>
          <w:sz w:val="28"/>
        </w:rPr>
        <w:t xml:space="preserve">
      6) әкімшiлiк-аумақтық бiрлiктер арасындағы шекаралардың өзгерiстерi, сондай-ақ жергiлiктi жердiң және географиялық объектiлер атауларының өзгерiстерi бейнеленiп көрсетiлген кезекшi анықтамалық картаны жүргізу; </w:t>
      </w:r>
      <w:r>
        <w:br/>
      </w:r>
      <w:r>
        <w:rPr>
          <w:rFonts w:ascii="Times New Roman"/>
          <w:b w:val="false"/>
          <w:i w:val="false"/>
          <w:color w:val="000000"/>
          <w:sz w:val="28"/>
        </w:rPr>
        <w:t xml:space="preserve">
      7) нормативтiк құқықтық актiлер мен геодезиялық және картографиялық жұмыстарды жүргiзуге техникалық талаптарды әзiрлеу, бекiту және қолданысқа енгiзу, барлық геодезиялық және картографиялық қызмет субъектiлерiнiң осы талаптарды сақтауына қадағалауды және олардың дұрыс қолданылуына бақылауды жүзеге асыру; </w:t>
      </w:r>
      <w:r>
        <w:br/>
      </w:r>
      <w:r>
        <w:rPr>
          <w:rFonts w:ascii="Times New Roman"/>
          <w:b w:val="false"/>
          <w:i w:val="false"/>
          <w:color w:val="000000"/>
          <w:sz w:val="28"/>
        </w:rPr>
        <w:t xml:space="preserve">
      8) аэрофототүсiру, геодезиялық және картографиялық жұмыстарды жүргiзудi тiркеу, есепке алу және оған рұқсат беру; </w:t>
      </w:r>
      <w:r>
        <w:br/>
      </w:r>
      <w:r>
        <w:rPr>
          <w:rFonts w:ascii="Times New Roman"/>
          <w:b w:val="false"/>
          <w:i w:val="false"/>
          <w:color w:val="000000"/>
          <w:sz w:val="28"/>
        </w:rPr>
        <w:t xml:space="preserve">
      9) геодезиялық пункттердi есепке алу және олардың сақталуын қамтамасыз етудi қадағалау; </w:t>
      </w:r>
      <w:r>
        <w:br/>
      </w:r>
      <w:r>
        <w:rPr>
          <w:rFonts w:ascii="Times New Roman"/>
          <w:b w:val="false"/>
          <w:i w:val="false"/>
          <w:color w:val="000000"/>
          <w:sz w:val="28"/>
        </w:rPr>
        <w:t xml:space="preserve">
      10) геодезия және картография саласында халықаралық ынтымақтастықты жүзеге асыруға қатысу жатады. </w:t>
      </w:r>
      <w:r>
        <w:br/>
      </w:r>
      <w:r>
        <w:rPr>
          <w:rFonts w:ascii="Times New Roman"/>
          <w:b w:val="false"/>
          <w:i w:val="false"/>
          <w:color w:val="000000"/>
          <w:sz w:val="28"/>
        </w:rPr>
        <w:t xml:space="preserve">
      2. Уәкiлеттi органның: </w:t>
      </w:r>
      <w:r>
        <w:br/>
      </w:r>
      <w:r>
        <w:rPr>
          <w:rFonts w:ascii="Times New Roman"/>
          <w:b w:val="false"/>
          <w:i w:val="false"/>
          <w:color w:val="000000"/>
          <w:sz w:val="28"/>
        </w:rPr>
        <w:t xml:space="preserve">
      1) геодезиялық және картографиялық жұмыстарды ұйымдастыру мен орындау тәртiбiнiң анықталған бұзушылықтарын жоюды, сондай-ақ көрсетiлген жұмыстарды немесе аэроғарыштық түсiрулердi жүргiзу нәтижесiнде алынған геодезиялық және картографиялық материалдар мен деректердi шоғырландыруды, есепке алуды, сақтауды, пайдалануды және iске асыруды талап етуге; </w:t>
      </w:r>
      <w:r>
        <w:br/>
      </w:r>
      <w:r>
        <w:rPr>
          <w:rFonts w:ascii="Times New Roman"/>
          <w:b w:val="false"/>
          <w:i w:val="false"/>
          <w:color w:val="000000"/>
          <w:sz w:val="28"/>
        </w:rPr>
        <w:t xml:space="preserve">
      2) нормативтiк құқықтық актiлердiң және техникалық талаптардың бұзылу фактiлерi анықталған жағдайда анықталған бұзушылықтар жойылғанға дейiн геодезиялық және картографиялық жұмыстарды жүргiзудi тоқтата тұруға; </w:t>
      </w:r>
      <w:r>
        <w:br/>
      </w:r>
      <w:r>
        <w:rPr>
          <w:rFonts w:ascii="Times New Roman"/>
          <w:b w:val="false"/>
          <w:i w:val="false"/>
          <w:color w:val="000000"/>
          <w:sz w:val="28"/>
        </w:rPr>
        <w:t xml:space="preserve">
      3) ұйымдардан олардың меншiк нысандарына қарамастан осы Заңда көзделген функцияларды жүзеге асыру үшiн қажеттi ақпаратты заңдарда белгiленген тәртiппен сұратуға және алуға; </w:t>
      </w:r>
      <w:r>
        <w:br/>
      </w:r>
      <w:r>
        <w:rPr>
          <w:rFonts w:ascii="Times New Roman"/>
          <w:b w:val="false"/>
          <w:i w:val="false"/>
          <w:color w:val="000000"/>
          <w:sz w:val="28"/>
        </w:rPr>
        <w:t xml:space="preserve">
      4) мемлекеттік қауiпсiздiк мүдделерiн ескере отырып, геодезиялық және картографиялық жұмыстардың, аэроғарыштық түсiрулердiң деректері мен материалдарын дайындау, есепке алу, сақтау, көбейту және пайдалану тәртiбiн регламенттейтiн нұсқаулықтар, нормалар мен ережелер әзiрлеуге құқығы бар. </w:t>
      </w:r>
      <w:r>
        <w:br/>
      </w:r>
      <w:r>
        <w:rPr>
          <w:rFonts w:ascii="Times New Roman"/>
          <w:b w:val="false"/>
          <w:i w:val="false"/>
          <w:color w:val="000000"/>
          <w:sz w:val="28"/>
        </w:rPr>
        <w:t xml:space="preserve">
      3. Уәкiлеттi орган жоспарланған жұмыстардың учаскелерiнде жергiлiктi жердiң геодезиялық және картографиялық зерделенуi туралы тиiстi мәлiметтердi геодезиялық және картографиялық қызмет субъектiлерiне беруге мiндеттi. </w:t>
      </w:r>
      <w:r>
        <w:br/>
      </w:r>
      <w:r>
        <w:rPr>
          <w:rFonts w:ascii="Times New Roman"/>
          <w:b w:val="false"/>
          <w:i w:val="false"/>
          <w:color w:val="000000"/>
          <w:sz w:val="28"/>
        </w:rPr>
        <w:t xml:space="preserve">
      4. Геодезиялық және картографиялық қызмет саласындағы мемлекеттiк қадағалауды жүзеге асыру ережесiн уәкiлеттi орган бекiтедi. </w:t>
      </w:r>
      <w:r>
        <w:br/>
      </w:r>
      <w:r>
        <w:rPr>
          <w:rFonts w:ascii="Times New Roman"/>
          <w:b w:val="false"/>
          <w:i w:val="false"/>
          <w:color w:val="000000"/>
          <w:sz w:val="28"/>
        </w:rPr>
        <w:t xml:space="preserve">
      5. Уәкiлеттi орган өз қызметiн осы Заңға және Қазақстан Республикасының өзге де нормативтiк құқықтық актiлерiне сәйкес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Топографиялық-геодезиялық және картографиялық қызметтi </w:t>
      </w:r>
      <w:r>
        <w:br/>
      </w:r>
      <w:r>
        <w:rPr>
          <w:rFonts w:ascii="Times New Roman"/>
          <w:b w:val="false"/>
          <w:i w:val="false"/>
          <w:color w:val="000000"/>
          <w:sz w:val="28"/>
        </w:rPr>
        <w:t xml:space="preserve">
                            мемлекеттiк лицензиялау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Топографиялық-геодезиялық және картографиялық жұмыстарды жүргiзу </w:t>
      </w:r>
    </w:p>
    <w:bookmarkEnd w:id="1"/>
    <w:bookmarkStart w:name="z15"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мен топографиялық-геодезиялық және картографиялық өнiмдердi өткiзу </w:t>
      </w:r>
    </w:p>
    <w:p>
      <w:pPr>
        <w:spacing w:after="0"/>
        <w:ind w:left="0"/>
        <w:jc w:val="both"/>
      </w:pPr>
      <w:r>
        <w:rPr>
          <w:rFonts w:ascii="Times New Roman"/>
          <w:b w:val="false"/>
          <w:i w:val="false"/>
          <w:color w:val="000000"/>
          <w:sz w:val="28"/>
        </w:rPr>
        <w:t>Қазақстан Республикасының заңдарына сәйкес мiндеттi лицензиялауға жатады.</w:t>
      </w:r>
    </w:p>
    <w:p>
      <w:pPr>
        <w:spacing w:after="0"/>
        <w:ind w:left="0"/>
        <w:jc w:val="both"/>
      </w:pPr>
      <w:r>
        <w:rPr>
          <w:rFonts w:ascii="Times New Roman"/>
          <w:b w:val="false"/>
          <w:i w:val="false"/>
          <w:color w:val="000000"/>
          <w:sz w:val="28"/>
        </w:rPr>
        <w:t xml:space="preserve">     2. Топографиялық-геодезиялық және картографиялық қызметтi </w:t>
      </w:r>
    </w:p>
    <w:p>
      <w:pPr>
        <w:spacing w:after="0"/>
        <w:ind w:left="0"/>
        <w:jc w:val="both"/>
      </w:pPr>
      <w:r>
        <w:rPr>
          <w:rFonts w:ascii="Times New Roman"/>
          <w:b w:val="false"/>
          <w:i w:val="false"/>
          <w:color w:val="000000"/>
          <w:sz w:val="28"/>
        </w:rPr>
        <w:t xml:space="preserve">лицензиялауды уәкiлеттi орган Қазақстан Республикасының заңдарына сәйкес </w:t>
      </w:r>
    </w:p>
    <w:p>
      <w:pPr>
        <w:spacing w:after="0"/>
        <w:ind w:left="0"/>
        <w:jc w:val="both"/>
      </w:pPr>
      <w:r>
        <w:rPr>
          <w:rFonts w:ascii="Times New Roman"/>
          <w:b w:val="false"/>
          <w:i w:val="false"/>
          <w:color w:val="000000"/>
          <w:sz w:val="28"/>
        </w:rPr>
        <w:t>жүзеге асырады.</w:t>
      </w:r>
    </w:p>
    <w:p>
      <w:pPr>
        <w:spacing w:after="0"/>
        <w:ind w:left="0"/>
        <w:jc w:val="both"/>
      </w:pPr>
      <w:r>
        <w:rPr>
          <w:rFonts w:ascii="Times New Roman"/>
          <w:b w:val="false"/>
          <w:i w:val="false"/>
          <w:color w:val="000000"/>
          <w:sz w:val="28"/>
        </w:rPr>
        <w:t xml:space="preserve">     3. Күрделi құрылыс үшiн жобалау-iздестiру жұмыстары құрамында </w:t>
      </w:r>
    </w:p>
    <w:p>
      <w:pPr>
        <w:spacing w:after="0"/>
        <w:ind w:left="0"/>
        <w:jc w:val="both"/>
      </w:pPr>
      <w:r>
        <w:rPr>
          <w:rFonts w:ascii="Times New Roman"/>
          <w:b w:val="false"/>
          <w:i w:val="false"/>
          <w:color w:val="000000"/>
          <w:sz w:val="28"/>
        </w:rPr>
        <w:t xml:space="preserve">топографиялық-геодезиялық және картографиялық қызметтi лицензиялауды </w:t>
      </w:r>
    </w:p>
    <w:p>
      <w:pPr>
        <w:spacing w:after="0"/>
        <w:ind w:left="0"/>
        <w:jc w:val="both"/>
      </w:pPr>
      <w:r>
        <w:rPr>
          <w:rFonts w:ascii="Times New Roman"/>
          <w:b w:val="false"/>
          <w:i w:val="false"/>
          <w:color w:val="000000"/>
          <w:sz w:val="28"/>
        </w:rPr>
        <w:t xml:space="preserve">сәулет, қала құрылысы және құрылыс iстерi жөнiндегi уәкiлеттi орган жүзеге </w:t>
      </w:r>
    </w:p>
    <w:p>
      <w:pPr>
        <w:spacing w:after="0"/>
        <w:ind w:left="0"/>
        <w:jc w:val="both"/>
      </w:pPr>
      <w:r>
        <w:rPr>
          <w:rFonts w:ascii="Times New Roman"/>
          <w:b w:val="false"/>
          <w:i w:val="false"/>
          <w:color w:val="000000"/>
          <w:sz w:val="28"/>
        </w:rPr>
        <w:t>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 Геодезиялық және картографиялық қызмет саласындағы</w:t>
      </w:r>
    </w:p>
    <w:p>
      <w:pPr>
        <w:spacing w:after="0"/>
        <w:ind w:left="0"/>
        <w:jc w:val="both"/>
      </w:pPr>
      <w:r>
        <w:rPr>
          <w:rFonts w:ascii="Times New Roman"/>
          <w:b w:val="false"/>
          <w:i w:val="false"/>
          <w:color w:val="000000"/>
          <w:sz w:val="28"/>
        </w:rPr>
        <w:t>            нормативтiк құқықтық актiлер мен техникалық талаптар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Нормативтiк құқықтық актiлер мен техникалық талаптар геодезиялық және </w:t>
      </w:r>
    </w:p>
    <w:p>
      <w:pPr>
        <w:spacing w:after="0"/>
        <w:ind w:left="0"/>
        <w:jc w:val="both"/>
      </w:pPr>
      <w:r>
        <w:rPr>
          <w:rFonts w:ascii="Times New Roman"/>
          <w:b w:val="false"/>
          <w:i w:val="false"/>
          <w:color w:val="000000"/>
          <w:sz w:val="28"/>
        </w:rPr>
        <w:t xml:space="preserve">картографиялық жұмыстарды мемлекеттiк реттеуге және мемлекеттiк </w:t>
      </w:r>
    </w:p>
    <w:p>
      <w:pPr>
        <w:spacing w:after="0"/>
        <w:ind w:left="0"/>
        <w:jc w:val="both"/>
      </w:pPr>
      <w:r>
        <w:rPr>
          <w:rFonts w:ascii="Times New Roman"/>
          <w:b w:val="false"/>
          <w:i w:val="false"/>
          <w:color w:val="000000"/>
          <w:sz w:val="28"/>
        </w:rPr>
        <w:t xml:space="preserve">қадағалауды жүзеге асыруға арналған бiрыңғай техникалық нормалар мен </w:t>
      </w:r>
    </w:p>
    <w:p>
      <w:pPr>
        <w:spacing w:after="0"/>
        <w:ind w:left="0"/>
        <w:jc w:val="both"/>
      </w:pPr>
      <w:r>
        <w:rPr>
          <w:rFonts w:ascii="Times New Roman"/>
          <w:b w:val="false"/>
          <w:i w:val="false"/>
          <w:color w:val="000000"/>
          <w:sz w:val="28"/>
        </w:rPr>
        <w:t xml:space="preserve">ережелер бойынша осы жұмыстарды жүргiзу тәртiбiн белгiлейдi және барлық </w:t>
      </w:r>
    </w:p>
    <w:p>
      <w:pPr>
        <w:spacing w:after="0"/>
        <w:ind w:left="0"/>
        <w:jc w:val="both"/>
      </w:pPr>
      <w:r>
        <w:rPr>
          <w:rFonts w:ascii="Times New Roman"/>
          <w:b w:val="false"/>
          <w:i w:val="false"/>
          <w:color w:val="000000"/>
          <w:sz w:val="28"/>
        </w:rPr>
        <w:t xml:space="preserve">геодезиялық және картографиялық қызмет субъектiлерi үшiн мiндеттi болып </w:t>
      </w:r>
    </w:p>
    <w:p>
      <w:pPr>
        <w:spacing w:after="0"/>
        <w:ind w:left="0"/>
        <w:jc w:val="both"/>
      </w:pPr>
      <w:r>
        <w:rPr>
          <w:rFonts w:ascii="Times New Roman"/>
          <w:b w:val="false"/>
          <w:i w:val="false"/>
          <w:color w:val="000000"/>
          <w:sz w:val="28"/>
        </w:rPr>
        <w:t>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 Геодезиялық және картографиялық қызметтi метрологиялық</w:t>
      </w:r>
    </w:p>
    <w:p>
      <w:pPr>
        <w:spacing w:after="0"/>
        <w:ind w:left="0"/>
        <w:jc w:val="both"/>
      </w:pPr>
      <w:r>
        <w:rPr>
          <w:rFonts w:ascii="Times New Roman"/>
          <w:b w:val="false"/>
          <w:i w:val="false"/>
          <w:color w:val="000000"/>
          <w:sz w:val="28"/>
        </w:rPr>
        <w:t>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Уәкiлеттi органның стандарттау, метрология және сертификаттау саласында өз құзыретi шегiнде, Қазақстан Республикасының заңдарына сәйкес: </w:t>
      </w:r>
      <w:r>
        <w:br/>
      </w:r>
      <w:r>
        <w:rPr>
          <w:rFonts w:ascii="Times New Roman"/>
          <w:b w:val="false"/>
          <w:i w:val="false"/>
          <w:color w:val="000000"/>
          <w:sz w:val="28"/>
        </w:rPr>
        <w:t xml:space="preserve">
      1) нормативтiк құжаттар талаптарына сәйкес геодезиялық өлшеу құралдарының бiрлiгi мен дәлдiгiн қамтамасыз ету жөнiндегi қызметтi жүзеге асыруға; </w:t>
      </w:r>
      <w:r>
        <w:br/>
      </w:r>
      <w:r>
        <w:rPr>
          <w:rFonts w:ascii="Times New Roman"/>
          <w:b w:val="false"/>
          <w:i w:val="false"/>
          <w:color w:val="000000"/>
          <w:sz w:val="28"/>
        </w:rPr>
        <w:t xml:space="preserve">
      2) геодезиялық, картографиялық және топографиялық өнiмдердi мiндеттi сертификаттау жөнiндегi жұмыстарды жүргiзуге; </w:t>
      </w:r>
      <w:r>
        <w:br/>
      </w:r>
      <w:r>
        <w:rPr>
          <w:rFonts w:ascii="Times New Roman"/>
          <w:b w:val="false"/>
          <w:i w:val="false"/>
          <w:color w:val="000000"/>
          <w:sz w:val="28"/>
        </w:rPr>
        <w:t xml:space="preserve">
      3) геодезиялық және картографиялық жабдықтарға, аспаптар мен саймандарға метрологиялық бақылау және қадағалау жүргiзуге құқығы бар. </w:t>
      </w:r>
      <w:r>
        <w:br/>
      </w:r>
      <w:r>
        <w:rPr>
          <w:rFonts w:ascii="Times New Roman"/>
          <w:b w:val="false"/>
          <w:i w:val="false"/>
          <w:color w:val="000000"/>
          <w:sz w:val="28"/>
        </w:rPr>
        <w:t>
 </w:t>
      </w:r>
      <w:r>
        <w:br/>
      </w:r>
      <w:r>
        <w:rPr>
          <w:rFonts w:ascii="Times New Roman"/>
          <w:b w:val="false"/>
          <w:i w:val="false"/>
          <w:color w:val="000000"/>
          <w:sz w:val="28"/>
        </w:rPr>
        <w:t xml:space="preserve">
                 10-бап. Геодезиялық және картографиялық </w:t>
      </w:r>
      <w:r>
        <w:br/>
      </w:r>
      <w:r>
        <w:rPr>
          <w:rFonts w:ascii="Times New Roman"/>
          <w:b w:val="false"/>
          <w:i w:val="false"/>
          <w:color w:val="000000"/>
          <w:sz w:val="28"/>
        </w:rPr>
        <w:t xml:space="preserve">
                          қызметтi қаржыландыру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Мемлекеттiк мақсаттағы геодезиялық және картографиялық қызмет республикалық және жергiлiктi бюджеттер қаражаттары есебiнен қаржыландырылады. </w:t>
      </w:r>
      <w:r>
        <w:br/>
      </w:r>
      <w:r>
        <w:rPr>
          <w:rFonts w:ascii="Times New Roman"/>
          <w:b w:val="false"/>
          <w:i w:val="false"/>
          <w:color w:val="000000"/>
          <w:sz w:val="28"/>
        </w:rPr>
        <w:t xml:space="preserve">
      2. Арнайы және салалық мақсаттағы геодезиялық және картографиялық қызмет тапсырысшы қаражаты есебiнен жүзеге асырылады. </w:t>
      </w:r>
      <w:r>
        <w:br/>
      </w:r>
      <w:r>
        <w:rPr>
          <w:rFonts w:ascii="Times New Roman"/>
          <w:b w:val="false"/>
          <w:i w:val="false"/>
          <w:color w:val="000000"/>
          <w:sz w:val="28"/>
        </w:rPr>
        <w:t xml:space="preserve">
      3. Тиiсiнше республикалық және жергiлiктi бюджеттер қаражаттары есебiнен қаржыландырылатын геодезиялық, топографиялық және картографиялық жұмыстардың тапсырысшылары және (немесе) орындаушылары болып табылатын геодезиялық және картографиялық қызмет субъектiлерi бұрын жасалған геодезиялық, топографиялық және картографиялық материалдар мен деректердi пайдалануға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Картографиялық өнiмге авторлық құқық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Картографиялық өнiмге, оның iшiнде топографиялық, гидрографиялық, арнайы және аэроғарыштық түсiрiс материалдарына авторлық құқық "Авторлық және сабақтас құқықтар туралы" Қазақстан Республикасының Заңымен және өзге де нормативтiк құқықтық актiлермен реттеледi.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Қазақстан Республикасының Ұлттық </w:t>
      </w:r>
      <w:r>
        <w:br/>
      </w:r>
      <w:r>
        <w:rPr>
          <w:rFonts w:ascii="Times New Roman"/>
          <w:b w:val="false"/>
          <w:i w:val="false"/>
          <w:color w:val="000000"/>
          <w:sz w:val="28"/>
        </w:rPr>
        <w:t xml:space="preserve">
                     картографиялық-геодезиялық қоры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Ұлттық картографиялық-геодезиялық қоры геодезиялық және картографиялық қызметтi жүзеге асыру нәтижесiнде алынған және жалпымемлекеттiк, салааралық маңызы бар геодезиялық, топографиялық, картографиялық, гидрографиялық, аэроғарыштық түсiрiс, гравиметриялық материалдар мен деректердiң жиынтығы болып табылады. </w:t>
      </w:r>
      <w:r>
        <w:br/>
      </w:r>
      <w:r>
        <w:rPr>
          <w:rFonts w:ascii="Times New Roman"/>
          <w:b w:val="false"/>
          <w:i w:val="false"/>
          <w:color w:val="000000"/>
          <w:sz w:val="28"/>
        </w:rPr>
        <w:t xml:space="preserve">
      Ведомстволық картографиялық-геодезиялық қор арнайы (салалық) маңызы бар геодезиялық, топографиялық, картографиялық, гидрографиялық, гравиметриялық және аэроғарыштық түсiрiс материалдары мен деректердiң жиынтығы болып табылады және тиiстi орталық атқарушы органдардың қарамағында болады. </w:t>
      </w:r>
      <w:r>
        <w:br/>
      </w:r>
      <w:r>
        <w:rPr>
          <w:rFonts w:ascii="Times New Roman"/>
          <w:b w:val="false"/>
          <w:i w:val="false"/>
          <w:color w:val="000000"/>
          <w:sz w:val="28"/>
        </w:rPr>
        <w:t xml:space="preserve">
      2. Ұлттық картографиялық-геодезиялық қор уәкiлеттi органның қарамағында болады. </w:t>
      </w:r>
      <w:r>
        <w:br/>
      </w:r>
      <w:r>
        <w:rPr>
          <w:rFonts w:ascii="Times New Roman"/>
          <w:b w:val="false"/>
          <w:i w:val="false"/>
          <w:color w:val="000000"/>
          <w:sz w:val="28"/>
        </w:rPr>
        <w:t xml:space="preserve">
      Қазақстан Республикасы Қорғаныс министрлiгiнiң картографиялық-геодезиялық қоры оның өз қарамағында болады. </w:t>
      </w:r>
      <w:r>
        <w:br/>
      </w:r>
      <w:r>
        <w:rPr>
          <w:rFonts w:ascii="Times New Roman"/>
          <w:b w:val="false"/>
          <w:i w:val="false"/>
          <w:color w:val="000000"/>
          <w:sz w:val="28"/>
        </w:rPr>
        <w:t xml:space="preserve">
      3. Белгiленген тәртiппен Қазақстан Республикасының Ұлттық мұрағат қорының құрамына жатқызылған Ұлттық картографиялық-геодезиялық қордың құжаттары Қазақстан Республикасының заңдарына сәйкес сақталады. </w:t>
      </w:r>
      <w:r>
        <w:br/>
      </w:r>
      <w:r>
        <w:rPr>
          <w:rFonts w:ascii="Times New Roman"/>
          <w:b w:val="false"/>
          <w:i w:val="false"/>
          <w:color w:val="000000"/>
          <w:sz w:val="28"/>
        </w:rPr>
        <w:t xml:space="preserve">
      4. Қазақстан Республикасының Ұлттық картографиялық-геодезиялық қорының құжаттары мемлекеттiк меншiкте болады және мемлекет иелiгiнен алу мен жекешелендiру, сату-сатып алу, айырбастау немесе сыйға тарту объектiсi болуы, сондай-ақ басқа да мемлекетте тұрақты сақтауға әкетiлуi мүмкiн емес. </w:t>
      </w:r>
      <w:r>
        <w:br/>
      </w:r>
      <w:r>
        <w:rPr>
          <w:rFonts w:ascii="Times New Roman"/>
          <w:b w:val="false"/>
          <w:i w:val="false"/>
          <w:color w:val="000000"/>
          <w:sz w:val="28"/>
        </w:rPr>
        <w:t xml:space="preserve">
      5. Қазақстан Республикасының Ұлттық картографиялық-геодезиялық қорының құжаттарын қалыптастыру, жинау, сақтау және пайдалану ережесiн уәкiлеттi органның ұсынуы бойынша Қазақстан Республикасының Yкiметi бекiтедi. </w:t>
      </w:r>
      <w:r>
        <w:br/>
      </w:r>
      <w:r>
        <w:rPr>
          <w:rFonts w:ascii="Times New Roman"/>
          <w:b w:val="false"/>
          <w:i w:val="false"/>
          <w:color w:val="000000"/>
          <w:sz w:val="28"/>
        </w:rPr>
        <w:t xml:space="preserve">
      Ведомстволық (салалық) картографиялық-геодезиялық қорлардың құжаттарын қалыптастыру, жинау, сақтау және пайдалану ережесiн және оларға енгiзiлген материалдар мен деректер тiзбесiн геодезия және картография жөнiндегi уәкiлеттi органның келiсiмi бойынша тиiстi орталық атқарушы органдар бекiтедi. </w:t>
      </w:r>
      <w:r>
        <w:br/>
      </w:r>
      <w:r>
        <w:rPr>
          <w:rFonts w:ascii="Times New Roman"/>
          <w:b w:val="false"/>
          <w:i w:val="false"/>
          <w:color w:val="000000"/>
          <w:sz w:val="28"/>
        </w:rPr>
        <w:t xml:space="preserve">
      6. Қазақстан Республикасы Ұлттық картографиялық-геодезиялық қорының материалдары мен деректерiн пайдалану үшiн көрсетiлген материалдар мен деректердi (көшiрмелердi) жасауға, сақтауға және жеткiзiп беруге жұмсалған шығындарды, сондай-ақ көрсетiлген материалдар мен деректердi iрiктеу және көшiрмелер әзiрлеу жөнiндегi қызмет көрсетудi қамтитын төлем алынады. Мемлекеттiк органдар төлемнен босатылады. </w:t>
      </w:r>
      <w:r>
        <w:br/>
      </w:r>
      <w:r>
        <w:rPr>
          <w:rFonts w:ascii="Times New Roman"/>
          <w:b w:val="false"/>
          <w:i w:val="false"/>
          <w:color w:val="000000"/>
          <w:sz w:val="28"/>
        </w:rPr>
        <w:t xml:space="preserve">
      Мемлекеттiк бюджет есебiнен картографиялық және геодезиялық жұмыстарды жүргiзу мақсатында Ұлттық картографиялық-геодезиялық қордың материалдары мен деректерiн пайдалану үшiн аталған материалдар мен деректердi iрiктеу және олардың көшiрмелерiн әзiрлеу, сондай-ақ аталған материалдар мен деректердi жеткiзiп беру жөнiндегi қызмет көрсетулерге ғана жұмсалған шығындарды қамтитын төлем алынады. </w:t>
      </w:r>
      <w:r>
        <w:br/>
      </w:r>
      <w:r>
        <w:rPr>
          <w:rFonts w:ascii="Times New Roman"/>
          <w:b w:val="false"/>
          <w:i w:val="false"/>
          <w:color w:val="000000"/>
          <w:sz w:val="28"/>
        </w:rPr>
        <w:t xml:space="preserve">
      Ұлттық картографиялық-геодезиялық қордың материалдары мен деректерiн пайдалану үшiн алынған қаражат бюджет заңдарының ережелерiне сәйкес бюджетке жiберiледi. </w:t>
      </w:r>
      <w:r>
        <w:br/>
      </w:r>
      <w:r>
        <w:rPr>
          <w:rFonts w:ascii="Times New Roman"/>
          <w:b w:val="false"/>
          <w:i w:val="false"/>
          <w:color w:val="000000"/>
          <w:sz w:val="28"/>
        </w:rPr>
        <w:t xml:space="preserve">
      7. Қазақстан Республикасы Ұлттық картографиялық-геодезиялық қорының мемлекеттiк құпияларды құрайтын мәлiметтер көздерi болып табылатын құжаттарға қол жеткiзу Қазақстан Республикасының заңдарына сәйкес жүзеге асырылады. </w:t>
      </w:r>
      <w:r>
        <w:br/>
      </w:r>
      <w:r>
        <w:rPr>
          <w:rFonts w:ascii="Times New Roman"/>
          <w:b w:val="false"/>
          <w:i w:val="false"/>
          <w:color w:val="000000"/>
          <w:sz w:val="28"/>
        </w:rPr>
        <w:t xml:space="preserve">
      8. Қазақстан Республикасы Ұлттық картографиялық-геодезиялық қорының құжаттарын уәкiлеттi органның тиiстi рұқсатынсыз үшiншi тұлғаларға беруге және олардың көшiрмелерiн жасауға жол берiлмейдi. </w:t>
      </w:r>
      <w:r>
        <w:br/>
      </w:r>
      <w:r>
        <w:rPr>
          <w:rFonts w:ascii="Times New Roman"/>
          <w:b w:val="false"/>
          <w:i w:val="false"/>
          <w:color w:val="000000"/>
          <w:sz w:val="28"/>
        </w:rPr>
        <w:t xml:space="preserve">
      9. Геодезиялық және картографиялық қызметтi жүзеге асыратын заңды және жеке тұлғалар өздерi жасаған геодезиялық және картографиялық материалдар мен деректердiң көшiрмелерiнiң бiр данасын Қазақстан Республикасының Ұлттық картографиялық-геодезиялық қорына авторлық құқығын </w:t>
      </w:r>
    </w:p>
    <w:bookmarkEnd w:id="3"/>
    <w:bookmarkStart w:name="z22"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сақтай отырып, тегiн беруге мiндеттi.</w:t>
      </w:r>
    </w:p>
    <w:p>
      <w:pPr>
        <w:spacing w:after="0"/>
        <w:ind w:left="0"/>
        <w:jc w:val="both"/>
      </w:pPr>
      <w:r>
        <w:rPr>
          <w:rFonts w:ascii="Times New Roman"/>
          <w:b w:val="false"/>
          <w:i w:val="false"/>
          <w:color w:val="000000"/>
          <w:sz w:val="28"/>
        </w:rPr>
        <w:t xml:space="preserve">     10. Қазақстан Республикасы Ұлттық картографиялық-геодезиялық қорының </w:t>
      </w:r>
    </w:p>
    <w:p>
      <w:pPr>
        <w:spacing w:after="0"/>
        <w:ind w:left="0"/>
        <w:jc w:val="both"/>
      </w:pPr>
      <w:r>
        <w:rPr>
          <w:rFonts w:ascii="Times New Roman"/>
          <w:b w:val="false"/>
          <w:i w:val="false"/>
          <w:color w:val="000000"/>
          <w:sz w:val="28"/>
        </w:rPr>
        <w:t xml:space="preserve">картографиялық және геодезиялық өнiмдерiн пайдаланушылар алынған </w:t>
      </w:r>
    </w:p>
    <w:p>
      <w:pPr>
        <w:spacing w:after="0"/>
        <w:ind w:left="0"/>
        <w:jc w:val="both"/>
      </w:pPr>
      <w:r>
        <w:rPr>
          <w:rFonts w:ascii="Times New Roman"/>
          <w:b w:val="false"/>
          <w:i w:val="false"/>
          <w:color w:val="000000"/>
          <w:sz w:val="28"/>
        </w:rPr>
        <w:t xml:space="preserve">материалдар мен деректердiң сақталуын қамтамасыз етуге, оларды уәкiлеттi </w:t>
      </w:r>
    </w:p>
    <w:p>
      <w:pPr>
        <w:spacing w:after="0"/>
        <w:ind w:left="0"/>
        <w:jc w:val="both"/>
      </w:pPr>
      <w:r>
        <w:rPr>
          <w:rFonts w:ascii="Times New Roman"/>
          <w:b w:val="false"/>
          <w:i w:val="false"/>
          <w:color w:val="000000"/>
          <w:sz w:val="28"/>
        </w:rPr>
        <w:t xml:space="preserve">орган белгiлеген мерзiмде қайтаруға, көрсетiлген материалдар мен </w:t>
      </w:r>
    </w:p>
    <w:p>
      <w:pPr>
        <w:spacing w:after="0"/>
        <w:ind w:left="0"/>
        <w:jc w:val="both"/>
      </w:pPr>
      <w:r>
        <w:rPr>
          <w:rFonts w:ascii="Times New Roman"/>
          <w:b w:val="false"/>
          <w:i w:val="false"/>
          <w:color w:val="000000"/>
          <w:sz w:val="28"/>
        </w:rPr>
        <w:t xml:space="preserve">деректердегi мемлекеттiк құпияларды құрайтын мәлiметтердi жария етпеуге </w:t>
      </w:r>
    </w:p>
    <w:p>
      <w:pPr>
        <w:spacing w:after="0"/>
        <w:ind w:left="0"/>
        <w:jc w:val="both"/>
      </w:pPr>
      <w:r>
        <w:rPr>
          <w:rFonts w:ascii="Times New Roman"/>
          <w:b w:val="false"/>
          <w:i w:val="false"/>
          <w:color w:val="000000"/>
          <w:sz w:val="28"/>
        </w:rPr>
        <w:t>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 Геодезиялық және картографиялық өнiмге мемлекеттiк</w:t>
      </w:r>
    </w:p>
    <w:p>
      <w:pPr>
        <w:spacing w:after="0"/>
        <w:ind w:left="0"/>
        <w:jc w:val="both"/>
      </w:pPr>
      <w:r>
        <w:rPr>
          <w:rFonts w:ascii="Times New Roman"/>
          <w:b w:val="false"/>
          <w:i w:val="false"/>
          <w:color w:val="000000"/>
          <w:sz w:val="28"/>
        </w:rPr>
        <w:t>                                 меншiк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Республикалық және жергiлiктi бюджеттер қаражаттары есебiнен жүзеге </w:t>
      </w:r>
    </w:p>
    <w:p>
      <w:pPr>
        <w:spacing w:after="0"/>
        <w:ind w:left="0"/>
        <w:jc w:val="both"/>
      </w:pPr>
      <w:r>
        <w:rPr>
          <w:rFonts w:ascii="Times New Roman"/>
          <w:b w:val="false"/>
          <w:i w:val="false"/>
          <w:color w:val="000000"/>
          <w:sz w:val="28"/>
        </w:rPr>
        <w:t xml:space="preserve">асырылатын геодезиялық және картографиялық қызмет нәтижесiнде алынған </w:t>
      </w:r>
    </w:p>
    <w:p>
      <w:pPr>
        <w:spacing w:after="0"/>
        <w:ind w:left="0"/>
        <w:jc w:val="both"/>
      </w:pPr>
      <w:r>
        <w:rPr>
          <w:rFonts w:ascii="Times New Roman"/>
          <w:b w:val="false"/>
          <w:i w:val="false"/>
          <w:color w:val="000000"/>
          <w:sz w:val="28"/>
        </w:rPr>
        <w:t xml:space="preserve">геодезиялық және картографиялық өнiм, сондай-ақ гидрографиялық, </w:t>
      </w:r>
    </w:p>
    <w:p>
      <w:pPr>
        <w:spacing w:after="0"/>
        <w:ind w:left="0"/>
        <w:jc w:val="both"/>
      </w:pPr>
      <w:r>
        <w:rPr>
          <w:rFonts w:ascii="Times New Roman"/>
          <w:b w:val="false"/>
          <w:i w:val="false"/>
          <w:color w:val="000000"/>
          <w:sz w:val="28"/>
        </w:rPr>
        <w:t xml:space="preserve">аэроғарыштық түсiрiс және гравиметриялық материалдар мен деректер, </w:t>
      </w:r>
    </w:p>
    <w:p>
      <w:pPr>
        <w:spacing w:after="0"/>
        <w:ind w:left="0"/>
        <w:jc w:val="both"/>
      </w:pPr>
      <w:r>
        <w:rPr>
          <w:rFonts w:ascii="Times New Roman"/>
          <w:b w:val="false"/>
          <w:i w:val="false"/>
          <w:color w:val="000000"/>
          <w:sz w:val="28"/>
        </w:rPr>
        <w:t xml:space="preserve">сондай-ақ Қазақстан Республикасы Ұлттық картографиялық-геодезиялық қорының </w:t>
      </w:r>
    </w:p>
    <w:p>
      <w:pPr>
        <w:spacing w:after="0"/>
        <w:ind w:left="0"/>
        <w:jc w:val="both"/>
      </w:pPr>
      <w:r>
        <w:rPr>
          <w:rFonts w:ascii="Times New Roman"/>
          <w:b w:val="false"/>
          <w:i w:val="false"/>
          <w:color w:val="000000"/>
          <w:sz w:val="28"/>
        </w:rPr>
        <w:t xml:space="preserve">материалдары мен деректерi Қазақстан Республикасының мемлекеттiк меншiгi </w:t>
      </w:r>
    </w:p>
    <w:p>
      <w:pPr>
        <w:spacing w:after="0"/>
        <w:ind w:left="0"/>
        <w:jc w:val="both"/>
      </w:pPr>
      <w:r>
        <w:rPr>
          <w:rFonts w:ascii="Times New Roman"/>
          <w:b w:val="false"/>
          <w:i w:val="false"/>
          <w:color w:val="000000"/>
          <w:sz w:val="28"/>
        </w:rPr>
        <w:t>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 Қазақстан Республикасының қорғанысы мен ұлттық</w:t>
      </w:r>
    </w:p>
    <w:p>
      <w:pPr>
        <w:spacing w:after="0"/>
        <w:ind w:left="0"/>
        <w:jc w:val="both"/>
      </w:pPr>
      <w:r>
        <w:rPr>
          <w:rFonts w:ascii="Times New Roman"/>
          <w:b w:val="false"/>
          <w:i w:val="false"/>
          <w:color w:val="000000"/>
          <w:sz w:val="28"/>
        </w:rPr>
        <w:t>         қауiпсiздiгiн қамтамасыз ету мүддесiндегi геодезиялық және</w:t>
      </w:r>
    </w:p>
    <w:p>
      <w:pPr>
        <w:spacing w:after="0"/>
        <w:ind w:left="0"/>
        <w:jc w:val="both"/>
      </w:pPr>
      <w:r>
        <w:rPr>
          <w:rFonts w:ascii="Times New Roman"/>
          <w:b w:val="false"/>
          <w:i w:val="false"/>
          <w:color w:val="000000"/>
          <w:sz w:val="28"/>
        </w:rPr>
        <w:t>                            картографиялық қызмет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қорғанысы мен ұлттық қауiпсiздiгiн қамтамасыз ету мүддесiндегі геодезиялық және картографиялық қызметтi өзара келiсiлген жұмыс жоспарлары бойынша қорғаныс саласындағы уәкiлеттi орган мен геодезия және картография жөнiндегi уәкiлеттi орган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15-бап. Жергiлiктi объектiлер туралы ақпараттарды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аумағындағы географиялық, топографиялық және өзге де карталар мен жоспарларға бейнелеп түсiрiлуге тиiс жергiлiктi жердегi объектiлер туралы ақпараттардың иелерi болып табылатын заңды және жеке тұлғалар осы карталар мен жоспарларды әзiрлеушiлердiң немесе геодезиялық және картографиялық қызмет саласындағы уәкiлеттi органның сұратуымен оларға осы ақпараттар бар құжаттың көшiрмесiн бередi. </w:t>
      </w:r>
      <w:r>
        <w:br/>
      </w:r>
      <w:r>
        <w:rPr>
          <w:rFonts w:ascii="Times New Roman"/>
          <w:b w:val="false"/>
          <w:i w:val="false"/>
          <w:color w:val="000000"/>
          <w:sz w:val="28"/>
        </w:rPr>
        <w:t xml:space="preserve">
      2. Дұрыс емес мәлiметтер беру салдарынан келтiрiлген зиян тиiстi ақпараттық ресурстар иелерiнiң қаражаты есебiнен өтеледi.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Мемлекеттiк геодезиялық торлар пункттерiн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Мемлекеттiк геодезиялық торының геодезиялық пункттерi (астрономиялық-геодезиялық, геодезиялық, нивелирлiк және гравиметриялық пункттер, жерге қойылған белгiлер және осы пункттердiң ортасы), сондай-ақ арнайы геодезиялық торлардың пункттерi (орталар, бақылау маркалары, сыртқы белгiлер, бағдарлық пункттер) мемлекеттiк меншiк болып табылады және мемлекеттiң қорғауында болады. </w:t>
      </w:r>
      <w:r>
        <w:br/>
      </w:r>
      <w:r>
        <w:rPr>
          <w:rFonts w:ascii="Times New Roman"/>
          <w:b w:val="false"/>
          <w:i w:val="false"/>
          <w:color w:val="000000"/>
          <w:sz w:val="28"/>
        </w:rPr>
        <w:t xml:space="preserve">
      Геодезиялық пункттердi бұзу немесе қайта салу (орнын ауыстыру) тек уәкiлеттi органның рұқсатымен ғана жүргiзiледi. </w:t>
      </w:r>
      <w:r>
        <w:br/>
      </w:r>
      <w:r>
        <w:rPr>
          <w:rFonts w:ascii="Times New Roman"/>
          <w:b w:val="false"/>
          <w:i w:val="false"/>
          <w:color w:val="000000"/>
          <w:sz w:val="28"/>
        </w:rPr>
        <w:t xml:space="preserve">
      2. Геодезиялық пункттердi орналастыруға арналған жер учаскелерiнiң берiлуiн Қазақстан Республикасының заңнамаларына сәйкес жүргiзiледi. </w:t>
      </w:r>
      <w:r>
        <w:br/>
      </w:r>
      <w:r>
        <w:rPr>
          <w:rFonts w:ascii="Times New Roman"/>
          <w:b w:val="false"/>
          <w:i w:val="false"/>
          <w:color w:val="000000"/>
          <w:sz w:val="28"/>
        </w:rPr>
        <w:t xml:space="preserve">
      3. Геодезиялық пункттер орналасқан жерлердiң жер учаскесiнiң меншiк </w:t>
      </w:r>
    </w:p>
    <w:bookmarkEnd w:id="5"/>
    <w:bookmarkStart w:name="z2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иелерi, тұрақты және уақытша жер пайдаланушылар мiндеттi түрде:</w:t>
      </w:r>
    </w:p>
    <w:p>
      <w:pPr>
        <w:spacing w:after="0"/>
        <w:ind w:left="0"/>
        <w:jc w:val="both"/>
      </w:pPr>
      <w:r>
        <w:rPr>
          <w:rFonts w:ascii="Times New Roman"/>
          <w:b w:val="false"/>
          <w:i w:val="false"/>
          <w:color w:val="000000"/>
          <w:sz w:val="28"/>
        </w:rPr>
        <w:t xml:space="preserve">     1) геодезиялық пункттердiң зияндалуы және жойылған жағдайлары туралы </w:t>
      </w:r>
    </w:p>
    <w:p>
      <w:pPr>
        <w:spacing w:after="0"/>
        <w:ind w:left="0"/>
        <w:jc w:val="both"/>
      </w:pPr>
      <w:r>
        <w:rPr>
          <w:rFonts w:ascii="Times New Roman"/>
          <w:b w:val="false"/>
          <w:i w:val="false"/>
          <w:color w:val="000000"/>
          <w:sz w:val="28"/>
        </w:rPr>
        <w:t>геодезия және картография уәкiлеттi органына хабарлау;</w:t>
      </w:r>
    </w:p>
    <w:p>
      <w:pPr>
        <w:spacing w:after="0"/>
        <w:ind w:left="0"/>
        <w:jc w:val="both"/>
      </w:pPr>
      <w:r>
        <w:rPr>
          <w:rFonts w:ascii="Times New Roman"/>
          <w:b w:val="false"/>
          <w:i w:val="false"/>
          <w:color w:val="000000"/>
          <w:sz w:val="28"/>
        </w:rPr>
        <w:t xml:space="preserve">     2) геодезиялық және картографиялық жұмыстарды жүргiзу кезiнде </w:t>
      </w:r>
    </w:p>
    <w:p>
      <w:pPr>
        <w:spacing w:after="0"/>
        <w:ind w:left="0"/>
        <w:jc w:val="both"/>
      </w:pPr>
      <w:r>
        <w:rPr>
          <w:rFonts w:ascii="Times New Roman"/>
          <w:b w:val="false"/>
          <w:i w:val="false"/>
          <w:color w:val="000000"/>
          <w:sz w:val="28"/>
        </w:rPr>
        <w:t xml:space="preserve">геодезиялық пункттердiң маңайына көлiкпен келуге (жаяу келуге) мүмкiндiк </w:t>
      </w:r>
    </w:p>
    <w:p>
      <w:pPr>
        <w:spacing w:after="0"/>
        <w:ind w:left="0"/>
        <w:jc w:val="both"/>
      </w:pPr>
      <w:r>
        <w:rPr>
          <w:rFonts w:ascii="Times New Roman"/>
          <w:b w:val="false"/>
          <w:i w:val="false"/>
          <w:color w:val="000000"/>
          <w:sz w:val="28"/>
        </w:rPr>
        <w:t>беру.</w:t>
      </w:r>
    </w:p>
    <w:p>
      <w:pPr>
        <w:spacing w:after="0"/>
        <w:ind w:left="0"/>
        <w:jc w:val="both"/>
      </w:pPr>
      <w:r>
        <w:rPr>
          <w:rFonts w:ascii="Times New Roman"/>
          <w:b w:val="false"/>
          <w:i w:val="false"/>
          <w:color w:val="000000"/>
          <w:sz w:val="28"/>
        </w:rPr>
        <w:t xml:space="preserve">     4. Геодезиялық пункттердi қорғау жөнiндегi Ережесiн Қазақстан </w:t>
      </w:r>
    </w:p>
    <w:p>
      <w:pPr>
        <w:spacing w:after="0"/>
        <w:ind w:left="0"/>
        <w:jc w:val="both"/>
      </w:pPr>
      <w:r>
        <w:rPr>
          <w:rFonts w:ascii="Times New Roman"/>
          <w:b w:val="false"/>
          <w:i w:val="false"/>
          <w:color w:val="000000"/>
          <w:sz w:val="28"/>
        </w:rPr>
        <w:t>Республикасының Yкiметi бекiтедi.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 Геодезиялық және картографиялық қызметi туралы</w:t>
      </w:r>
    </w:p>
    <w:p>
      <w:pPr>
        <w:spacing w:after="0"/>
        <w:ind w:left="0"/>
        <w:jc w:val="both"/>
      </w:pPr>
      <w:r>
        <w:rPr>
          <w:rFonts w:ascii="Times New Roman"/>
          <w:b w:val="false"/>
          <w:i w:val="false"/>
          <w:color w:val="000000"/>
          <w:sz w:val="28"/>
        </w:rPr>
        <w:t>                   заңдарды бұзғаны үшiн жауапкершiлiк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геодезиялық және картографиялық қызметi </w:t>
      </w:r>
    </w:p>
    <w:p>
      <w:pPr>
        <w:spacing w:after="0"/>
        <w:ind w:left="0"/>
        <w:jc w:val="both"/>
      </w:pPr>
      <w:r>
        <w:rPr>
          <w:rFonts w:ascii="Times New Roman"/>
          <w:b w:val="false"/>
          <w:i w:val="false"/>
          <w:color w:val="000000"/>
          <w:sz w:val="28"/>
        </w:rPr>
        <w:t xml:space="preserve">туралы заңдардың бұзылуына кiнәлi азаматтар және заңды тұлғалар Қазақстан </w:t>
      </w:r>
    </w:p>
    <w:p>
      <w:pPr>
        <w:spacing w:after="0"/>
        <w:ind w:left="0"/>
        <w:jc w:val="both"/>
      </w:pPr>
      <w:r>
        <w:rPr>
          <w:rFonts w:ascii="Times New Roman"/>
          <w:b w:val="false"/>
          <w:i w:val="false"/>
          <w:color w:val="000000"/>
          <w:sz w:val="28"/>
        </w:rPr>
        <w:t>Республикасының заң актiлерiнде белгiленген тәртiппен жауапқа тартылады.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3-тарау.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 Геодезия және картография саласындағы халықаралық</w:t>
      </w:r>
    </w:p>
    <w:p>
      <w:pPr>
        <w:spacing w:after="0"/>
        <w:ind w:left="0"/>
        <w:jc w:val="both"/>
      </w:pPr>
      <w:r>
        <w:rPr>
          <w:rFonts w:ascii="Times New Roman"/>
          <w:b w:val="false"/>
          <w:i w:val="false"/>
          <w:color w:val="000000"/>
          <w:sz w:val="28"/>
        </w:rPr>
        <w:t>                             ынтымақтастық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геодезия және картография саласындағы </w:t>
      </w:r>
    </w:p>
    <w:p>
      <w:pPr>
        <w:spacing w:after="0"/>
        <w:ind w:left="0"/>
        <w:jc w:val="both"/>
      </w:pPr>
      <w:r>
        <w:rPr>
          <w:rFonts w:ascii="Times New Roman"/>
          <w:b w:val="false"/>
          <w:i w:val="false"/>
          <w:color w:val="000000"/>
          <w:sz w:val="28"/>
        </w:rPr>
        <w:t xml:space="preserve">халықаралық қарым-қатынасты пайдалы ынтымақтастықпен өркендетудi өзара </w:t>
      </w:r>
    </w:p>
    <w:p>
      <w:pPr>
        <w:spacing w:after="0"/>
        <w:ind w:left="0"/>
        <w:jc w:val="both"/>
      </w:pPr>
      <w:r>
        <w:rPr>
          <w:rFonts w:ascii="Times New Roman"/>
          <w:b w:val="false"/>
          <w:i w:val="false"/>
          <w:color w:val="000000"/>
          <w:sz w:val="28"/>
        </w:rPr>
        <w:t>ынталылыққа байланысты жүзеге асырады.</w:t>
      </w:r>
    </w:p>
    <w:p>
      <w:pPr>
        <w:spacing w:after="0"/>
        <w:ind w:left="0"/>
        <w:jc w:val="both"/>
      </w:pPr>
      <w:r>
        <w:rPr>
          <w:rFonts w:ascii="Times New Roman"/>
          <w:b w:val="false"/>
          <w:i w:val="false"/>
          <w:color w:val="000000"/>
          <w:sz w:val="28"/>
        </w:rPr>
        <w:t xml:space="preserve">     Халықаралық ұйымдарда Қазақстан Республикасын геодезия және </w:t>
      </w:r>
    </w:p>
    <w:p>
      <w:pPr>
        <w:spacing w:after="0"/>
        <w:ind w:left="0"/>
        <w:jc w:val="both"/>
      </w:pPr>
      <w:r>
        <w:rPr>
          <w:rFonts w:ascii="Times New Roman"/>
          <w:b w:val="false"/>
          <w:i w:val="false"/>
          <w:color w:val="000000"/>
          <w:sz w:val="28"/>
        </w:rPr>
        <w:t>картография саласындағы уәкiлеттi органы өз құзыретi шегiнде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