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729e" w14:textId="81e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туралы" Қазақстан Республикасының Заңына толықтыру енгізу туралы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желтоқсан N 1583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азаматтардың жекелеген санаттарына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жеңілдіктер беру мәселелері бойынша кейбір заң актілеріне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 енгізу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азаматтарының жекелеген санаттарына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жеңілдіктер беру мәселелері бойынша кейбір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актілеріне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Заңына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1-бап. "Қазақстан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туралы" 1999 жылғы 7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Парламентінің Жаршысы 1999 ж., N 8, 247-құжат; N 21, 782-құжат; 2001 ж., N 2, 14-құжат) мынадай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1-баптың 7-тармағының 1) тармақшасында "22" деген санның алдынан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"Қазақстандағы 1986 жылғы 17-18 желтоқсан оқиғаларына қатысқаны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негізсіз қуғын-сүргінге ұшыраған адамдарға ақшалай өтемдер төлеуді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қоспағанда,"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2001 жылғы 1 маусымнан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