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489c" w14:textId="a854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12 қыркүйектегi N 1181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желтоқсан N 1579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резервiнен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2001 жылғы 12 қыркүйектегi N 1181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1-тармақтағы "6 719 777 (алты миллион жетi жүз он тоғыз мың жетi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 жетпiс жетi)" деген сөздер "6 609 600 (алты миллион алты жүз тоғыз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 жүз)"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12 және 22-жолдар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"Жиыны"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"6 578 277" деген сан "6 469 416"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"141 500" деген сан "140 184"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"Жалпы сомасы" деген жолда "6 719 777" деген сан "6 609 600"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