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a0444" w14:textId="24a04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Денсаулық сақтау министрлігі мен Египет Араб Республикасының Денсаулық сақтау және халық министрлiгi арасында Денсаулық сақтау, медицина және фармацевтика өнеркәсiбi саласындағы ынтымақтастық жөнiнде келiсiм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5 желтоқсан N 1573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Қоса беріліп отырған Қазақстан Республикасының Денсаулық сақтау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 мен Египет Араб Республикасының Денсаулық сақтау және халық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министрлiгi арасындағы Денсаулық сақтау, медицина және фармацевтика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өнеркәсiбi саласындағы ынтымақтастық жөнiндегі келісiмнің жобасы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мақұлдансын.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күнiнен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Қазақстан Республикасының Денсаулық сақтау министрлігі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Египет Араб Республикасының Денсаулық сақтау және халық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министрлiгi арасындағы Денсаулық сақтау, медицина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фармацевтика өнеркәсiбi саласындағы ынтымақтастық жөнiндегi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КЕЛIСIМ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Бұдан әрi "Тараптар" деп аталатын Қазақстан Республикасының Денсаулық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сақтау министрлiгi мен Египет Араб Республикасының Денсаулық сақтау және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халық министрлiгi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денсаулық сақтау, медицина және фармацевтика өнеркәсiбi саласындағы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ынтымақтастықты кеңейтудi қалай отырып,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төмендегiлер туралы келiстi: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1-бап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денсаулық сақтау, медицина және фармацевтика өнеркәсiбi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саласындағы ынтымақтастықты теңдiк пен өзара тиiмдiлiк негiзiнде дамытатын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2-бап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мемлекеттерiнiң денсаулық сақтау ұйымдары, ғылыми-зерттеу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медицина институттары арасында тiкелей ынтымақтастық орнауына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Тараптар ықпал ететiн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3-бап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денсаулық сақтау мен медицинаның мынадай салаларында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ынтымақтастықты дамытатын болады: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дәстүрлi медицина;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денсаулық сақтау экономикасы;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ана мен бала денсаулығын сақтау;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фармацевтика;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эпидемиология;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медицина ғылымы;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медициналық және ғылыми кадрларды даярлау мен олардың бiлiктiлiгiн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көтеру.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4-бап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медициналық конференциялар мен көрмелерде iндет аурулары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туралы ақпараттармен және деректермен алмасатын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5-бап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Тараптар арасындағы ынтымақтастық мынадай нысандарда жүретiн болады: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бiрлескен ғылыми зерттеулер;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сарапшылардың және мамандардың сапарларымен алмасу;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денсаулық сақтау түрлi тақырыптар бойынша ғылыми зерттеулердi,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жетiстiктердi, кездесулердi, семинарларды және жұмыс топтарын қоса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алғанда, медицина саласындағы ақпараттармен алмасу.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6-бап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науқастарды емделу үшiн екiншi Тарап мемлекетiнiң аумағына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Тараптар мемлекеттерiнiң ұлттық заңнамасында белгiленген ережелерге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жолдай 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7-бап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Дүниежүзiлiк денсаулық сақтау ұйымы мен басқа да халықаралық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ұйымдар жүргiзетiн қызмет шеңберiнде ынтымақтасуға келiседi.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8-бап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Мамандармен және сарапшылармен өзара алмасу жолдаушы және қабылдаушы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ұйымдардың құқықтары, мiндеттерi әрi жауапкершiлiгi анықталатын Тараптар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мемлекеттерiнiң мүдделi ұйымдары арасындағы тiкелей шарттарға сәйкес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жүзеге асырылады.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9-бап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Қабылдаушы Тарап, адамдар қабылдаушы Тарап мемлекетiнiң аумағында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болу кезеңiнде кенеттен ауырған немесе жазатайым оқиғаға ұшыраған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жағдайда, оларға уақытша келген мемлекеттiң заңнамасына сәйкес қажеттi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медициналық көмек көрсететiн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10-бап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Тараптар фармацевтикалық өнiм мен оның өндiрiсiн дамыту, вакциналар,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серологиялық және биологиялық препараттар сапасын бақылау саласында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ынтымақтасуға келіседi.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11-бап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Осы Келiсiмге Тараптардың өзара келiсiмi бойынша жеке хаттамалармен ресiмделетiн әрi осы Келiсiмнің ажырамас бөлiктерi болып табылатын өзгерiстер мен толықтырулар енгiзiлуi мүмкiн.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12-бап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Осы Келiсiм Тараптардың оның күшiне енуi үшiн қажеттi мемлекетiшiлiк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рәсiмдердi орындағаны туралы соңғы жазбаша хабарламасы алынған күннен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бастап күшiне 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Келісiм бес жыл мерзiмге жасалады және егер Тараптардың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бiрде-бiрi кезектi бесжылдық кезең аяқталғанға дейiн кемiнде алты ай бұрын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өзiнiң оның қолданысын тоқтату ниетi туралы жазбаша хабарлама жолдамаса,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келесi бесжылдық кезеңге өздiгiнен ұзартылады.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___________ 200_ жылғы "___" ________ әрқайсысы екi түпнұсқа данада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қазақ, араб, орыс және ағылшын тілдерiнде жасалды әрi барлық мәтiннің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бiрдей күшi бар. Осы Келiсiм ережелерiн түсiнуде келiспеушілік туындаған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жағдайда, Тараптар ағылшын тiлiндегi мәтiндi басшылыққа алатын 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             Египет Араб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Денсаулық сақтау                      Денсаулық сақтау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министрлігі үшін                      халық министрлігі үшiн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Жуманазарова А.Б.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