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835b" w14:textId="3f18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әуежайы" республикалық мемлекеттік кәсіпорнын дамытудың 2001-2005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5 желтоқсандағы N 1570 қаулысы. Күші жойылды - ҚР Үкіметінің 2003.04.18. N 369 қаулысымен.</w:t>
      </w:r>
    </w:p>
    <w:p>
      <w:pPr>
        <w:spacing w:after="0"/>
        <w:ind w:left="0"/>
        <w:jc w:val="both"/>
      </w:pPr>
      <w:bookmarkStart w:name="z4" w:id="0"/>
      <w:r>
        <w:rPr>
          <w:rFonts w:ascii="Times New Roman"/>
          <w:b w:val="false"/>
          <w:i w:val="false"/>
          <w:color w:val="000000"/>
          <w:sz w:val="28"/>
        </w:rPr>
        <w:t>
      "Қазақстан Республикасының әлеуметтік-экономикалық дамуының 2001 жылға арналған Индикативтік жоспары туралы" Қазақстан Республикасы Үкіметінің 2000 жылғы 15 қыркүйектегі N 1398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халықаралық әуежайы" республикалық мемлекеттiк кәсiпорнын дамытудың 2001-2005 жылдарға арналған жоспары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5 желтоқсандағы </w:t>
      </w:r>
      <w:r>
        <w:br/>
      </w:r>
      <w:r>
        <w:rPr>
          <w:rFonts w:ascii="Times New Roman"/>
          <w:b w:val="false"/>
          <w:i w:val="false"/>
          <w:color w:val="000000"/>
          <w:sz w:val="28"/>
        </w:rPr>
        <w:t xml:space="preserve">
N 1570 қаулысымен бекітілген </w:t>
      </w:r>
    </w:p>
    <w:bookmarkEnd w:id="3"/>
    <w:bookmarkStart w:name="z6" w:id="4"/>
    <w:p>
      <w:pPr>
        <w:spacing w:after="0"/>
        <w:ind w:left="0"/>
        <w:jc w:val="left"/>
      </w:pPr>
      <w:r>
        <w:rPr>
          <w:rFonts w:ascii="Times New Roman"/>
          <w:b/>
          <w:i w:val="false"/>
          <w:color w:val="000000"/>
        </w:rPr>
        <w:t xml:space="preserve"> 
"Астана халықаралық әуежайы" республикалық мемлекеттiк кәсiпорнын дамытудың 2001-2005 жылдарға арналған жоспары </w:t>
      </w:r>
    </w:p>
    <w:bookmarkEnd w:id="4"/>
    <w:bookmarkStart w:name="z7"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xml:space="preserve">      Осы жоспарды "Астана халықаралық әуежайы" республикалық мемлекеттiк кәсiпорны (бұдан әрi - "АХӘ" РМК): </w:t>
      </w:r>
      <w:r>
        <w:br/>
      </w:r>
      <w:r>
        <w:rPr>
          <w:rFonts w:ascii="Times New Roman"/>
          <w:b w:val="false"/>
          <w:i w:val="false"/>
          <w:color w:val="000000"/>
          <w:sz w:val="28"/>
        </w:rPr>
        <w:t xml:space="preserve">
      - ұшақтардың ұшу санын көбейту; </w:t>
      </w:r>
      <w:r>
        <w:br/>
      </w:r>
      <w:r>
        <w:rPr>
          <w:rFonts w:ascii="Times New Roman"/>
          <w:b w:val="false"/>
          <w:i w:val="false"/>
          <w:color w:val="000000"/>
          <w:sz w:val="28"/>
        </w:rPr>
        <w:t xml:space="preserve">
      - клиенттерге қызмет көрсету сапасын жақсарту; </w:t>
      </w:r>
      <w:r>
        <w:br/>
      </w:r>
      <w:r>
        <w:rPr>
          <w:rFonts w:ascii="Times New Roman"/>
          <w:b w:val="false"/>
          <w:i w:val="false"/>
          <w:color w:val="000000"/>
          <w:sz w:val="28"/>
        </w:rPr>
        <w:t xml:space="preserve">
      - әуежайдың техникалық және экономикалық әлеуетiн арттыру; </w:t>
      </w:r>
      <w:r>
        <w:br/>
      </w:r>
      <w:r>
        <w:rPr>
          <w:rFonts w:ascii="Times New Roman"/>
          <w:b w:val="false"/>
          <w:i w:val="false"/>
          <w:color w:val="000000"/>
          <w:sz w:val="28"/>
        </w:rPr>
        <w:t xml:space="preserve">
      - ұшулар қауiпсiздiгiн арттыру бағыттары бойынша әлеуметтiк-экономикалық орта мерзiмдi бағдарларды белгiлеу мақсатында дайындады. </w:t>
      </w:r>
      <w:r>
        <w:br/>
      </w:r>
      <w:r>
        <w:rPr>
          <w:rFonts w:ascii="Times New Roman"/>
          <w:b w:val="false"/>
          <w:i w:val="false"/>
          <w:color w:val="000000"/>
          <w:sz w:val="28"/>
        </w:rPr>
        <w:t xml:space="preserve">
      Осы жоспар төрт бөлiмнен тұрады: </w:t>
      </w:r>
      <w:r>
        <w:br/>
      </w:r>
      <w:r>
        <w:rPr>
          <w:rFonts w:ascii="Times New Roman"/>
          <w:b w:val="false"/>
          <w:i w:val="false"/>
          <w:color w:val="000000"/>
          <w:sz w:val="28"/>
        </w:rPr>
        <w:t xml:space="preserve">
      І-бөлiм қаралып отырған кезеңдегi әуежай қызметiнiң жалпы бейнесiн ұсына отырып, сипаттамалық болып табылады. </w:t>
      </w:r>
      <w:r>
        <w:br/>
      </w:r>
      <w:r>
        <w:rPr>
          <w:rFonts w:ascii="Times New Roman"/>
          <w:b w:val="false"/>
          <w:i w:val="false"/>
          <w:color w:val="000000"/>
          <w:sz w:val="28"/>
        </w:rPr>
        <w:t xml:space="preserve">
      Екiншi бөлiм қалыптасқан жағдайдың негiзгi себептерiн ұсынумен 1998-2000 жылдарға қаржы-шаруашылық қызметтiң нәтижелерiн талдауға арналған. </w:t>
      </w:r>
      <w:r>
        <w:br/>
      </w:r>
      <w:r>
        <w:rPr>
          <w:rFonts w:ascii="Times New Roman"/>
          <w:b w:val="false"/>
          <w:i w:val="false"/>
          <w:color w:val="000000"/>
          <w:sz w:val="28"/>
        </w:rPr>
        <w:t xml:space="preserve">
      Yшiншi бөлiм тiкелей әуежай қызметiнiң өндiрiстiк және қаржылық нәтижелерiнiң көрсеткiштерi бойынша әуежайды дамытудың 2001-2005 жылдарға арналған жоспарымен таныстырады. </w:t>
      </w:r>
      <w:r>
        <w:br/>
      </w:r>
      <w:r>
        <w:rPr>
          <w:rFonts w:ascii="Times New Roman"/>
          <w:b w:val="false"/>
          <w:i w:val="false"/>
          <w:color w:val="000000"/>
          <w:sz w:val="28"/>
        </w:rPr>
        <w:t xml:space="preserve">
      Төртiншi бөлiм алдағы әуежай қызметiнiң орта мерзiмдi кезеңге арналған пысықталған бағыттары мен қабылданған көрсеткiштер туралы жалпы қорытынды болып табылады. </w:t>
      </w:r>
      <w:r>
        <w:br/>
      </w:r>
      <w:r>
        <w:rPr>
          <w:rFonts w:ascii="Times New Roman"/>
          <w:b w:val="false"/>
          <w:i w:val="false"/>
          <w:color w:val="000000"/>
          <w:sz w:val="28"/>
        </w:rPr>
        <w:t xml:space="preserve">
      Жоспар мынадай көздердiң негiзiнде жасалған: </w:t>
      </w:r>
      <w:r>
        <w:br/>
      </w:r>
      <w:r>
        <w:rPr>
          <w:rFonts w:ascii="Times New Roman"/>
          <w:b w:val="false"/>
          <w:i w:val="false"/>
          <w:color w:val="000000"/>
          <w:sz w:val="28"/>
        </w:rPr>
        <w:t xml:space="preserve">
      Кәсiпорынның 1997-2000 жылдардағы қызметiнiң қорытындылары туралы есеп. </w:t>
      </w:r>
      <w:r>
        <w:br/>
      </w:r>
      <w:r>
        <w:rPr>
          <w:rFonts w:ascii="Times New Roman"/>
          <w:b w:val="false"/>
          <w:i w:val="false"/>
          <w:color w:val="000000"/>
          <w:sz w:val="28"/>
        </w:rPr>
        <w:t xml:space="preserve">
      Қазақстан Республикасы Көлiк және коммуникациялар министрiнiң 2001 жылғы 22 қаңтардағы N 17-I бұйрығымен бекiтiлген "АХӘ" РМК 2001 жылға арналған Даму бизнес-жоспары мен Бюджетi. </w:t>
      </w:r>
      <w:r>
        <w:br/>
      </w:r>
      <w:r>
        <w:rPr>
          <w:rFonts w:ascii="Times New Roman"/>
          <w:b w:val="false"/>
          <w:i w:val="false"/>
          <w:color w:val="000000"/>
          <w:sz w:val="28"/>
        </w:rPr>
        <w:t xml:space="preserve">
      Әуе тасымалдарының әлемдiк және аймақтық рыноктардағы серпiнi мен үрдiстер мәлiметтерi (Airbus Industrie Global Market Forecast 2000-2019, 2000 жылдың шiлде). </w:t>
      </w:r>
      <w:r>
        <w:br/>
      </w:r>
      <w:r>
        <w:rPr>
          <w:rFonts w:ascii="Times New Roman"/>
          <w:b w:val="false"/>
          <w:i w:val="false"/>
          <w:color w:val="000000"/>
          <w:sz w:val="28"/>
        </w:rPr>
        <w:t>
      "Қазақстан Республикасын әлеуметтiк-экономикалық дамытудың 2002-2004 жылдарға арналған индикативтiк жоспарының параметрлерi" туралы Қазақстан Республикасы Үкiметiнiң 2001 жылғы 9 маусымдағы N 784 </w:t>
      </w:r>
      <w:r>
        <w:rPr>
          <w:rFonts w:ascii="Times New Roman"/>
          <w:b w:val="false"/>
          <w:i w:val="false"/>
          <w:color w:val="000000"/>
          <w:sz w:val="28"/>
        </w:rPr>
        <w:t xml:space="preserve">қаулысына </w:t>
      </w:r>
      <w:r>
        <w:rPr>
          <w:rFonts w:ascii="Times New Roman"/>
          <w:b w:val="false"/>
          <w:i w:val="false"/>
          <w:color w:val="000000"/>
          <w:sz w:val="28"/>
        </w:rPr>
        <w:t xml:space="preserve"> қосымша. </w:t>
      </w:r>
    </w:p>
    <w:bookmarkStart w:name="z8" w:id="6"/>
    <w:p>
      <w:pPr>
        <w:spacing w:after="0"/>
        <w:ind w:left="0"/>
        <w:jc w:val="left"/>
      </w:pPr>
      <w:r>
        <w:rPr>
          <w:rFonts w:ascii="Times New Roman"/>
          <w:b/>
          <w:i w:val="false"/>
          <w:color w:val="000000"/>
        </w:rPr>
        <w:t xml:space="preserve"> 
I. "АСТАНА ХАЛЫҚАРАЛЫҚ ӘУЕЖАЙЫ" РМК ЖАЛПЫ СИПАТТАМАСЫ </w:t>
      </w:r>
    </w:p>
    <w:bookmarkEnd w:id="6"/>
    <w:p>
      <w:pPr>
        <w:spacing w:after="0"/>
        <w:ind w:left="0"/>
        <w:jc w:val="both"/>
      </w:pPr>
      <w:r>
        <w:rPr>
          <w:rFonts w:ascii="Times New Roman"/>
          <w:b w:val="false"/>
          <w:i w:val="false"/>
          <w:color w:val="000000"/>
          <w:sz w:val="28"/>
        </w:rPr>
        <w:t xml:space="preserve">      А. Миссиясы </w:t>
      </w:r>
    </w:p>
    <w:p>
      <w:pPr>
        <w:spacing w:after="0"/>
        <w:ind w:left="0"/>
        <w:jc w:val="both"/>
      </w:pPr>
      <w:r>
        <w:rPr>
          <w:rFonts w:ascii="Times New Roman"/>
          <w:b w:val="false"/>
          <w:i w:val="false"/>
          <w:color w:val="000000"/>
          <w:sz w:val="28"/>
        </w:rPr>
        <w:t xml:space="preserve">      Астана халықаралық әуежайы - жоғары бiлiктi ұжымы әуе кемелерiне және жолаушыларға үлгiлi, қауiпсiз және тұрақты қызмет көрсететiн табысты дамып келе жатқан кәсiпорын. </w:t>
      </w:r>
    </w:p>
    <w:p>
      <w:pPr>
        <w:spacing w:after="0"/>
        <w:ind w:left="0"/>
        <w:jc w:val="both"/>
      </w:pPr>
      <w:r>
        <w:rPr>
          <w:rFonts w:ascii="Times New Roman"/>
          <w:b w:val="false"/>
          <w:i w:val="false"/>
          <w:color w:val="000000"/>
          <w:sz w:val="28"/>
        </w:rPr>
        <w:t xml:space="preserve">      Б. Құқықтық мәртебесi </w:t>
      </w:r>
    </w:p>
    <w:p>
      <w:pPr>
        <w:spacing w:after="0"/>
        <w:ind w:left="0"/>
        <w:jc w:val="both"/>
      </w:pPr>
      <w:r>
        <w:rPr>
          <w:rFonts w:ascii="Times New Roman"/>
          <w:b w:val="false"/>
          <w:i w:val="false"/>
          <w:color w:val="000000"/>
          <w:sz w:val="28"/>
        </w:rPr>
        <w:t xml:space="preserve">      "Астана халықаралық әуежайы" республикалық мемлекеттiк кәсіпорнын құрудың құқықтық негiзi "Астана қаласындағы әуежайды қайта жаңарту және салу жөнiндегi қосымша шаралар туралы" Қазақстан Республикасы Yкiметiнiң 1998 жылғы 29 маусымдағы N 610 қаулысы болып табылады. </w:t>
      </w:r>
      <w:r>
        <w:br/>
      </w:r>
      <w:r>
        <w:rPr>
          <w:rFonts w:ascii="Times New Roman"/>
          <w:b w:val="false"/>
          <w:i w:val="false"/>
          <w:color w:val="000000"/>
          <w:sz w:val="28"/>
        </w:rPr>
        <w:t xml:space="preserve">
      "АХӘ" РМК шаруашылық жүргiзу құқығы негiзiнде жұмыс iстей отырып, мынадай нормативтiк құқықтық кесiмдердi негiзге алады: </w:t>
      </w:r>
      <w:r>
        <w:br/>
      </w:r>
      <w:r>
        <w:rPr>
          <w:rFonts w:ascii="Times New Roman"/>
          <w:b w:val="false"/>
          <w:i w:val="false"/>
          <w:color w:val="000000"/>
          <w:sz w:val="28"/>
        </w:rPr>
        <w:t xml:space="preserve">
      1. Заңды тұлға "Астана халықаралық әуежайы" РМК-ны мемлекеттiк тiркеу туралы N 3942-1900-ГП куәлiк; </w:t>
      </w:r>
      <w:r>
        <w:br/>
      </w:r>
      <w:r>
        <w:rPr>
          <w:rFonts w:ascii="Times New Roman"/>
          <w:b w:val="false"/>
          <w:i w:val="false"/>
          <w:color w:val="000000"/>
          <w:sz w:val="28"/>
        </w:rPr>
        <w:t xml:space="preserve">
      2. Әуежайлық қызметке арналған мемлекеттiк лицензия, 30.06.1999 ж. N 182; </w:t>
      </w:r>
      <w:r>
        <w:br/>
      </w:r>
      <w:r>
        <w:rPr>
          <w:rFonts w:ascii="Times New Roman"/>
          <w:b w:val="false"/>
          <w:i w:val="false"/>
          <w:color w:val="000000"/>
          <w:sz w:val="28"/>
        </w:rPr>
        <w:t xml:space="preserve">
      3. Қазақстан Республикасы Президентiнiң "Мемлекеттiк кәсiпорын туралы" заң күшi бар 1995 жылғы 19 маусымдағы N 2335 Жарлығы; </w:t>
      </w:r>
      <w:r>
        <w:br/>
      </w:r>
      <w:r>
        <w:rPr>
          <w:rFonts w:ascii="Times New Roman"/>
          <w:b w:val="false"/>
          <w:i w:val="false"/>
          <w:color w:val="000000"/>
          <w:sz w:val="28"/>
        </w:rPr>
        <w:t xml:space="preserve">
      4. "Табиғи монополиялар туралы" Қазақстан Республикасының 1998 жылғы 9 шiлдедегi Заңы; </w:t>
      </w:r>
      <w:r>
        <w:br/>
      </w:r>
      <w:r>
        <w:rPr>
          <w:rFonts w:ascii="Times New Roman"/>
          <w:b w:val="false"/>
          <w:i w:val="false"/>
          <w:color w:val="000000"/>
          <w:sz w:val="28"/>
        </w:rPr>
        <w:t>
      5. "Уақытша сызба бойынша Қазақстан Республикасының әуежайларында халықаралық тасымалдарды ұйымдастыру туралы" Қазақстан Республикасы Министрлер Кабинетiнiң 1995 жылғы 23 тамыздағы N 1170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Техникалық сипаттама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1   Қаладан қашықтығы              16 км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   Басшылық ететін инстанция      Қазақстан Республикасының Көлік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Әуежайдың географиялық         51о 01 37о С.Е. </w:t>
      </w:r>
      <w:r>
        <w:br/>
      </w:r>
      <w:r>
        <w:rPr>
          <w:rFonts w:ascii="Times New Roman"/>
          <w:b w:val="false"/>
          <w:i w:val="false"/>
          <w:color w:val="000000"/>
          <w:sz w:val="28"/>
        </w:rPr>
        <w:t xml:space="preserve">
     координаттары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Есептік температурасы          20,7о 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Әуежай коды                    4Е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Ұшу-қону жолағының (ҰҚЖ)       3500х45 </w:t>
      </w:r>
      <w:r>
        <w:br/>
      </w:r>
      <w:r>
        <w:rPr>
          <w:rFonts w:ascii="Times New Roman"/>
          <w:b w:val="false"/>
          <w:i w:val="false"/>
          <w:color w:val="000000"/>
          <w:sz w:val="28"/>
        </w:rPr>
        <w:t xml:space="preserve">
     өлшемі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ҰЖҚ бағыты                     04/22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ҰЖҚ жабыны                     асфальбетонды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   PCN (жабынның беріктігі)       55/F/С/W/Т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  Рульдеу жолы (РЖ)              РД-1, РЖ-3-цементбетонды </w:t>
      </w:r>
      <w:r>
        <w:br/>
      </w:r>
      <w:r>
        <w:rPr>
          <w:rFonts w:ascii="Times New Roman"/>
          <w:b w:val="false"/>
          <w:i w:val="false"/>
          <w:color w:val="000000"/>
          <w:sz w:val="28"/>
        </w:rPr>
        <w:t xml:space="preserve">
                                    РД-2-асфальтбетонды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Перронның ауданы               75 712м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  Жүк залы                       Жоқ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Әкімшілік ғимарат              Жеке орналасқан, 1963 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14  Авариялық қызмет санаты        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15  Өрт машиналары                 3     _________________________________________________________________ </w:t>
      </w:r>
      <w:r>
        <w:br/>
      </w:r>
      <w:r>
        <w:rPr>
          <w:rFonts w:ascii="Times New Roman"/>
          <w:b w:val="false"/>
          <w:i w:val="false"/>
          <w:color w:val="000000"/>
          <w:sz w:val="28"/>
        </w:rPr>
        <w:t xml:space="preserve">
 16  Авариялық-өртке қарсы пункті   1 438 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Г. Басқарудың ұйымдастырушылық құрылымы </w:t>
      </w:r>
    </w:p>
    <w:p>
      <w:pPr>
        <w:spacing w:after="0"/>
        <w:ind w:left="0"/>
        <w:jc w:val="both"/>
      </w:pPr>
      <w:r>
        <w:rPr>
          <w:rFonts w:ascii="Times New Roman"/>
          <w:b w:val="false"/>
          <w:i w:val="false"/>
          <w:color w:val="000000"/>
          <w:sz w:val="28"/>
        </w:rPr>
        <w:t xml:space="preserve">      Әуежайдың ұйымдастырушылық құрылымы осы уақытқа дейiн әуежай қызметiнiң ерекшелiгi және кезеңнiң сыртқы ортасының жағдайлары ескерiлген басқарудың сызықты-функционалдық негiзiнде құрылған болатын. </w:t>
      </w:r>
      <w:r>
        <w:br/>
      </w:r>
      <w:r>
        <w:rPr>
          <w:rFonts w:ascii="Times New Roman"/>
          <w:b w:val="false"/>
          <w:i w:val="false"/>
          <w:color w:val="000000"/>
          <w:sz w:val="28"/>
        </w:rPr>
        <w:t xml:space="preserve">
      Осы құрылым негiзiнен әуежайдың өндiрiстiк қызметi тек ұйымдастыру функцияларын орындайтындығымен, ал басқарудың "штабтық" функциялары (қаржылық басқару, есепке алу және жоспарлау) жоғарғы деңгейде атқарылатындығымен сипатталады. </w:t>
      </w:r>
      <w:r>
        <w:br/>
      </w:r>
      <w:r>
        <w:rPr>
          <w:rFonts w:ascii="Times New Roman"/>
          <w:b w:val="false"/>
          <w:i w:val="false"/>
          <w:color w:val="000000"/>
          <w:sz w:val="28"/>
        </w:rPr>
        <w:t xml:space="preserve">
      Пысықталған стратегияны тиiмдi iске асыру қамтамасыз етiлгендiктен нарық талаптары мен шарттарының өзгеруiмен бiрге қазiргi уақытта әуежай басқарудың дивизионалды құрылымына өтудi жүзеге асыруда. Осы құрылым әуежай қызметiн әуежайдың бар қызметтерiнiң (iшкi шаруашылық есеп айырысуда ауыстыру) және үйлестiрушiлiк функцияларды жүзеге асырушы қолдау дивизиондарының базасында бизнес-бiрлiктер құру негiзiнде болжайды. </w:t>
      </w:r>
      <w:r>
        <w:br/>
      </w:r>
      <w:r>
        <w:rPr>
          <w:rFonts w:ascii="Times New Roman"/>
          <w:b w:val="false"/>
          <w:i w:val="false"/>
          <w:color w:val="000000"/>
          <w:sz w:val="28"/>
        </w:rPr>
        <w:t xml:space="preserve">
      Қызметтер арасындағы орнатылған өзара байланыстар жүйесiнiң ажырауының алдын алу мақсатында өту бiртiндеп болады. Қазiргi уақытта әуежай қайта жаңарту жолының басында тұр. Рынокты дамыту үрдiсiн және авиациялық бизнеске қатысушылардың қызмет тәжiрибесiн ескере отырып (Ресей авиакәсiпорындарын мысалға алғанда), болжанып отырған басқарудың дивизионалдық құрылымына көшудi аяқтау 2004 жылға қалай жүзеге асырылады. </w:t>
      </w:r>
    </w:p>
    <w:p>
      <w:pPr>
        <w:spacing w:after="0"/>
        <w:ind w:left="0"/>
        <w:jc w:val="both"/>
      </w:pPr>
      <w:r>
        <w:rPr>
          <w:rFonts w:ascii="Times New Roman"/>
          <w:b w:val="false"/>
          <w:i w:val="false"/>
          <w:color w:val="000000"/>
          <w:sz w:val="28"/>
        </w:rPr>
        <w:t xml:space="preserve">      Д. Персонал </w:t>
      </w:r>
    </w:p>
    <w:p>
      <w:pPr>
        <w:spacing w:after="0"/>
        <w:ind w:left="0"/>
        <w:jc w:val="both"/>
      </w:pPr>
      <w:r>
        <w:rPr>
          <w:rFonts w:ascii="Times New Roman"/>
          <w:b w:val="false"/>
          <w:i w:val="false"/>
          <w:color w:val="000000"/>
          <w:sz w:val="28"/>
        </w:rPr>
        <w:t xml:space="preserve">      Санаттар бойынша еңбек ресурстарының құрамы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Санаттар    !01.01.99 ж. ! 01.01.00 ж. ! 01.01.01 ж. !  01.07.99 ж.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Жұмысшылар      478            437            455             413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Қызметшілер     297            322            325             331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Басшылар        85             91             95              95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Мамандар        136            148            145             148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Өзгелер         76             83             85              88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775            759            780             744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Білім деңгейі бойынша еңбек ресурстарының құрамы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Білім деңгейі     !       Қызметкерлер саны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Жоғары                        205                       28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оның ішінде                   22                        11 </w:t>
      </w:r>
      <w:r>
        <w:br/>
      </w:r>
      <w:r>
        <w:rPr>
          <w:rFonts w:ascii="Times New Roman"/>
          <w:b w:val="false"/>
          <w:i w:val="false"/>
          <w:color w:val="000000"/>
          <w:sz w:val="28"/>
        </w:rPr>
        <w:t xml:space="preserve">
     авиациялық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Орта                          539                       72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Оның ішінде орта                   254                       47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ІІ. "Астана халықаралық әуежайы" РМК 1998-2000 жылдарға қаржы-экономикалық дамуын талдау </w:t>
      </w:r>
    </w:p>
    <w:p>
      <w:pPr>
        <w:spacing w:after="0"/>
        <w:ind w:left="0"/>
        <w:jc w:val="both"/>
      </w:pPr>
      <w:r>
        <w:rPr>
          <w:rFonts w:ascii="Times New Roman"/>
          <w:b w:val="false"/>
          <w:i w:val="false"/>
          <w:color w:val="000000"/>
          <w:sz w:val="28"/>
        </w:rPr>
        <w:t xml:space="preserve">      А. Өндірістік қызмет </w:t>
      </w:r>
    </w:p>
    <w:p>
      <w:pPr>
        <w:spacing w:after="0"/>
        <w:ind w:left="0"/>
        <w:jc w:val="both"/>
      </w:pPr>
      <w:r>
        <w:rPr>
          <w:rFonts w:ascii="Times New Roman"/>
          <w:b w:val="false"/>
          <w:i w:val="false"/>
          <w:color w:val="000000"/>
          <w:sz w:val="28"/>
        </w:rPr>
        <w:t xml:space="preserve">      1998-2000 жылдарға әуежайдың өндірістік қызметінің даму үрдісі әуежай арқылы қозғалыс көлемінің екі негізгі көрсеткішінің негізінде қаралған: </w:t>
      </w:r>
      <w:r>
        <w:br/>
      </w:r>
      <w:r>
        <w:rPr>
          <w:rFonts w:ascii="Times New Roman"/>
          <w:b w:val="false"/>
          <w:i w:val="false"/>
          <w:color w:val="000000"/>
          <w:sz w:val="28"/>
        </w:rPr>
        <w:t xml:space="preserve">
      рейстер мен жолаушыларды жөнелту саны. </w:t>
      </w:r>
      <w:r>
        <w:br/>
      </w:r>
      <w:r>
        <w:rPr>
          <w:rFonts w:ascii="Times New Roman"/>
          <w:b w:val="false"/>
          <w:i w:val="false"/>
          <w:color w:val="000000"/>
          <w:sz w:val="28"/>
        </w:rPr>
        <w:t xml:space="preserve">
      1) Рейстерді жөнелту саны </w:t>
      </w:r>
    </w:p>
    <w:p>
      <w:pPr>
        <w:spacing w:after="0"/>
        <w:ind w:left="0"/>
        <w:jc w:val="both"/>
      </w:pPr>
      <w:r>
        <w:rPr>
          <w:rFonts w:ascii="Times New Roman"/>
          <w:b w:val="false"/>
          <w:i w:val="false"/>
          <w:color w:val="000000"/>
          <w:sz w:val="28"/>
        </w:rPr>
        <w:t xml:space="preserve">      Жөнелтілген рейстер саны </w:t>
      </w:r>
    </w:p>
    <w:p>
      <w:pPr>
        <w:spacing w:after="0"/>
        <w:ind w:left="0"/>
        <w:jc w:val="both"/>
      </w:pPr>
      <w:r>
        <w:rPr>
          <w:rFonts w:ascii="Times New Roman"/>
          <w:b w:val="false"/>
          <w:i w:val="false"/>
          <w:color w:val="000000"/>
          <w:sz w:val="28"/>
        </w:rPr>
        <w:t xml:space="preserve">(Графикті қағаз мәтіннен қараңыз)     Әуежайдан рейстерді </w:t>
      </w:r>
      <w:r>
        <w:br/>
      </w:r>
      <w:r>
        <w:rPr>
          <w:rFonts w:ascii="Times New Roman"/>
          <w:b w:val="false"/>
          <w:i w:val="false"/>
          <w:color w:val="000000"/>
          <w:sz w:val="28"/>
        </w:rPr>
        <w:t xml:space="preserve">
                                      жөнелтуді дамыту үрдісі </w:t>
      </w:r>
      <w:r>
        <w:br/>
      </w:r>
      <w:r>
        <w:rPr>
          <w:rFonts w:ascii="Times New Roman"/>
          <w:b w:val="false"/>
          <w:i w:val="false"/>
          <w:color w:val="000000"/>
          <w:sz w:val="28"/>
        </w:rPr>
        <w:t xml:space="preserve">
                                      нақты екі кезеңге </w:t>
      </w:r>
      <w:r>
        <w:br/>
      </w:r>
      <w:r>
        <w:rPr>
          <w:rFonts w:ascii="Times New Roman"/>
          <w:b w:val="false"/>
          <w:i w:val="false"/>
          <w:color w:val="000000"/>
          <w:sz w:val="28"/>
        </w:rPr>
        <w:t xml:space="preserve">
                                      бөлінеді: 1999 жыл үшін </w:t>
      </w:r>
      <w:r>
        <w:br/>
      </w:r>
      <w:r>
        <w:rPr>
          <w:rFonts w:ascii="Times New Roman"/>
          <w:b w:val="false"/>
          <w:i w:val="false"/>
          <w:color w:val="000000"/>
          <w:sz w:val="28"/>
        </w:rPr>
        <w:t xml:space="preserve">
                                      алдыңғы жыл деңгейімен </w:t>
      </w:r>
      <w:r>
        <w:br/>
      </w:r>
      <w:r>
        <w:rPr>
          <w:rFonts w:ascii="Times New Roman"/>
          <w:b w:val="false"/>
          <w:i w:val="false"/>
          <w:color w:val="000000"/>
          <w:sz w:val="28"/>
        </w:rPr>
        <w:t xml:space="preserve">
                                      салыстырғанда 1%-ға </w:t>
      </w:r>
      <w:r>
        <w:br/>
      </w:r>
      <w:r>
        <w:rPr>
          <w:rFonts w:ascii="Times New Roman"/>
          <w:b w:val="false"/>
          <w:i w:val="false"/>
          <w:color w:val="000000"/>
          <w:sz w:val="28"/>
        </w:rPr>
        <w:t xml:space="preserve">
                                      төмендеуімен сипатталады, </w:t>
      </w:r>
      <w:r>
        <w:br/>
      </w:r>
      <w:r>
        <w:rPr>
          <w:rFonts w:ascii="Times New Roman"/>
          <w:b w:val="false"/>
          <w:i w:val="false"/>
          <w:color w:val="000000"/>
          <w:sz w:val="28"/>
        </w:rPr>
        <w:t xml:space="preserve">
                                      ал 2000 жылы қарама қарсы </w:t>
      </w:r>
      <w:r>
        <w:br/>
      </w:r>
      <w:r>
        <w:rPr>
          <w:rFonts w:ascii="Times New Roman"/>
          <w:b w:val="false"/>
          <w:i w:val="false"/>
          <w:color w:val="000000"/>
          <w:sz w:val="28"/>
        </w:rPr>
        <w:t xml:space="preserve">
                                      үрдіс (9%-ға өсу). </w:t>
      </w:r>
    </w:p>
    <w:p>
      <w:pPr>
        <w:spacing w:after="0"/>
        <w:ind w:left="0"/>
        <w:jc w:val="both"/>
      </w:pPr>
      <w:r>
        <w:rPr>
          <w:rFonts w:ascii="Times New Roman"/>
          <w:b w:val="false"/>
          <w:i w:val="false"/>
          <w:color w:val="000000"/>
          <w:sz w:val="28"/>
        </w:rPr>
        <w:t xml:space="preserve">      2000 жылы рейстердi жөнелтудiң орта тәулiктiк көлемi - 11, 1999 ж. - 10.1 және 1998 ж. - 10,2 құрады. </w:t>
      </w:r>
    </w:p>
    <w:p>
      <w:pPr>
        <w:spacing w:after="0"/>
        <w:ind w:left="0"/>
        <w:jc w:val="both"/>
      </w:pPr>
      <w:r>
        <w:rPr>
          <w:rFonts w:ascii="Times New Roman"/>
          <w:b w:val="false"/>
          <w:i w:val="false"/>
          <w:color w:val="000000"/>
          <w:sz w:val="28"/>
        </w:rPr>
        <w:t xml:space="preserve">      2) Жолаушылар ағыны </w:t>
      </w:r>
    </w:p>
    <w:p>
      <w:pPr>
        <w:spacing w:after="0"/>
        <w:ind w:left="0"/>
        <w:jc w:val="both"/>
      </w:pPr>
      <w:r>
        <w:rPr>
          <w:rFonts w:ascii="Times New Roman"/>
          <w:b w:val="false"/>
          <w:i w:val="false"/>
          <w:color w:val="000000"/>
          <w:sz w:val="28"/>
        </w:rPr>
        <w:t xml:space="preserve">Жөнелтілген жолаушылар саны       Жөнелтiлген жолаушылар санының  </w:t>
      </w:r>
      <w:r>
        <w:br/>
      </w:r>
      <w:r>
        <w:rPr>
          <w:rFonts w:ascii="Times New Roman"/>
          <w:b w:val="false"/>
          <w:i w:val="false"/>
          <w:color w:val="000000"/>
          <w:sz w:val="28"/>
        </w:rPr>
        <w:t xml:space="preserve">
                                  көрсеткiшi бойынша қозғалыс </w:t>
      </w:r>
      <w:r>
        <w:br/>
      </w:r>
      <w:r>
        <w:rPr>
          <w:rFonts w:ascii="Times New Roman"/>
          <w:b w:val="false"/>
          <w:i w:val="false"/>
          <w:color w:val="000000"/>
          <w:sz w:val="28"/>
        </w:rPr>
        <w:t xml:space="preserve">
(Графикті қағаз мәтіннен қараңыз) көлемi де екi кезеңмен </w:t>
      </w:r>
      <w:r>
        <w:br/>
      </w:r>
      <w:r>
        <w:rPr>
          <w:rFonts w:ascii="Times New Roman"/>
          <w:b w:val="false"/>
          <w:i w:val="false"/>
          <w:color w:val="000000"/>
          <w:sz w:val="28"/>
        </w:rPr>
        <w:t xml:space="preserve">
                                  сипатталады: 1999 ж. 5% </w:t>
      </w:r>
      <w:r>
        <w:br/>
      </w:r>
      <w:r>
        <w:rPr>
          <w:rFonts w:ascii="Times New Roman"/>
          <w:b w:val="false"/>
          <w:i w:val="false"/>
          <w:color w:val="000000"/>
          <w:sz w:val="28"/>
        </w:rPr>
        <w:t xml:space="preserve">
                                  төмендеумен және 2000 жылы 11%  </w:t>
      </w:r>
      <w:r>
        <w:br/>
      </w:r>
      <w:r>
        <w:rPr>
          <w:rFonts w:ascii="Times New Roman"/>
          <w:b w:val="false"/>
          <w:i w:val="false"/>
          <w:color w:val="000000"/>
          <w:sz w:val="28"/>
        </w:rPr>
        <w:t xml:space="preserve">
                                  өсумен. </w:t>
      </w:r>
    </w:p>
    <w:p>
      <w:pPr>
        <w:spacing w:after="0"/>
        <w:ind w:left="0"/>
        <w:jc w:val="both"/>
      </w:pPr>
      <w:r>
        <w:rPr>
          <w:rFonts w:ascii="Times New Roman"/>
          <w:b w:val="false"/>
          <w:i w:val="false"/>
          <w:color w:val="000000"/>
          <w:sz w:val="28"/>
        </w:rPr>
        <w:t xml:space="preserve">                                  2000 жылы жөнелтiлген </w:t>
      </w:r>
      <w:r>
        <w:br/>
      </w:r>
      <w:r>
        <w:rPr>
          <w:rFonts w:ascii="Times New Roman"/>
          <w:b w:val="false"/>
          <w:i w:val="false"/>
          <w:color w:val="000000"/>
          <w:sz w:val="28"/>
        </w:rPr>
        <w:t xml:space="preserve">
                                  жолаушылардың орташа тәулiктiк  </w:t>
      </w:r>
      <w:r>
        <w:br/>
      </w:r>
      <w:r>
        <w:rPr>
          <w:rFonts w:ascii="Times New Roman"/>
          <w:b w:val="false"/>
          <w:i w:val="false"/>
          <w:color w:val="000000"/>
          <w:sz w:val="28"/>
        </w:rPr>
        <w:t xml:space="preserve">
                                  саны 324, 1999 ж. - 291 және </w:t>
      </w:r>
      <w:r>
        <w:br/>
      </w:r>
      <w:r>
        <w:rPr>
          <w:rFonts w:ascii="Times New Roman"/>
          <w:b w:val="false"/>
          <w:i w:val="false"/>
          <w:color w:val="000000"/>
          <w:sz w:val="28"/>
        </w:rPr>
        <w:t xml:space="preserve">
                                  1998 ж. - 308 құрады. </w:t>
      </w:r>
    </w:p>
    <w:p>
      <w:pPr>
        <w:spacing w:after="0"/>
        <w:ind w:left="0"/>
        <w:jc w:val="both"/>
      </w:pPr>
      <w:r>
        <w:rPr>
          <w:rFonts w:ascii="Times New Roman"/>
          <w:b w:val="false"/>
          <w:i w:val="false"/>
          <w:color w:val="000000"/>
          <w:sz w:val="28"/>
        </w:rPr>
        <w:t xml:space="preserve">      Негiзгi өндiрiстiк көрсеткiштi дамытудың екi кезеңдiк үрдiсiнiң басты себебi 1998 жылы әуежай арқылы қозғалыс көлемi бойынша, сол жылы Қазақстан Республикасының елордасын Астана қаласына көшiруге байланысты болған көтерiлу болып табылады (өсу 1997 жылмен салыстырғанда рейстердi жөнелту бойынша 41% және жолаушы ағыны бойынша 72%). Сондықтан, көрсетiлген себепке байланысты 1999 жылы ең жоғары жұмыс көлемiнiң азаюы көршілес мемлекеттердiң қаржы жүйесiндегi дағдарыспен қатар әуежай арқылы қозғалыс көлемiнiң төмендеуiне ықпал еттi. </w:t>
      </w:r>
    </w:p>
    <w:p>
      <w:pPr>
        <w:spacing w:after="0"/>
        <w:ind w:left="0"/>
        <w:jc w:val="both"/>
      </w:pPr>
      <w:r>
        <w:rPr>
          <w:rFonts w:ascii="Times New Roman"/>
          <w:b w:val="false"/>
          <w:i w:val="false"/>
          <w:color w:val="000000"/>
          <w:sz w:val="28"/>
        </w:rPr>
        <w:t xml:space="preserve">      3) Ұшудың тұрақтылығы мен бағыт-бағдары </w:t>
      </w:r>
    </w:p>
    <w:p>
      <w:pPr>
        <w:spacing w:after="0"/>
        <w:ind w:left="0"/>
        <w:jc w:val="both"/>
      </w:pPr>
      <w:r>
        <w:rPr>
          <w:rFonts w:ascii="Times New Roman"/>
          <w:b w:val="false"/>
          <w:i w:val="false"/>
          <w:color w:val="000000"/>
          <w:sz w:val="28"/>
        </w:rPr>
        <w:t xml:space="preserve">                                    Бағыт-бағдардың көрсеткiшiн </w:t>
      </w:r>
      <w:r>
        <w:br/>
      </w:r>
      <w:r>
        <w:rPr>
          <w:rFonts w:ascii="Times New Roman"/>
          <w:b w:val="false"/>
          <w:i w:val="false"/>
          <w:color w:val="000000"/>
          <w:sz w:val="28"/>
        </w:rPr>
        <w:t xml:space="preserve">
Астана әуежайының жолаушылар        бағалау үшiн жалпы қабылданған </w:t>
      </w:r>
      <w:r>
        <w:br/>
      </w:r>
      <w:r>
        <w:rPr>
          <w:rFonts w:ascii="Times New Roman"/>
          <w:b w:val="false"/>
          <w:i w:val="false"/>
          <w:color w:val="000000"/>
          <w:sz w:val="28"/>
        </w:rPr>
        <w:t xml:space="preserve">
ағынының бағыт-бағдары бойынша      салыстырудың негiзi iшкi және </w:t>
      </w:r>
      <w:r>
        <w:br/>
      </w:r>
      <w:r>
        <w:rPr>
          <w:rFonts w:ascii="Times New Roman"/>
          <w:b w:val="false"/>
          <w:i w:val="false"/>
          <w:color w:val="000000"/>
          <w:sz w:val="28"/>
        </w:rPr>
        <w:t xml:space="preserve">
үлестірiлуi, 2000 ж.                халықаралық әуе желiлерi бойынша </w:t>
      </w:r>
      <w:r>
        <w:br/>
      </w:r>
      <w:r>
        <w:rPr>
          <w:rFonts w:ascii="Times New Roman"/>
          <w:b w:val="false"/>
          <w:i w:val="false"/>
          <w:color w:val="000000"/>
          <w:sz w:val="28"/>
        </w:rPr>
        <w:t xml:space="preserve">
                                    жолаушылар ағынының </w:t>
      </w:r>
      <w:r>
        <w:br/>
      </w:r>
      <w:r>
        <w:rPr>
          <w:rFonts w:ascii="Times New Roman"/>
          <w:b w:val="false"/>
          <w:i w:val="false"/>
          <w:color w:val="000000"/>
          <w:sz w:val="28"/>
        </w:rPr>
        <w:t xml:space="preserve">
(Суретті қағаз мәтіннен қараңыз)    бағыт-бағдары болып табылады. </w:t>
      </w:r>
    </w:p>
    <w:p>
      <w:pPr>
        <w:spacing w:after="0"/>
        <w:ind w:left="0"/>
        <w:jc w:val="both"/>
      </w:pPr>
      <w:r>
        <w:rPr>
          <w:rFonts w:ascii="Times New Roman"/>
          <w:b w:val="false"/>
          <w:i w:val="false"/>
          <w:color w:val="000000"/>
          <w:sz w:val="28"/>
        </w:rPr>
        <w:t xml:space="preserve">      2000 жылы әуежайдан орындалған рейстердiң жалпы көлемiнен 67% барлық жолаушы ағынының 89% тасымалданған кесте бойынша рейстер құрады. </w:t>
      </w:r>
      <w:r>
        <w:br/>
      </w:r>
      <w:r>
        <w:rPr>
          <w:rFonts w:ascii="Times New Roman"/>
          <w:b w:val="false"/>
          <w:i w:val="false"/>
          <w:color w:val="000000"/>
          <w:sz w:val="28"/>
        </w:rPr>
        <w:t xml:space="preserve">
      Әуежайдың жолаушылар тасымалдау рыногының 11% құрайтын тұрақсыз рейстердің құрылымында жолаушылар ағынының көп бөлігі алыс шетелдер мен ТМД елдеріне қызмет көрсетіледі - 69%. </w:t>
      </w:r>
    </w:p>
    <w:p>
      <w:pPr>
        <w:spacing w:after="0"/>
        <w:ind w:left="0"/>
        <w:jc w:val="both"/>
      </w:pPr>
      <w:r>
        <w:rPr>
          <w:rFonts w:ascii="Times New Roman"/>
          <w:b w:val="false"/>
          <w:i w:val="false"/>
          <w:color w:val="000000"/>
          <w:sz w:val="28"/>
        </w:rPr>
        <w:t xml:space="preserve">      Б. Қызметтiң қаржылық көрсеткiштері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Кірістер                !  1998 ж. !  1999 ж.   !   2000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Операциялық кірістер           633 587,2   794 707,6    1 244 546,3 </w:t>
      </w:r>
      <w:r>
        <w:br/>
      </w:r>
      <w:r>
        <w:rPr>
          <w:rFonts w:ascii="Times New Roman"/>
          <w:b w:val="false"/>
          <w:i w:val="false"/>
          <w:color w:val="000000"/>
          <w:sz w:val="28"/>
        </w:rPr>
        <w:t xml:space="preserve">
Жолаушыларға қызмет көрсету    71 620,2    88 471,5      102 078,4 </w:t>
      </w:r>
      <w:r>
        <w:br/>
      </w:r>
      <w:r>
        <w:rPr>
          <w:rFonts w:ascii="Times New Roman"/>
          <w:b w:val="false"/>
          <w:i w:val="false"/>
          <w:color w:val="000000"/>
          <w:sz w:val="28"/>
        </w:rPr>
        <w:t xml:space="preserve">
Жүк пен почтаны өңдеу          11 867,9    15 160,2       16 761,2 </w:t>
      </w:r>
      <w:r>
        <w:br/>
      </w:r>
      <w:r>
        <w:rPr>
          <w:rFonts w:ascii="Times New Roman"/>
          <w:b w:val="false"/>
          <w:i w:val="false"/>
          <w:color w:val="000000"/>
          <w:sz w:val="28"/>
        </w:rPr>
        <w:t xml:space="preserve">
Ұшу-қонуды қамтамасыз ету      111 330,6     155 272      197 804,7 </w:t>
      </w:r>
      <w:r>
        <w:br/>
      </w:r>
      <w:r>
        <w:rPr>
          <w:rFonts w:ascii="Times New Roman"/>
          <w:b w:val="false"/>
          <w:i w:val="false"/>
          <w:color w:val="000000"/>
          <w:sz w:val="28"/>
        </w:rPr>
        <w:t xml:space="preserve">
Әуе кемесіне техникалық қызмет 7 296,5    12 665,4       12 334,9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Қарсы алуды және шығарып салуды 9 748,3    13 063,4       18 696,1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Авиациялық қауіпсіздікті </w:t>
      </w:r>
      <w:r>
        <w:br/>
      </w:r>
      <w:r>
        <w:rPr>
          <w:rFonts w:ascii="Times New Roman"/>
          <w:b w:val="false"/>
          <w:i w:val="false"/>
          <w:color w:val="000000"/>
          <w:sz w:val="28"/>
        </w:rPr>
        <w:t xml:space="preserve">
қамтамасыз                      16 617,8    23 293,5       28 306,3 </w:t>
      </w:r>
      <w:r>
        <w:br/>
      </w:r>
      <w:r>
        <w:rPr>
          <w:rFonts w:ascii="Times New Roman"/>
          <w:b w:val="false"/>
          <w:i w:val="false"/>
          <w:color w:val="000000"/>
          <w:sz w:val="28"/>
        </w:rPr>
        <w:t xml:space="preserve">
ету </w:t>
      </w:r>
      <w:r>
        <w:br/>
      </w:r>
      <w:r>
        <w:rPr>
          <w:rFonts w:ascii="Times New Roman"/>
          <w:b w:val="false"/>
          <w:i w:val="false"/>
          <w:color w:val="000000"/>
          <w:sz w:val="28"/>
        </w:rPr>
        <w:t xml:space="preserve">
АвиаЖЖМ қамтамасыз ету          56 674,0    71 987,6      100 032,7 </w:t>
      </w:r>
      <w:r>
        <w:br/>
      </w:r>
      <w:r>
        <w:rPr>
          <w:rFonts w:ascii="Times New Roman"/>
          <w:b w:val="false"/>
          <w:i w:val="false"/>
          <w:color w:val="000000"/>
          <w:sz w:val="28"/>
        </w:rPr>
        <w:t xml:space="preserve">
Қосымша қызметтер               45 021,6    45 700,7       66 814,6 </w:t>
      </w:r>
      <w:r>
        <w:br/>
      </w:r>
      <w:r>
        <w:rPr>
          <w:rFonts w:ascii="Times New Roman"/>
          <w:b w:val="false"/>
          <w:i w:val="false"/>
          <w:color w:val="000000"/>
          <w:sz w:val="28"/>
        </w:rPr>
        <w:t xml:space="preserve">
Ақылы қызметтер                 47 147,4    35 754,2       67 418,8 </w:t>
      </w:r>
      <w:r>
        <w:br/>
      </w:r>
      <w:r>
        <w:rPr>
          <w:rFonts w:ascii="Times New Roman"/>
          <w:b w:val="false"/>
          <w:i w:val="false"/>
          <w:color w:val="000000"/>
          <w:sz w:val="28"/>
        </w:rPr>
        <w:t xml:space="preserve">
Мейрамханалар, кафетерий, </w:t>
      </w:r>
      <w:r>
        <w:br/>
      </w:r>
      <w:r>
        <w:rPr>
          <w:rFonts w:ascii="Times New Roman"/>
          <w:b w:val="false"/>
          <w:i w:val="false"/>
          <w:color w:val="000000"/>
          <w:sz w:val="28"/>
        </w:rPr>
        <w:t xml:space="preserve">
борт тағам                      28 454,5    25 679,2       24 453,1 </w:t>
      </w:r>
      <w:r>
        <w:br/>
      </w:r>
      <w:r>
        <w:rPr>
          <w:rFonts w:ascii="Times New Roman"/>
          <w:b w:val="false"/>
          <w:i w:val="false"/>
          <w:color w:val="000000"/>
          <w:sz w:val="28"/>
        </w:rPr>
        <w:t xml:space="preserve">
Қонақ үй қызметтері             8 620,0     7 620,4        6 659,4 </w:t>
      </w:r>
      <w:r>
        <w:br/>
      </w:r>
      <w:r>
        <w:rPr>
          <w:rFonts w:ascii="Times New Roman"/>
          <w:b w:val="false"/>
          <w:i w:val="false"/>
          <w:color w:val="000000"/>
          <w:sz w:val="28"/>
        </w:rPr>
        <w:t xml:space="preserve">
Дәрігерлік-санитарлық бөлімнің </w:t>
      </w:r>
      <w:r>
        <w:br/>
      </w:r>
      <w:r>
        <w:rPr>
          <w:rFonts w:ascii="Times New Roman"/>
          <w:b w:val="false"/>
          <w:i w:val="false"/>
          <w:color w:val="000000"/>
          <w:sz w:val="28"/>
        </w:rPr>
        <w:t xml:space="preserve">
қызметтері                      1 477,4     1 983,9        1 849,5 </w:t>
      </w:r>
      <w:r>
        <w:br/>
      </w:r>
      <w:r>
        <w:rPr>
          <w:rFonts w:ascii="Times New Roman"/>
          <w:b w:val="false"/>
          <w:i w:val="false"/>
          <w:color w:val="000000"/>
          <w:sz w:val="28"/>
        </w:rPr>
        <w:t xml:space="preserve">
Материалдық құны:               217 711,0   298 055,6      601 336,6 </w:t>
      </w:r>
      <w:r>
        <w:br/>
      </w:r>
      <w:r>
        <w:rPr>
          <w:rFonts w:ascii="Times New Roman"/>
          <w:b w:val="false"/>
          <w:i w:val="false"/>
          <w:color w:val="000000"/>
          <w:sz w:val="28"/>
        </w:rPr>
        <w:t xml:space="preserve">
АвиаЖЖМ                         143 672,1   190 159,0      525 009,3 </w:t>
      </w:r>
      <w:r>
        <w:br/>
      </w:r>
      <w:r>
        <w:rPr>
          <w:rFonts w:ascii="Times New Roman"/>
          <w:b w:val="false"/>
          <w:i w:val="false"/>
          <w:color w:val="000000"/>
          <w:sz w:val="28"/>
        </w:rPr>
        <w:t xml:space="preserve">
Борт тағам және сауда үшін      51 276,6    38 426,9       38 851,4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Басқа да материалдар            22 762,3    69 469,7       37 475,9 </w:t>
      </w:r>
      <w:r>
        <w:br/>
      </w:r>
      <w:r>
        <w:rPr>
          <w:rFonts w:ascii="Times New Roman"/>
          <w:b w:val="false"/>
          <w:i w:val="false"/>
          <w:color w:val="000000"/>
          <w:sz w:val="28"/>
        </w:rPr>
        <w:t xml:space="preserve">
Операциялық емес кірістер       138 933,1    8 327,4        8 151,3 </w:t>
      </w:r>
      <w:r>
        <w:br/>
      </w:r>
      <w:r>
        <w:rPr>
          <w:rFonts w:ascii="Times New Roman"/>
          <w:b w:val="false"/>
          <w:i w:val="false"/>
          <w:color w:val="000000"/>
          <w:sz w:val="28"/>
        </w:rPr>
        <w:t xml:space="preserve">
Барлық кірістер                 772 520,3   803 035,0    1 252 697,6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Шығыстар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Операциялық шығыстар            637 617,4   832 420,1   1 402 098,3 </w:t>
      </w:r>
      <w:r>
        <w:br/>
      </w:r>
      <w:r>
        <w:rPr>
          <w:rFonts w:ascii="Times New Roman"/>
          <w:b w:val="false"/>
          <w:i w:val="false"/>
          <w:color w:val="000000"/>
          <w:sz w:val="28"/>
        </w:rPr>
        <w:t xml:space="preserve">
Жалақы                          122 355,3   124 148,5   153 456,3 </w:t>
      </w:r>
      <w:r>
        <w:br/>
      </w:r>
      <w:r>
        <w:rPr>
          <w:rFonts w:ascii="Times New Roman"/>
          <w:b w:val="false"/>
          <w:i w:val="false"/>
          <w:color w:val="000000"/>
          <w:sz w:val="28"/>
        </w:rPr>
        <w:t xml:space="preserve">
Жалақы қорынан аударымдар       38 541,2    40 327,9    56 577,0 </w:t>
      </w:r>
      <w:r>
        <w:br/>
      </w:r>
      <w:r>
        <w:rPr>
          <w:rFonts w:ascii="Times New Roman"/>
          <w:b w:val="false"/>
          <w:i w:val="false"/>
          <w:color w:val="000000"/>
          <w:sz w:val="28"/>
        </w:rPr>
        <w:t xml:space="preserve">
Амортизациялық аударымдар       26 254,2    74 593,2    163 300,3 </w:t>
      </w:r>
      <w:r>
        <w:br/>
      </w:r>
      <w:r>
        <w:rPr>
          <w:rFonts w:ascii="Times New Roman"/>
          <w:b w:val="false"/>
          <w:i w:val="false"/>
          <w:color w:val="000000"/>
          <w:sz w:val="28"/>
        </w:rPr>
        <w:t xml:space="preserve">
Коммуналдық қызмет көрсетулер   27 647,6    33 907,6    49 626,2 </w:t>
      </w:r>
      <w:r>
        <w:br/>
      </w:r>
      <w:r>
        <w:rPr>
          <w:rFonts w:ascii="Times New Roman"/>
          <w:b w:val="false"/>
          <w:i w:val="false"/>
          <w:color w:val="000000"/>
          <w:sz w:val="28"/>
        </w:rPr>
        <w:t xml:space="preserve">
Жалпы шаруашылық шығыстар       139 102,9   126 560,3   148 483,9 </w:t>
      </w:r>
      <w:r>
        <w:br/>
      </w:r>
      <w:r>
        <w:rPr>
          <w:rFonts w:ascii="Times New Roman"/>
          <w:b w:val="false"/>
          <w:i w:val="false"/>
          <w:color w:val="000000"/>
          <w:sz w:val="28"/>
        </w:rPr>
        <w:t xml:space="preserve">
Несиеге пайыздар                50 191,6    154 163,4   188 151,6 </w:t>
      </w:r>
      <w:r>
        <w:br/>
      </w:r>
      <w:r>
        <w:rPr>
          <w:rFonts w:ascii="Times New Roman"/>
          <w:b w:val="false"/>
          <w:i w:val="false"/>
          <w:color w:val="000000"/>
          <w:sz w:val="28"/>
        </w:rPr>
        <w:t xml:space="preserve">
Салықтар                        27 399,7    21 992,2    41 258,1 </w:t>
      </w:r>
      <w:r>
        <w:br/>
      </w:r>
      <w:r>
        <w:rPr>
          <w:rFonts w:ascii="Times New Roman"/>
          <w:b w:val="false"/>
          <w:i w:val="false"/>
          <w:color w:val="000000"/>
          <w:sz w:val="28"/>
        </w:rPr>
        <w:t xml:space="preserve">
Материалдардың құны:            206 124,9   256 727,0   601 244,9 </w:t>
      </w:r>
      <w:r>
        <w:br/>
      </w:r>
      <w:r>
        <w:rPr>
          <w:rFonts w:ascii="Times New Roman"/>
          <w:b w:val="false"/>
          <w:i w:val="false"/>
          <w:color w:val="000000"/>
          <w:sz w:val="28"/>
        </w:rPr>
        <w:t xml:space="preserve">
АвиаЖЖМ                         143 672,1   190 159,0   525 009,3 </w:t>
      </w:r>
      <w:r>
        <w:br/>
      </w:r>
      <w:r>
        <w:rPr>
          <w:rFonts w:ascii="Times New Roman"/>
          <w:b w:val="false"/>
          <w:i w:val="false"/>
          <w:color w:val="000000"/>
          <w:sz w:val="28"/>
        </w:rPr>
        <w:t xml:space="preserve">
Борт тағам және сауда үшін      51 276,6    38 426,9    38 851,4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Басқа да материалдар            11 176,2    28 141,1    37 384,2 </w:t>
      </w:r>
      <w:r>
        <w:br/>
      </w:r>
      <w:r>
        <w:rPr>
          <w:rFonts w:ascii="Times New Roman"/>
          <w:b w:val="false"/>
          <w:i w:val="false"/>
          <w:color w:val="000000"/>
          <w:sz w:val="28"/>
        </w:rPr>
        <w:t xml:space="preserve">
Операциялық емес кірістер       122 491,3   102 823,6   139 262,6 </w:t>
      </w:r>
      <w:r>
        <w:br/>
      </w:r>
      <w:r>
        <w:rPr>
          <w:rFonts w:ascii="Times New Roman"/>
          <w:b w:val="false"/>
          <w:i w:val="false"/>
          <w:color w:val="000000"/>
          <w:sz w:val="28"/>
        </w:rPr>
        <w:t xml:space="preserve">
Барлық кірістер                 760 108,7   935 243,7   1 541 360,9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Қаржылық нәтиже                 12 411,6  -132 208,7    -288 663,3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Кірістер </w:t>
      </w:r>
      <w:r>
        <w:br/>
      </w:r>
      <w:r>
        <w:rPr>
          <w:rFonts w:ascii="Times New Roman"/>
          <w:b w:val="false"/>
          <w:i w:val="false"/>
          <w:color w:val="000000"/>
          <w:sz w:val="28"/>
        </w:rPr>
        <w:t xml:space="preserve">
     (Графикті қағаз мәтіннен қараңыз) </w:t>
      </w:r>
    </w:p>
    <w:p>
      <w:pPr>
        <w:spacing w:after="0"/>
        <w:ind w:left="0"/>
        <w:jc w:val="both"/>
      </w:pPr>
      <w:r>
        <w:rPr>
          <w:rFonts w:ascii="Times New Roman"/>
          <w:b w:val="false"/>
          <w:i w:val="false"/>
          <w:color w:val="000000"/>
          <w:sz w:val="28"/>
        </w:rPr>
        <w:t xml:space="preserve">      Негiзгi көрсеткiштер бойынша өндiрiстi дамытудың оң үрдiсi кiрiстер деңгейi үрдiсiнiң сипатында да байқалды. </w:t>
      </w:r>
      <w:r>
        <w:br/>
      </w:r>
      <w:r>
        <w:rPr>
          <w:rFonts w:ascii="Times New Roman"/>
          <w:b w:val="false"/>
          <w:i w:val="false"/>
          <w:color w:val="000000"/>
          <w:sz w:val="28"/>
        </w:rPr>
        <w:t xml:space="preserve">
      1998-2000 жылдардағы қаржылық көрсеткiштер (млн.теңге) </w:t>
      </w:r>
      <w:r>
        <w:br/>
      </w:r>
      <w:r>
        <w:rPr>
          <w:rFonts w:ascii="Times New Roman"/>
          <w:b w:val="false"/>
          <w:i w:val="false"/>
          <w:color w:val="000000"/>
          <w:sz w:val="28"/>
        </w:rPr>
        <w:t xml:space="preserve">
      Жиынтық кiрiстер деңгейiнiң өсуi 1999 жылы 4% және 2000 жылы 56% құрады. </w:t>
      </w:r>
      <w:r>
        <w:br/>
      </w:r>
      <w:r>
        <w:rPr>
          <w:rFonts w:ascii="Times New Roman"/>
          <w:b w:val="false"/>
          <w:i w:val="false"/>
          <w:color w:val="000000"/>
          <w:sz w:val="28"/>
        </w:rPr>
        <w:t xml:space="preserve">
      Әуежайдың жиынтық кiрiстерiнiң едәуiр бөлiгiн негiзгi қызмет түрлерiнен түскен кiрiстер құрайды, олардың үлесi 1998 ж. 82%, 1999 жылы 86%, 2000 жылы 89% болды. Әуежай арқылы қозғалыс көлемiнiң ұлғаюынан басқа әуежай кiрiстерiнiң өсуiнiң маңызды себебi әуежайдың шығыстары мен кiрiстерiнде болатын авиациялық отынды тұтыну және құны үлесiнiң өсуi болып табылады. </w:t>
      </w:r>
      <w:r>
        <w:br/>
      </w:r>
      <w:r>
        <w:rPr>
          <w:rFonts w:ascii="Times New Roman"/>
          <w:b w:val="false"/>
          <w:i w:val="false"/>
          <w:color w:val="000000"/>
          <w:sz w:val="28"/>
        </w:rPr>
        <w:t xml:space="preserve">
      АвиаЖЖМ құнының үлесi 1998 ж. әуежайдың жалпы кiрiстерiнде 19%, 1999 жылы - 24% және 2000 ж. - 42% құрады. Авиациялық отын тоннасының орташа бағасы 1998 ж. 195 АҚШ долларын, 1999 ж. 255 АҚШ долларын, 2000 ж. 300 АҚШ долларын құрады (жылдың аяғында 335 АҚШ долларын құрады). </w:t>
      </w:r>
      <w:r>
        <w:br/>
      </w:r>
      <w:r>
        <w:rPr>
          <w:rFonts w:ascii="Times New Roman"/>
          <w:b w:val="false"/>
          <w:i w:val="false"/>
          <w:color w:val="000000"/>
          <w:sz w:val="28"/>
        </w:rPr>
        <w:t xml:space="preserve">
      2) Шығыстар </w:t>
      </w:r>
      <w:r>
        <w:br/>
      </w:r>
      <w:r>
        <w:rPr>
          <w:rFonts w:ascii="Times New Roman"/>
          <w:b w:val="false"/>
          <w:i w:val="false"/>
          <w:color w:val="000000"/>
          <w:sz w:val="28"/>
        </w:rPr>
        <w:t xml:space="preserve">
      Әуежай шығыстарының көрсеткiшi бойынша сонымен қатар олардың өсу динамикасы байқалады. Өсу 1999 жылы 23%, 2000 жылы 65% құрады. Кiрiстерге балама жиынтық шығыстарда едәуiр үлестi (1998 жылы - 19%, 1999 жылы - 20%, 2000 жылы - 34%) авиациялық отындар құрайды. </w:t>
      </w:r>
      <w:r>
        <w:br/>
      </w:r>
      <w:r>
        <w:rPr>
          <w:rFonts w:ascii="Times New Roman"/>
          <w:b w:val="false"/>
          <w:i w:val="false"/>
          <w:color w:val="000000"/>
          <w:sz w:val="28"/>
        </w:rPr>
        <w:t xml:space="preserve">
      1998-2000 жылдардағы шығыстар көлемiнiң ұлғаюының басқа да маңызды факторлары мыналар болып табылады: </w:t>
      </w:r>
      <w:r>
        <w:br/>
      </w:r>
      <w:r>
        <w:rPr>
          <w:rFonts w:ascii="Times New Roman"/>
          <w:b w:val="false"/>
          <w:i w:val="false"/>
          <w:color w:val="000000"/>
          <w:sz w:val="28"/>
        </w:rPr>
        <w:t xml:space="preserve">
      - үлесi жиынтық шығыстарда 1999 жылы 20% және 2000 жылы 12% (өсуi 1999 жылы - 208%, 2000 жылы - 22%) несиелерге пайыздар болып табылады. Әуежайдың кредиторлық берешегiнiң құрылымында 01.01.2001 жылы несиелерге пайыз 75% құрады; </w:t>
      </w:r>
      <w:r>
        <w:br/>
      </w:r>
      <w:r>
        <w:rPr>
          <w:rFonts w:ascii="Times New Roman"/>
          <w:b w:val="false"/>
          <w:i w:val="false"/>
          <w:color w:val="000000"/>
          <w:sz w:val="28"/>
        </w:rPr>
        <w:t xml:space="preserve">
      - бiрқалыпты есептеулердiң негiзiнде жүргiзiлетiн әуежайдың қайта жаңартылған және жаңа объектiлерiн теңгерiмге қабылдауға байланысты мүлiкке салықтың (2000 жылы 144%-ға) және амортизациялық аударымдардың (1999 жылы 184%, 2000 жылы - 120%) көбеюi; </w:t>
      </w:r>
      <w:r>
        <w:br/>
      </w:r>
      <w:r>
        <w:rPr>
          <w:rFonts w:ascii="Times New Roman"/>
          <w:b w:val="false"/>
          <w:i w:val="false"/>
          <w:color w:val="000000"/>
          <w:sz w:val="28"/>
        </w:rPr>
        <w:t xml:space="preserve">
      - теңгенiң құнсыздануы және сәйкесiнше несиелiк шарттарды қайта бағалау және аяқталмаған құрылыс айрықша бағамдық айырмаға соқтырды, ол операциялық емес қызметтен келген шығыстардың көбеюiнде көрiндi (2000 жылы 35%-ға). </w:t>
      </w:r>
      <w:r>
        <w:br/>
      </w:r>
      <w:r>
        <w:rPr>
          <w:rFonts w:ascii="Times New Roman"/>
          <w:b w:val="false"/>
          <w:i w:val="false"/>
          <w:color w:val="000000"/>
          <w:sz w:val="28"/>
        </w:rPr>
        <w:t xml:space="preserve">
      3) Қаржылық нәтиже </w:t>
      </w:r>
      <w:r>
        <w:br/>
      </w:r>
      <w:r>
        <w:rPr>
          <w:rFonts w:ascii="Times New Roman"/>
          <w:b w:val="false"/>
          <w:i w:val="false"/>
          <w:color w:val="000000"/>
          <w:sz w:val="28"/>
        </w:rPr>
        <w:t xml:space="preserve">
      Жоғарыда аталған себептер бойынша шығыстар көлемiнiң қаралып отырған кезеңге әуежай қызметiнiң қаржылық нәтижелер кiрiстерiнiң өсу деңгейiнен асуының нәтижесiнде терiс үрдiспен сипатталады. Шығындар 1999 жылы 132 млн.теңгенi, 2000 жылы - 289 млн.теңгенi құрады. </w:t>
      </w:r>
    </w:p>
    <w:p>
      <w:pPr>
        <w:spacing w:after="0"/>
        <w:ind w:left="0"/>
        <w:jc w:val="both"/>
      </w:pPr>
      <w:r>
        <w:rPr>
          <w:rFonts w:ascii="Times New Roman"/>
          <w:b w:val="false"/>
          <w:i w:val="false"/>
          <w:color w:val="000000"/>
          <w:sz w:val="28"/>
        </w:rPr>
        <w:t xml:space="preserve">      В. Алымдар мен тарифтер бәсiнiң динамикасы </w:t>
      </w:r>
    </w:p>
    <w:p>
      <w:pPr>
        <w:spacing w:after="0"/>
        <w:ind w:left="0"/>
        <w:jc w:val="both"/>
      </w:pPr>
      <w:r>
        <w:rPr>
          <w:rFonts w:ascii="Times New Roman"/>
          <w:b w:val="false"/>
          <w:i w:val="false"/>
          <w:color w:val="000000"/>
          <w:sz w:val="28"/>
        </w:rPr>
        <w:t xml:space="preserve">      Әуежай табиғи монополия субъектiсi болып табылатынына байланысты әуежай қызметтерi мемлекет реттейтiн және реттемейтiн болып бөлiнген. </w:t>
      </w:r>
      <w:r>
        <w:br/>
      </w:r>
      <w:r>
        <w:rPr>
          <w:rFonts w:ascii="Times New Roman"/>
          <w:b w:val="false"/>
          <w:i w:val="false"/>
          <w:color w:val="000000"/>
          <w:sz w:val="28"/>
        </w:rPr>
        <w:t xml:space="preserve">
      Әуежайдың жиынтық кiрiстерiнiң 80% құрайтын мемлекет реттейтiн қызметтер, тарифтер мен алымдар бәсi Қазақстан Республикасының Стратегиялық жоспарлау және реформалар жөнiндегi агенттiгiнiң Баға және монополияға қарсы саясат жөнiндегi комитетiнiң 26.12.97 ж. N 17 бұйрығымен бекiтiлген Жердегi қызмет көрсетуге арналған әуежайлық алымдар мен тарифтер анықтамалығымен айқындалады. Монополияға қарсы нормативтiк құқықтық кесiмдерге сәйкес бекiтiлген бәстерге, соның салдарынан тарифтер мен алымдардың орташа нақты мәнi белгiленгеннен екi есе төмен болатын бiрқатар шегерiмдер мен жеңiлдiктер (тұрақты iшкi тасымалдарды орындайтын авиакомпаниялар үшiн 20% мөлшерiнде және (ҚР резиденттерi үшiн бiр АҚШ долларына теңгенiң тiркелген бағамы 87,5) қолданылады. </w:t>
      </w:r>
      <w:r>
        <w:br/>
      </w:r>
      <w:r>
        <w:rPr>
          <w:rFonts w:ascii="Times New Roman"/>
          <w:b w:val="false"/>
          <w:i w:val="false"/>
          <w:color w:val="000000"/>
          <w:sz w:val="28"/>
        </w:rPr>
        <w:t xml:space="preserve">
      Сонымен қатар қаралып отырған кезеңде АҚШ доллары бағамының өсу үрдiсi әуежайлық қызметтерге арналған алымдар мен тарифтердi дамытудың терiс үрдiсiн айқындады. Теңгенiң тiркелген бағамын қолдану салдарынан әуежай тек 2000 жылы 130 млн. теңге сомасына кiрiстердi толық ала алмады. </w:t>
      </w:r>
      <w:r>
        <w:br/>
      </w:r>
      <w:r>
        <w:rPr>
          <w:rFonts w:ascii="Times New Roman"/>
          <w:b w:val="false"/>
          <w:i w:val="false"/>
          <w:color w:val="000000"/>
          <w:sz w:val="28"/>
        </w:rPr>
        <w:t xml:space="preserve">
      Жерде қызмет көрсету үшiн тарифтер мен алымдардың динамикасы </w:t>
      </w:r>
    </w:p>
    <w:p>
      <w:pPr>
        <w:spacing w:after="0"/>
        <w:ind w:left="0"/>
        <w:jc w:val="both"/>
      </w:pPr>
      <w:r>
        <w:rPr>
          <w:rFonts w:ascii="Times New Roman"/>
          <w:b w:val="false"/>
          <w:i w:val="false"/>
          <w:color w:val="000000"/>
          <w:sz w:val="28"/>
        </w:rPr>
        <w:t xml:space="preserve">                                                        АҚШ долл.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Көрсеткiштердiң атауы            Белгiленген          Нақты тариф </w:t>
      </w:r>
      <w:r>
        <w:br/>
      </w:r>
      <w:r>
        <w:rPr>
          <w:rFonts w:ascii="Times New Roman"/>
          <w:b w:val="false"/>
          <w:i w:val="false"/>
          <w:color w:val="000000"/>
          <w:sz w:val="28"/>
        </w:rPr>
        <w:t xml:space="preserve">
                                   тариф   ________________________ </w:t>
      </w:r>
      <w:r>
        <w:br/>
      </w:r>
      <w:r>
        <w:rPr>
          <w:rFonts w:ascii="Times New Roman"/>
          <w:b w:val="false"/>
          <w:i w:val="false"/>
          <w:color w:val="000000"/>
          <w:sz w:val="28"/>
        </w:rPr>
        <w:t xml:space="preserve">
                                           1998 ж.   1999 ж. 2000ж.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Ұшу-қонды қамтамасыз ету            10,0    8,9       7,9     7,5 </w:t>
      </w:r>
      <w:r>
        <w:br/>
      </w:r>
      <w:r>
        <w:rPr>
          <w:rFonts w:ascii="Times New Roman"/>
          <w:b w:val="false"/>
          <w:i w:val="false"/>
          <w:color w:val="000000"/>
          <w:sz w:val="28"/>
        </w:rPr>
        <w:t xml:space="preserve">
Авиациялық қауiпсiздiктi </w:t>
      </w:r>
      <w:r>
        <w:br/>
      </w:r>
      <w:r>
        <w:rPr>
          <w:rFonts w:ascii="Times New Roman"/>
          <w:b w:val="false"/>
          <w:i w:val="false"/>
          <w:color w:val="000000"/>
          <w:sz w:val="28"/>
        </w:rPr>
        <w:t xml:space="preserve">
қамтамасыз ету                       1,5    1,3       1,2     1,1 </w:t>
      </w:r>
      <w:r>
        <w:br/>
      </w:r>
      <w:r>
        <w:rPr>
          <w:rFonts w:ascii="Times New Roman"/>
          <w:b w:val="false"/>
          <w:i w:val="false"/>
          <w:color w:val="000000"/>
          <w:sz w:val="28"/>
        </w:rPr>
        <w:t xml:space="preserve">
Жолаушыларға қызмет көрсету </w:t>
      </w:r>
      <w:r>
        <w:rPr>
          <w:rFonts w:ascii="Times New Roman"/>
          <w:b w:val="false"/>
          <w:i w:val="false"/>
          <w:color w:val="000000"/>
          <w:vertAlign w:val="superscript"/>
        </w:rPr>
        <w:t xml:space="preserve">1 </w:t>
      </w:r>
      <w:r>
        <w:rPr>
          <w:rFonts w:ascii="Times New Roman"/>
          <w:b w:val="false"/>
          <w:i w:val="false"/>
          <w:color w:val="000000"/>
          <w:sz w:val="28"/>
        </w:rPr>
        <w:t xml:space="preserve">         9,0    8,2        7,0    6,0 </w:t>
      </w:r>
      <w:r>
        <w:br/>
      </w:r>
      <w:r>
        <w:rPr>
          <w:rFonts w:ascii="Times New Roman"/>
          <w:b w:val="false"/>
          <w:i w:val="false"/>
          <w:color w:val="000000"/>
          <w:sz w:val="28"/>
        </w:rPr>
        <w:t xml:space="preserve">
Қарсы алу-шығарып салуды </w:t>
      </w:r>
      <w:r>
        <w:br/>
      </w:r>
      <w:r>
        <w:rPr>
          <w:rFonts w:ascii="Times New Roman"/>
          <w:b w:val="false"/>
          <w:i w:val="false"/>
          <w:color w:val="000000"/>
          <w:sz w:val="28"/>
        </w:rPr>
        <w:t xml:space="preserve">
қамтамасыз ету                       2,0    1,8       1,9     1,9 </w:t>
      </w:r>
      <w:r>
        <w:br/>
      </w:r>
      <w:r>
        <w:rPr>
          <w:rFonts w:ascii="Times New Roman"/>
          <w:b w:val="false"/>
          <w:i w:val="false"/>
          <w:color w:val="000000"/>
          <w:sz w:val="28"/>
        </w:rPr>
        <w:t xml:space="preserve">
ӘК авиаЖЖМ қамтамасыз ету            41,0   40,0      33,0    33,9 </w:t>
      </w:r>
      <w:r>
        <w:br/>
      </w:r>
      <w:r>
        <w:rPr>
          <w:rFonts w:ascii="Times New Roman"/>
          <w:b w:val="false"/>
          <w:i w:val="false"/>
          <w:color w:val="000000"/>
          <w:sz w:val="28"/>
        </w:rPr>
        <w:t xml:space="preserve">
Техникалық қызмет көрсетудi </w:t>
      </w:r>
      <w:r>
        <w:br/>
      </w:r>
      <w:r>
        <w:rPr>
          <w:rFonts w:ascii="Times New Roman"/>
          <w:b w:val="false"/>
          <w:i w:val="false"/>
          <w:color w:val="000000"/>
          <w:sz w:val="28"/>
        </w:rPr>
        <w:t xml:space="preserve">
қамтамасыз ету                       5,0    4,4       4,0     3,9 </w:t>
      </w:r>
      <w:r>
        <w:br/>
      </w:r>
      <w:r>
        <w:rPr>
          <w:rFonts w:ascii="Times New Roman"/>
          <w:b w:val="false"/>
          <w:i w:val="false"/>
          <w:color w:val="000000"/>
          <w:sz w:val="28"/>
        </w:rPr>
        <w:t xml:space="preserve">
Жүктi өңдеу </w:t>
      </w:r>
      <w:r>
        <w:rPr>
          <w:rFonts w:ascii="Times New Roman"/>
          <w:b w:val="false"/>
          <w:i w:val="false"/>
          <w:color w:val="000000"/>
          <w:vertAlign w:val="superscript"/>
        </w:rPr>
        <w:t xml:space="preserve">2 </w:t>
      </w:r>
      <w:r>
        <w:rPr>
          <w:rFonts w:ascii="Times New Roman"/>
          <w:b w:val="false"/>
          <w:i w:val="false"/>
          <w:color w:val="000000"/>
          <w:sz w:val="28"/>
        </w:rPr>
        <w:t xml:space="preserve">                       117,0    123,0     99,0    75,7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1 Жолаушыларға қызмет көрсету үшiн тариф (белгiленген және нақты) жолаушыларға халықаралық әуе желiлерiнде ($6) және iшкi әуе желiлерiнде ($12) қызметтер көрсету үшiн тарифтердiң орташа мәнi ретiнде қаралды. </w:t>
      </w:r>
      <w:r>
        <w:br/>
      </w:r>
      <w:r>
        <w:rPr>
          <w:rFonts w:ascii="Times New Roman"/>
          <w:b w:val="false"/>
          <w:i w:val="false"/>
          <w:color w:val="000000"/>
          <w:sz w:val="28"/>
        </w:rPr>
        <w:t xml:space="preserve">
      2 Жүктi өңдеу үшiн тариф (белгiленген және нақты) жүктердi халықаралық әуе желiлерiнде ($71) және iшкi әуе желiлерiнде ($78) өңдеу үшiн тарифтердiң орташа мәнi ретiнде қаралады және 1999 жылғы желтоқсаннан бастап жүктi өңдеу үшiн белгiленген орташа тариф $74,5 құрайды. </w:t>
      </w:r>
    </w:p>
    <w:p>
      <w:pPr>
        <w:spacing w:after="0"/>
        <w:ind w:left="0"/>
        <w:jc w:val="both"/>
      </w:pPr>
      <w:r>
        <w:rPr>
          <w:rFonts w:ascii="Times New Roman"/>
          <w:b w:val="false"/>
          <w:i w:val="false"/>
          <w:color w:val="000000"/>
          <w:sz w:val="28"/>
        </w:rPr>
        <w:t xml:space="preserve">      Г. Инвестициялық қызмет </w:t>
      </w:r>
    </w:p>
    <w:p>
      <w:pPr>
        <w:spacing w:after="0"/>
        <w:ind w:left="0"/>
        <w:jc w:val="both"/>
      </w:pPr>
      <w:r>
        <w:rPr>
          <w:rFonts w:ascii="Times New Roman"/>
          <w:b w:val="false"/>
          <w:i w:val="false"/>
          <w:color w:val="000000"/>
          <w:sz w:val="28"/>
        </w:rPr>
        <w:t xml:space="preserve">      Қаралып отырған кезеңдегi әуежайдың инвестициялық қызметi әуежайдың негiзгi капиталының дамуына сыртқы инвестицияларды тартумен және өз қаражатын салумен ұсынылуы мүмкін.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1998 ж.   !    1999 ж.   !   2000 ж.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Негізгі капиталға        ! млн.тг!млн $!млн.тг! млн $ !млн.тг!млн $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Өз қаражатынан              141   1,8     15     0,1     93    0,7 </w:t>
      </w:r>
      <w:r>
        <w:br/>
      </w:r>
      <w:r>
        <w:rPr>
          <w:rFonts w:ascii="Times New Roman"/>
          <w:b w:val="false"/>
          <w:i w:val="false"/>
          <w:color w:val="000000"/>
          <w:sz w:val="28"/>
        </w:rPr>
        <w:t xml:space="preserve">
Республикалық бюджеттен    1 378  17,7 </w:t>
      </w:r>
      <w:r>
        <w:br/>
      </w:r>
      <w:r>
        <w:rPr>
          <w:rFonts w:ascii="Times New Roman"/>
          <w:b w:val="false"/>
          <w:i w:val="false"/>
          <w:color w:val="000000"/>
          <w:sz w:val="28"/>
        </w:rPr>
        <w:t xml:space="preserve">
Займ қаражатынан:        1 260,6  16,5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кредиті                  1 069,6  14,0 </w:t>
      </w:r>
      <w:r>
        <w:br/>
      </w:r>
      <w:r>
        <w:rPr>
          <w:rFonts w:ascii="Times New Roman"/>
          <w:b w:val="false"/>
          <w:i w:val="false"/>
          <w:color w:val="000000"/>
          <w:sz w:val="28"/>
        </w:rPr>
        <w:t xml:space="preserve">
"Астана-Қаржы" ААҚ </w:t>
      </w:r>
      <w:r>
        <w:br/>
      </w:r>
      <w:r>
        <w:rPr>
          <w:rFonts w:ascii="Times New Roman"/>
          <w:b w:val="false"/>
          <w:i w:val="false"/>
          <w:color w:val="000000"/>
          <w:sz w:val="28"/>
        </w:rPr>
        <w:t xml:space="preserve">
кредиті                  191      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Негiзгi құралдардың едәуір бөлiгiнiң (80% астамы) тозуына байланысты әуежайдың өз қаражаттары әуежайдың негiзгi қорын (арнайы техниканы және жабдықты, электрмен және сумен жабдықтау жүйелерi және басқалар) жөндеу және ауыстыру жөнiндегi жұмыстардың үлкен көлемiн орындауға бағытталды. Терiс қаржы нәтижесiнiң салдарынан көрсетiлген инвестицияларды бөлу амортизациялық аударулар есебiнен жүргізілді. </w:t>
      </w:r>
      <w:r>
        <w:br/>
      </w:r>
      <w:r>
        <w:rPr>
          <w:rFonts w:ascii="Times New Roman"/>
          <w:b w:val="false"/>
          <w:i w:val="false"/>
          <w:color w:val="000000"/>
          <w:sz w:val="28"/>
        </w:rPr>
        <w:t xml:space="preserve">
      Республикалық бюджеттiң қаражаты әуежай инфрақұрылымының мынадай негiзгi объектiлерiн салуға және қайта жаңғыртуға инвестицияланды: үкiмет делегацияларының ғимаратын салуға, ұшу-қону жолағын қайта жаңартуға және арнайы техниканы жаңартуға. </w:t>
      </w:r>
      <w:r>
        <w:br/>
      </w:r>
      <w:r>
        <w:rPr>
          <w:rFonts w:ascii="Times New Roman"/>
          <w:b w:val="false"/>
          <w:i w:val="false"/>
          <w:color w:val="000000"/>
          <w:sz w:val="28"/>
        </w:rPr>
        <w:t xml:space="preserve">
      Заем қаражаты әуежай әуевокзалының ғимаратын қайта жаңғыртуға "Астана қаласындағы инфрақұрылымды дамыту және әуежайды қайта жаңарту жобасын қаржыландыру үшiн қаражат тарту жөнiндегi шаралар туралы" Қазақстан Республикасы Yкiметiнiң 1998 жылғы 1 сәуiрдегi N 278 қаулысына сәйкес тартылды: </w:t>
      </w:r>
      <w:r>
        <w:br/>
      </w:r>
      <w:r>
        <w:rPr>
          <w:rFonts w:ascii="Times New Roman"/>
          <w:b w:val="false"/>
          <w:i w:val="false"/>
          <w:color w:val="000000"/>
          <w:sz w:val="28"/>
        </w:rPr>
        <w:t xml:space="preserve">
      - "Ақмола Қоры" ЖАҚ 3 жыл iшiнде қайтару шартымен 2,5 млн. АҚШ долларын ұсынды, ол 2000 жылы 5 жыл iшiнде жылына 9% сыйақы төлем бәсiмен өтеу мерзiмiне өзгертiлген болатын. </w:t>
      </w:r>
      <w:r>
        <w:br/>
      </w:r>
      <w:r>
        <w:rPr>
          <w:rFonts w:ascii="Times New Roman"/>
          <w:b w:val="false"/>
          <w:i w:val="false"/>
          <w:color w:val="000000"/>
          <w:sz w:val="28"/>
        </w:rPr>
        <w:t xml:space="preserve">
      - Қазақстан Республикасының Қаржы министрлiгi займға қызмет көрсету жөнiндегi агент "Астана-Қаржы" ААҚ арқылы 14 млн. АҚШ доллары мөлшерiнде кредит ұсынған болатын. Республикалық бюджеттен берiлген кредиттердi, сондай-ақ мемлекеттiк емес сыртқы заемдар шеңберiнде республикалық бюджеттен тартылған, Қазақстан Республикасының мемлекеттiк кепiлдiгi бар қаражатты қайтару және қайта құрылымдау жөнiндегi ведомствоаралық комиссияның 2001 жылғы 7 маусымдағы шешiмiне сәйкес кредиттiң сомасы есептелген сыйақы сомасымен бiрге "АХӘ" РМК Жарғылық капиталына енгiзiледi. </w:t>
      </w:r>
    </w:p>
    <w:p>
      <w:pPr>
        <w:spacing w:after="0"/>
        <w:ind w:left="0"/>
        <w:jc w:val="both"/>
      </w:pPr>
      <w:r>
        <w:rPr>
          <w:rFonts w:ascii="Times New Roman"/>
          <w:b w:val="false"/>
          <w:i w:val="false"/>
          <w:color w:val="000000"/>
          <w:sz w:val="28"/>
        </w:rPr>
        <w:t xml:space="preserve">      Д. Бюджетпен ара қатынас </w:t>
      </w:r>
    </w:p>
    <w:p>
      <w:pPr>
        <w:spacing w:after="0"/>
        <w:ind w:left="0"/>
        <w:jc w:val="both"/>
      </w:pPr>
      <w:r>
        <w:rPr>
          <w:rFonts w:ascii="Times New Roman"/>
          <w:b w:val="false"/>
          <w:i w:val="false"/>
          <w:color w:val="000000"/>
          <w:sz w:val="28"/>
        </w:rPr>
        <w:t xml:space="preserve">      Қаралып отырған кезеңдегi әуежайдың мемлекет бюджетiмен ара қатынасы екi жақты: кiрiс және шығыс бөлiмдерiмен қарым-қатынас бағыттарында ұсынылып отыр. Екiншi бағыт әуежайдың негiзгi капиталына республикалық бюджеттен инвестициялар ретiнде қаражат бөлумен жүзеге асырылды (мәлiметтер алдыңғы тарауда ұсынылған). </w:t>
      </w:r>
      <w:r>
        <w:br/>
      </w:r>
      <w:r>
        <w:rPr>
          <w:rFonts w:ascii="Times New Roman"/>
          <w:b w:val="false"/>
          <w:i w:val="false"/>
          <w:color w:val="000000"/>
          <w:sz w:val="28"/>
        </w:rPr>
        <w:t xml:space="preserve">
     Бiрiншi бағыт әуежайдың мемлекет бюджетiне салықтар мен алымдар (мүлiкке, көлiкке, жерге салынатын салықтар, қосымша құн салығы, жеке тұлғалардан әлеуметтiк және табыс салықтары және басқалар) түрiнде жасаған төлемдерiмен көрсетiледi. </w:t>
      </w:r>
    </w:p>
    <w:p>
      <w:pPr>
        <w:spacing w:after="0"/>
        <w:ind w:left="0"/>
        <w:jc w:val="both"/>
      </w:pPr>
      <w:r>
        <w:rPr>
          <w:rFonts w:ascii="Times New Roman"/>
          <w:b w:val="false"/>
          <w:i w:val="false"/>
          <w:color w:val="000000"/>
          <w:sz w:val="28"/>
        </w:rPr>
        <w:t xml:space="preserve">      Мемлекет бюджетiне төлемдер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1998 жыл  !  1999 жыл   !  2000 жыл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Салық аударулары - барлығы      98 595       124 530       174 277 </w:t>
      </w:r>
      <w:r>
        <w:br/>
      </w:r>
      <w:r>
        <w:rPr>
          <w:rFonts w:ascii="Times New Roman"/>
          <w:b w:val="false"/>
          <w:i w:val="false"/>
          <w:color w:val="000000"/>
          <w:sz w:val="28"/>
        </w:rPr>
        <w:t xml:space="preserve">
Мүлікке салынатын салық         2 306        11 430        32 582 </w:t>
      </w:r>
      <w:r>
        <w:br/>
      </w:r>
      <w:r>
        <w:rPr>
          <w:rFonts w:ascii="Times New Roman"/>
          <w:b w:val="false"/>
          <w:i w:val="false"/>
          <w:color w:val="000000"/>
          <w:sz w:val="28"/>
        </w:rPr>
        <w:t xml:space="preserve">
Жерге салынатын салық           25 514       9 087         10 566 </w:t>
      </w:r>
      <w:r>
        <w:br/>
      </w:r>
      <w:r>
        <w:rPr>
          <w:rFonts w:ascii="Times New Roman"/>
          <w:b w:val="false"/>
          <w:i w:val="false"/>
          <w:color w:val="000000"/>
          <w:sz w:val="28"/>
        </w:rPr>
        <w:t xml:space="preserve">
Көлікке салынатын салық         412          401           1 158 </w:t>
      </w:r>
      <w:r>
        <w:br/>
      </w:r>
      <w:r>
        <w:rPr>
          <w:rFonts w:ascii="Times New Roman"/>
          <w:b w:val="false"/>
          <w:i w:val="false"/>
          <w:color w:val="000000"/>
          <w:sz w:val="28"/>
        </w:rPr>
        <w:t xml:space="preserve">
Қосымша құнға салынатын салық   58 766       70 154        78 400 </w:t>
      </w:r>
      <w:r>
        <w:br/>
      </w:r>
      <w:r>
        <w:rPr>
          <w:rFonts w:ascii="Times New Roman"/>
          <w:b w:val="false"/>
          <w:i w:val="false"/>
          <w:color w:val="000000"/>
          <w:sz w:val="28"/>
        </w:rPr>
        <w:t xml:space="preserve">
Жеке тұлғалардан әлеуметтік, </w:t>
      </w:r>
      <w:r>
        <w:br/>
      </w:r>
      <w:r>
        <w:rPr>
          <w:rFonts w:ascii="Times New Roman"/>
          <w:b w:val="false"/>
          <w:i w:val="false"/>
          <w:color w:val="000000"/>
          <w:sz w:val="28"/>
        </w:rPr>
        <w:t xml:space="preserve">
табыс салықтары                 11 597       33 458        51 571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 Азаматтық авиация саласындағы "Астана халықаралық әуежайы" РМК үлесi </w:t>
      </w:r>
      <w:r>
        <w:br/>
      </w:r>
      <w:r>
        <w:rPr>
          <w:rFonts w:ascii="Times New Roman"/>
          <w:b w:val="false"/>
          <w:i w:val="false"/>
          <w:color w:val="000000"/>
          <w:sz w:val="28"/>
        </w:rPr>
        <w:t xml:space="preserve">
      1) Рынокқа қатысушылар </w:t>
      </w:r>
    </w:p>
    <w:p>
      <w:pPr>
        <w:spacing w:after="0"/>
        <w:ind w:left="0"/>
        <w:jc w:val="both"/>
      </w:pPr>
      <w:r>
        <w:rPr>
          <w:rFonts w:ascii="Times New Roman"/>
          <w:b w:val="false"/>
          <w:i w:val="false"/>
          <w:color w:val="000000"/>
          <w:sz w:val="28"/>
        </w:rPr>
        <w:t xml:space="preserve">      Авиа                       Қамтамасыз ететiн инфрақұрылым: </w:t>
      </w:r>
      <w:r>
        <w:br/>
      </w:r>
      <w:r>
        <w:rPr>
          <w:rFonts w:ascii="Times New Roman"/>
          <w:b w:val="false"/>
          <w:i w:val="false"/>
          <w:color w:val="000000"/>
          <w:sz w:val="28"/>
        </w:rPr>
        <w:t xml:space="preserve">
    компаниялар </w:t>
      </w:r>
      <w:r>
        <w:br/>
      </w:r>
      <w:r>
        <w:rPr>
          <w:rFonts w:ascii="Times New Roman"/>
          <w:b w:val="false"/>
          <w:i w:val="false"/>
          <w:color w:val="000000"/>
          <w:sz w:val="28"/>
        </w:rPr>
        <w:t xml:space="preserve">
       (48)                       - Әуежайлар </w:t>
      </w:r>
      <w:r>
        <w:br/>
      </w:r>
      <w:r>
        <w:rPr>
          <w:rFonts w:ascii="Times New Roman"/>
          <w:b w:val="false"/>
          <w:i w:val="false"/>
          <w:color w:val="000000"/>
          <w:sz w:val="28"/>
        </w:rPr>
        <w:t xml:space="preserve">
                                  - Техникалық қызмет көрсету </w:t>
      </w:r>
      <w:r>
        <w:br/>
      </w:r>
      <w:r>
        <w:rPr>
          <w:rFonts w:ascii="Times New Roman"/>
          <w:b w:val="false"/>
          <w:i w:val="false"/>
          <w:color w:val="000000"/>
          <w:sz w:val="28"/>
        </w:rPr>
        <w:t xml:space="preserve">
                                    базалары </w:t>
      </w:r>
      <w:r>
        <w:br/>
      </w:r>
      <w:r>
        <w:rPr>
          <w:rFonts w:ascii="Times New Roman"/>
          <w:b w:val="false"/>
          <w:i w:val="false"/>
          <w:color w:val="000000"/>
          <w:sz w:val="28"/>
        </w:rPr>
        <w:t xml:space="preserve">
                                  - Қазаэронавигация </w:t>
      </w:r>
    </w:p>
    <w:p>
      <w:pPr>
        <w:spacing w:after="0"/>
        <w:ind w:left="0"/>
        <w:jc w:val="both"/>
      </w:pPr>
      <w:r>
        <w:rPr>
          <w:rFonts w:ascii="Times New Roman"/>
          <w:b w:val="false"/>
          <w:i w:val="false"/>
          <w:color w:val="000000"/>
          <w:sz w:val="28"/>
        </w:rPr>
        <w:t xml:space="preserve">      2000 жылғы қызметтiң нәтижесi бойынша 38 авиакомпания әуежайдың клиенттерi (тұтынушылары) болып табылады, оның iшiнде 8-i негiзгi клиенттер санатына жатады (тұрақты рейстер орындайды): "Эйр Қазақстан" ЖАҚ, "Еуро-Азия Эйр" АYАҚ, "Бүркіт ЗК" АК, "Ертісавиа" АКАҚ, "Саяхат" АК, "Целина" АК, "Scat" АК, "Трансаэро" АК ААҚ. </w:t>
      </w:r>
    </w:p>
    <w:p>
      <w:pPr>
        <w:spacing w:after="0"/>
        <w:ind w:left="0"/>
        <w:jc w:val="both"/>
      </w:pPr>
      <w:r>
        <w:rPr>
          <w:rFonts w:ascii="Times New Roman"/>
          <w:b w:val="false"/>
          <w:i w:val="false"/>
          <w:color w:val="000000"/>
          <w:sz w:val="28"/>
        </w:rPr>
        <w:t xml:space="preserve">      2) Астана қаласы әуежайының рыноктағы негізгі бәсекелестері және үлесі </w:t>
      </w:r>
    </w:p>
    <w:p>
      <w:pPr>
        <w:spacing w:after="0"/>
        <w:ind w:left="0"/>
        <w:jc w:val="both"/>
      </w:pPr>
      <w:r>
        <w:rPr>
          <w:rFonts w:ascii="Times New Roman"/>
          <w:b w:val="false"/>
          <w:i w:val="false"/>
          <w:color w:val="000000"/>
          <w:sz w:val="28"/>
        </w:rPr>
        <w:t xml:space="preserve">      Қазіргі кезде республикада 20 әуежай қызмет етуде. Астана қаласы әуежайының үлесі екі негізгі көрсеткіш: ұшақ ұшуларының саны - 12% және ұшырылған жолаушылардың саны  - 14% бойынша салыстыру негізінде көрсетіліп отыр. </w:t>
      </w:r>
      <w:r>
        <w:br/>
      </w:r>
      <w:r>
        <w:rPr>
          <w:rFonts w:ascii="Times New Roman"/>
          <w:b w:val="false"/>
          <w:i w:val="false"/>
          <w:color w:val="000000"/>
          <w:sz w:val="28"/>
        </w:rPr>
        <w:t xml:space="preserve">
      "АХӘ" РМК Қазақстан Республикасының азаматтық авиация саласындағы үлесі </w:t>
      </w:r>
    </w:p>
    <w:p>
      <w:pPr>
        <w:spacing w:after="0"/>
        <w:ind w:left="0"/>
        <w:jc w:val="both"/>
      </w:pPr>
      <w:r>
        <w:rPr>
          <w:rFonts w:ascii="Times New Roman"/>
          <w:b w:val="false"/>
          <w:i w:val="false"/>
          <w:color w:val="000000"/>
          <w:sz w:val="28"/>
        </w:rPr>
        <w:t xml:space="preserve">      (Графикті қағаз мәтіннен қараңыз) </w:t>
      </w:r>
    </w:p>
    <w:p>
      <w:pPr>
        <w:spacing w:after="0"/>
        <w:ind w:left="0"/>
        <w:jc w:val="both"/>
      </w:pPr>
      <w:r>
        <w:rPr>
          <w:rFonts w:ascii="Times New Roman"/>
          <w:b w:val="false"/>
          <w:i w:val="false"/>
          <w:color w:val="000000"/>
          <w:sz w:val="28"/>
        </w:rPr>
        <w:t xml:space="preserve">      Қазақстан Республикасы Азаматтық авиация комитетінің бағалауына сәйкес аталған көрсеткіштер бойынша Астана әуежайы республика бойынша Алматы әуежайынан кейін екінші орынды алады. </w:t>
      </w:r>
    </w:p>
    <w:p>
      <w:pPr>
        <w:spacing w:after="0"/>
        <w:ind w:left="0"/>
        <w:jc w:val="both"/>
      </w:pPr>
      <w:r>
        <w:rPr>
          <w:rFonts w:ascii="Times New Roman"/>
          <w:b w:val="false"/>
          <w:i w:val="false"/>
          <w:color w:val="000000"/>
          <w:sz w:val="28"/>
        </w:rPr>
        <w:t xml:space="preserve">      Мәлімет көзі: Қазақстан Республикасы Азаматтық авиация комитетінің мәліметтері, 2001 жыл. </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xml:space="preserve">ІІІ. "АСТАНА ХАЛЫҚАРАЛЫҚ ӘУЕЖАЙЫ" РМК 2001-2005 ЖЫЛДАРҒА АРНАЛҒАН ДАМУ ЖОСПАРЫ </w:t>
      </w:r>
    </w:p>
    <w:bookmarkEnd w:id="7"/>
    <w:p>
      <w:pPr>
        <w:spacing w:after="0"/>
        <w:ind w:left="0"/>
        <w:jc w:val="both"/>
      </w:pPr>
      <w:r>
        <w:rPr>
          <w:rFonts w:ascii="Times New Roman"/>
          <w:b w:val="false"/>
          <w:i w:val="false"/>
          <w:color w:val="000000"/>
          <w:sz w:val="28"/>
        </w:rPr>
        <w:t xml:space="preserve">      А. ӨНДIРIСТIК КӨРСЕТКIШТЕР </w:t>
      </w:r>
    </w:p>
    <w:p>
      <w:pPr>
        <w:spacing w:after="0"/>
        <w:ind w:left="0"/>
        <w:jc w:val="both"/>
      </w:pPr>
      <w:r>
        <w:rPr>
          <w:rFonts w:ascii="Times New Roman"/>
          <w:b w:val="false"/>
          <w:i w:val="false"/>
          <w:color w:val="000000"/>
          <w:sz w:val="28"/>
        </w:rPr>
        <w:t xml:space="preserve">      Жөнелтілген жолаушылар саны      Ұшырылған жолаушылар саны </w:t>
      </w:r>
      <w:r>
        <w:br/>
      </w:r>
      <w:r>
        <w:rPr>
          <w:rFonts w:ascii="Times New Roman"/>
          <w:b w:val="false"/>
          <w:i w:val="false"/>
          <w:color w:val="000000"/>
          <w:sz w:val="28"/>
        </w:rPr>
        <w:t xml:space="preserve">
                                       көрсеткiшi бойынша өндiрiс </w:t>
      </w:r>
      <w:r>
        <w:br/>
      </w:r>
      <w:r>
        <w:rPr>
          <w:rFonts w:ascii="Times New Roman"/>
          <w:b w:val="false"/>
          <w:i w:val="false"/>
          <w:color w:val="000000"/>
          <w:sz w:val="28"/>
        </w:rPr>
        <w:t xml:space="preserve">
(Графикті қағаз мәтіннен қараңыз)      көлемiнiң өсу деңгейi </w:t>
      </w:r>
      <w:r>
        <w:br/>
      </w:r>
      <w:r>
        <w:rPr>
          <w:rFonts w:ascii="Times New Roman"/>
          <w:b w:val="false"/>
          <w:i w:val="false"/>
          <w:color w:val="000000"/>
          <w:sz w:val="28"/>
        </w:rPr>
        <w:t xml:space="preserve">
                                       төмендегiдей болжанып отыр: </w:t>
      </w:r>
      <w:r>
        <w:br/>
      </w:r>
      <w:r>
        <w:rPr>
          <w:rFonts w:ascii="Times New Roman"/>
          <w:b w:val="false"/>
          <w:i w:val="false"/>
          <w:color w:val="000000"/>
          <w:sz w:val="28"/>
        </w:rPr>
        <w:t xml:space="preserve">
                                       - 2001 жылы - 12% </w:t>
      </w:r>
      <w:r>
        <w:br/>
      </w:r>
      <w:r>
        <w:rPr>
          <w:rFonts w:ascii="Times New Roman"/>
          <w:b w:val="false"/>
          <w:i w:val="false"/>
          <w:color w:val="000000"/>
          <w:sz w:val="28"/>
        </w:rPr>
        <w:t xml:space="preserve">
                                       - 2002-2004 жылдарда - </w:t>
      </w:r>
      <w:r>
        <w:br/>
      </w:r>
      <w:r>
        <w:rPr>
          <w:rFonts w:ascii="Times New Roman"/>
          <w:b w:val="false"/>
          <w:i w:val="false"/>
          <w:color w:val="000000"/>
          <w:sz w:val="28"/>
        </w:rPr>
        <w:t xml:space="preserve">
                                       жылына 8% </w:t>
      </w:r>
      <w:r>
        <w:br/>
      </w:r>
      <w:r>
        <w:rPr>
          <w:rFonts w:ascii="Times New Roman"/>
          <w:b w:val="false"/>
          <w:i w:val="false"/>
          <w:color w:val="000000"/>
          <w:sz w:val="28"/>
        </w:rPr>
        <w:t xml:space="preserve">
                                       - 2005 жылы - 10% </w:t>
      </w:r>
      <w:r>
        <w:br/>
      </w:r>
      <w:r>
        <w:rPr>
          <w:rFonts w:ascii="Times New Roman"/>
          <w:b w:val="false"/>
          <w:i w:val="false"/>
          <w:color w:val="000000"/>
          <w:sz w:val="28"/>
        </w:rPr>
        <w:t xml:space="preserve">
     Жөнелтілген рейстер саны </w:t>
      </w:r>
      <w:r>
        <w:br/>
      </w:r>
      <w:r>
        <w:rPr>
          <w:rFonts w:ascii="Times New Roman"/>
          <w:b w:val="false"/>
          <w:i w:val="false"/>
          <w:color w:val="000000"/>
          <w:sz w:val="28"/>
        </w:rPr>
        <w:t xml:space="preserve">
                                       Ұшырылған рейстер санының </w:t>
      </w:r>
      <w:r>
        <w:br/>
      </w:r>
      <w:r>
        <w:rPr>
          <w:rFonts w:ascii="Times New Roman"/>
          <w:b w:val="false"/>
          <w:i w:val="false"/>
          <w:color w:val="000000"/>
          <w:sz w:val="28"/>
        </w:rPr>
        <w:t xml:space="preserve">
(Графикті қағаз мәтіннен қараңыз)      және өңделген жүк көлемiнiң </w:t>
      </w:r>
      <w:r>
        <w:br/>
      </w:r>
      <w:r>
        <w:rPr>
          <w:rFonts w:ascii="Times New Roman"/>
          <w:b w:val="false"/>
          <w:i w:val="false"/>
          <w:color w:val="000000"/>
          <w:sz w:val="28"/>
        </w:rPr>
        <w:t xml:space="preserve">
                                       өсуi төмендегiдей </w:t>
      </w:r>
      <w:r>
        <w:br/>
      </w:r>
      <w:r>
        <w:rPr>
          <w:rFonts w:ascii="Times New Roman"/>
          <w:b w:val="false"/>
          <w:i w:val="false"/>
          <w:color w:val="000000"/>
          <w:sz w:val="28"/>
        </w:rPr>
        <w:t xml:space="preserve">
                                       жоспарланып отыр: </w:t>
      </w:r>
      <w:r>
        <w:br/>
      </w:r>
      <w:r>
        <w:rPr>
          <w:rFonts w:ascii="Times New Roman"/>
          <w:b w:val="false"/>
          <w:i w:val="false"/>
          <w:color w:val="000000"/>
          <w:sz w:val="28"/>
        </w:rPr>
        <w:t xml:space="preserve">
                                       - 2001 жылы - 12,8% </w:t>
      </w:r>
      <w:r>
        <w:br/>
      </w:r>
      <w:r>
        <w:rPr>
          <w:rFonts w:ascii="Times New Roman"/>
          <w:b w:val="false"/>
          <w:i w:val="false"/>
          <w:color w:val="000000"/>
          <w:sz w:val="28"/>
        </w:rPr>
        <w:t xml:space="preserve">
                                       - 2002-2004 жылдарда - </w:t>
      </w:r>
      <w:r>
        <w:br/>
      </w:r>
      <w:r>
        <w:rPr>
          <w:rFonts w:ascii="Times New Roman"/>
          <w:b w:val="false"/>
          <w:i w:val="false"/>
          <w:color w:val="000000"/>
          <w:sz w:val="28"/>
        </w:rPr>
        <w:t xml:space="preserve">
                                       жылына 8% </w:t>
      </w:r>
      <w:r>
        <w:br/>
      </w:r>
      <w:r>
        <w:rPr>
          <w:rFonts w:ascii="Times New Roman"/>
          <w:b w:val="false"/>
          <w:i w:val="false"/>
          <w:color w:val="000000"/>
          <w:sz w:val="28"/>
        </w:rPr>
        <w:t xml:space="preserve">
                                       - 2001 жылы - 10% </w:t>
      </w:r>
    </w:p>
    <w:p>
      <w:pPr>
        <w:spacing w:after="0"/>
        <w:ind w:left="0"/>
        <w:jc w:val="both"/>
      </w:pPr>
      <w:r>
        <w:rPr>
          <w:rFonts w:ascii="Times New Roman"/>
          <w:b w:val="false"/>
          <w:i w:val="false"/>
          <w:color w:val="000000"/>
          <w:sz w:val="28"/>
        </w:rPr>
        <w:t xml:space="preserve">      Жазылған деректер көрсетiп отырғандай, "АХӘ" РМК өндiрiс көрсеткiштерiнiң 2001 жылы жоспарлы өсуi болжанған дүниежүзiлiк орташа өсу деңгейiнен артық (Воеing және Аirbus Industrie болжамдарына сәйкес авиатасымалдар көлемiнiң жылдық өсу деңгейi 1999-2009 жылдары 5% құрайды). </w:t>
      </w:r>
      <w:r>
        <w:br/>
      </w:r>
      <w:r>
        <w:rPr>
          <w:rFonts w:ascii="Times New Roman"/>
          <w:b w:val="false"/>
          <w:i w:val="false"/>
          <w:color w:val="000000"/>
          <w:sz w:val="28"/>
        </w:rPr>
        <w:t xml:space="preserve">
      2001 жылы болжанған дүниежүзiлiк орташа өсуден артық болатын өсу деңгейiне жету әзiрленетiн және қабылданған әуежай мен Қазақстан Республикасының авиация саласының даму бағдарламасының негізі мыналар болып табылады: </w:t>
      </w:r>
      <w:r>
        <w:br/>
      </w:r>
      <w:r>
        <w:rPr>
          <w:rFonts w:ascii="Times New Roman"/>
          <w:b w:val="false"/>
          <w:i w:val="false"/>
          <w:color w:val="000000"/>
          <w:sz w:val="28"/>
        </w:rPr>
        <w:t xml:space="preserve">
      - бар және ықтимал клиенттерге қатысты "басқыншылық" маркетингтi көздейтiн, Астана қаласының әуежайына авиакомпанияларды тартудың 2001-2002 жылдарға арналған маркетингтiк жоспарын iске асыру; </w:t>
      </w:r>
      <w:r>
        <w:br/>
      </w:r>
      <w:r>
        <w:rPr>
          <w:rFonts w:ascii="Times New Roman"/>
          <w:b w:val="false"/>
          <w:i w:val="false"/>
          <w:color w:val="000000"/>
          <w:sz w:val="28"/>
        </w:rPr>
        <w:t xml:space="preserve">
      - Қазақстанның үш түйiндi әуежайынан - Астана, Алматы және Атырау қалаларындағы, халықаралық тасымалдарды ұйымдастыруды көздейтiн Қазақстан Республикасының азаматтық авиациясын дамытудың 2001-2003 жылдарға арналған тұжырымдамасын бекiту және iске асыру; </w:t>
      </w:r>
      <w:r>
        <w:br/>
      </w:r>
      <w:r>
        <w:rPr>
          <w:rFonts w:ascii="Times New Roman"/>
          <w:b w:val="false"/>
          <w:i w:val="false"/>
          <w:color w:val="000000"/>
          <w:sz w:val="28"/>
        </w:rPr>
        <w:t xml:space="preserve">
      - Қазақстан Республикасы Көлiк және коммуникациялар министрiнiң бұйрығымен бекiтiлген, авиация әкiмшiлiгiнiң және Қазақстан авиация рыногының басқа қатысушыларының белсендi қатысуын көздейтiн кәсiпорынды перспективалық дамытудың 2001-2003 жылдарға арналған жоспарының iс-шараларын iске асыру; </w:t>
      </w:r>
      <w:r>
        <w:br/>
      </w:r>
      <w:r>
        <w:rPr>
          <w:rFonts w:ascii="Times New Roman"/>
          <w:b w:val="false"/>
          <w:i w:val="false"/>
          <w:color w:val="000000"/>
          <w:sz w:val="28"/>
        </w:rPr>
        <w:t xml:space="preserve">
      - әуежай арқылы тасымалдар көлемiн тартуға (2005 жылы өсiм - 10%) мүмкiндiк тудыратын Жапонияның Халықаралық экономикалық ынтымақтастық қорының (JВIС) заем бағыты бойынша әуежайды қайта жаңарту жобасын iске асыру.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Б. ҚАРЖЫ-ЭКОНОМИКАЛЫҚ ДАМУ КӨРСЕТКIШТЕРI </w:t>
      </w:r>
    </w:p>
    <w:bookmarkEnd w:id="8"/>
    <w:p>
      <w:pPr>
        <w:spacing w:after="0"/>
        <w:ind w:left="0"/>
        <w:jc w:val="both"/>
      </w:pPr>
      <w:r>
        <w:rPr>
          <w:rFonts w:ascii="Times New Roman"/>
          <w:b w:val="false"/>
          <w:i w:val="false"/>
          <w:color w:val="000000"/>
          <w:sz w:val="28"/>
        </w:rPr>
        <w:t xml:space="preserve">      1) Кiрiстер </w:t>
      </w:r>
    </w:p>
    <w:p>
      <w:pPr>
        <w:spacing w:after="0"/>
        <w:ind w:left="0"/>
        <w:jc w:val="both"/>
      </w:pPr>
      <w:r>
        <w:rPr>
          <w:rFonts w:ascii="Times New Roman"/>
          <w:b w:val="false"/>
          <w:i w:val="false"/>
          <w:color w:val="000000"/>
          <w:sz w:val="28"/>
        </w:rPr>
        <w:t xml:space="preserve">      Табыс көлемі, млн. тг </w:t>
      </w:r>
      <w:r>
        <w:br/>
      </w:r>
      <w:r>
        <w:rPr>
          <w:rFonts w:ascii="Times New Roman"/>
          <w:b w:val="false"/>
          <w:i w:val="false"/>
          <w:color w:val="000000"/>
          <w:sz w:val="28"/>
        </w:rPr>
        <w:t xml:space="preserve">
                                   "АХӘ" РМК-ның 2001-2005 жылдарда </w:t>
      </w:r>
      <w:r>
        <w:br/>
      </w:r>
      <w:r>
        <w:rPr>
          <w:rFonts w:ascii="Times New Roman"/>
          <w:b w:val="false"/>
          <w:i w:val="false"/>
          <w:color w:val="000000"/>
          <w:sz w:val="28"/>
        </w:rPr>
        <w:t xml:space="preserve">
(Графикті қағаз мәтіннен қараңыз)  болжанып отырған кiрiс көлемiнiң </w:t>
      </w:r>
      <w:r>
        <w:br/>
      </w:r>
      <w:r>
        <w:rPr>
          <w:rFonts w:ascii="Times New Roman"/>
          <w:b w:val="false"/>
          <w:i w:val="false"/>
          <w:color w:val="000000"/>
          <w:sz w:val="28"/>
        </w:rPr>
        <w:t xml:space="preserve">
                                   динамикасындағы 2001 жылғы </w:t>
      </w:r>
      <w:r>
        <w:br/>
      </w:r>
      <w:r>
        <w:rPr>
          <w:rFonts w:ascii="Times New Roman"/>
          <w:b w:val="false"/>
          <w:i w:val="false"/>
          <w:color w:val="000000"/>
          <w:sz w:val="28"/>
        </w:rPr>
        <w:t xml:space="preserve">
                                   шамалы ғана өсiм негiзiнен құны </w:t>
      </w:r>
      <w:r>
        <w:br/>
      </w:r>
      <w:r>
        <w:rPr>
          <w:rFonts w:ascii="Times New Roman"/>
          <w:b w:val="false"/>
          <w:i w:val="false"/>
          <w:color w:val="000000"/>
          <w:sz w:val="28"/>
        </w:rPr>
        <w:t xml:space="preserve">
                                   әуежайдың шығыстарында да, </w:t>
      </w:r>
      <w:r>
        <w:br/>
      </w:r>
      <w:r>
        <w:rPr>
          <w:rFonts w:ascii="Times New Roman"/>
          <w:b w:val="false"/>
          <w:i w:val="false"/>
          <w:color w:val="000000"/>
          <w:sz w:val="28"/>
        </w:rPr>
        <w:t xml:space="preserve">
                                   кiрiстерiнде де көрсетiлген </w:t>
      </w:r>
      <w:r>
        <w:br/>
      </w:r>
      <w:r>
        <w:rPr>
          <w:rFonts w:ascii="Times New Roman"/>
          <w:b w:val="false"/>
          <w:i w:val="false"/>
          <w:color w:val="000000"/>
          <w:sz w:val="28"/>
        </w:rPr>
        <w:t xml:space="preserve">
                                   әуежай сатып алатын авиация </w:t>
      </w:r>
      <w:r>
        <w:br/>
      </w:r>
      <w:r>
        <w:rPr>
          <w:rFonts w:ascii="Times New Roman"/>
          <w:b w:val="false"/>
          <w:i w:val="false"/>
          <w:color w:val="000000"/>
          <w:sz w:val="28"/>
        </w:rPr>
        <w:t xml:space="preserve">
                                   отыны көлемiнiң төмендеуiне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Мәселен, ағымдағы жылдың I-тоқсанындағы қызмет нәтижелерi бойынша әуежай құйылған авиация отынының жалпы көлемiнiң 43% ғана сатып алды, ал өткен жылғы осындай кезеңде - 90% болатын. </w:t>
      </w:r>
      <w:r>
        <w:br/>
      </w:r>
      <w:r>
        <w:rPr>
          <w:rFonts w:ascii="Times New Roman"/>
          <w:b w:val="false"/>
          <w:i w:val="false"/>
          <w:color w:val="000000"/>
          <w:sz w:val="28"/>
        </w:rPr>
        <w:t xml:space="preserve">
      Осы фактор жиынтық кiрiс деңгейiнiң өсуiне себеп болғанмен де әуежайдың үстiмiздегi қаржылық жай-күйiн бiршама дәрежеде қиындатты. Мәселен, 2000 жылы авиа ЖЖМ аталған көлемiн қамтамасыз ету әуежайдың айналым қаражатының негiзгi бөлiгiн алуды талап еттi және авиакомпаниялардың осы сомаларды төлей алмайтындығына байланысты бiр мезгiлде дебиторлық берешек сомасының өсуiне әкелдi. </w:t>
      </w:r>
      <w:r>
        <w:br/>
      </w:r>
      <w:r>
        <w:rPr>
          <w:rFonts w:ascii="Times New Roman"/>
          <w:b w:val="false"/>
          <w:i w:val="false"/>
          <w:color w:val="000000"/>
          <w:sz w:val="28"/>
        </w:rPr>
        <w:t xml:space="preserve">
      Тиiсiнше жұмыс капиталы негiзгi құрамдас бөлiктерiнiң әуежайдың күнделiктi үздiксiз қызметiнде қажеттi ақша ресурстарының жеткiлiктi болуына әсерi терiс еттi. </w:t>
      </w:r>
      <w:r>
        <w:br/>
      </w:r>
      <w:r>
        <w:rPr>
          <w:rFonts w:ascii="Times New Roman"/>
          <w:b w:val="false"/>
          <w:i w:val="false"/>
          <w:color w:val="000000"/>
          <w:sz w:val="28"/>
        </w:rPr>
        <w:t xml:space="preserve">
      Қазiргi уақытта әуе кемелерiне отынды авиакомпаниялар құятындықтан тиiсiнше әуежай үшiн айналым қаражатының едәуір көлемi босатылды және өткен кезеңдердегiдей дебиторлық берешек сомасының өсуi (дебиторлық берешектiң айналымдылық коэффициентi 2000 жылы 6-дан 2001 жылы 8 дейiн өстi) байқалмайды. Сондықтан да авиаЖЖМ сатып алу көлемiнiң азаюы жиынтық кiрiстердің артуына мүмкiндiк туғызбағанмен, ол әуежай қызметi үшiн анағұрлым маңызды факторлар: пайдаланылатын ақша қаражаттарын қамтамасыз етудiң және өтеудiң жақсаруына себеп болады. </w:t>
      </w:r>
      <w:r>
        <w:br/>
      </w:r>
      <w:r>
        <w:rPr>
          <w:rFonts w:ascii="Times New Roman"/>
          <w:b w:val="false"/>
          <w:i w:val="false"/>
          <w:color w:val="000000"/>
          <w:sz w:val="28"/>
        </w:rPr>
        <w:t xml:space="preserve">
      Бұдан әрi әуежайдың жиынтық кiрiсiнiң деңгейi 2002 жылы 13% және 2003-2005 жылдарда 17% мөлшерiнде өсу үрдiсiмен сипатталады. Әуежай кiрiсiнiң аталған көлемдерiне жету негiзiнен қаралып отырған кезеңде өндiрiстiк көрсеткiштердiң жоспарланып отырған өсуiмен қамтамасыз етiледi. </w:t>
      </w:r>
    </w:p>
    <w:p>
      <w:pPr>
        <w:spacing w:after="0"/>
        <w:ind w:left="0"/>
        <w:jc w:val="both"/>
      </w:pPr>
      <w:r>
        <w:rPr>
          <w:rFonts w:ascii="Times New Roman"/>
          <w:b w:val="false"/>
          <w:i w:val="false"/>
          <w:color w:val="000000"/>
          <w:sz w:val="28"/>
        </w:rPr>
        <w:t xml:space="preserve">      2) Шығыстар </w:t>
      </w:r>
    </w:p>
    <w:p>
      <w:pPr>
        <w:spacing w:after="0"/>
        <w:ind w:left="0"/>
        <w:jc w:val="both"/>
      </w:pPr>
      <w:r>
        <w:rPr>
          <w:rFonts w:ascii="Times New Roman"/>
          <w:b w:val="false"/>
          <w:i w:val="false"/>
          <w:color w:val="000000"/>
          <w:sz w:val="28"/>
        </w:rPr>
        <w:t xml:space="preserve">      "АХӘ" РМК қаралып отырған кезеңдегi жиынтық шығыстарының үрдiсi де екi кезеңмен сипатталады: кiрiстер көлемiнiң азаюын да тудырған себеп бойынша (әуе кемелерiне құю үшiн сатып алынатын авиаЖЖМ көлемiнiң азаюы) олардың көлемiнiң 2001 жылы төмендеуi және бұдан әрi жобаланып отырған өндiрiс көлемiнiң кеңеюiне байланысты өсуi: </w:t>
      </w:r>
      <w:r>
        <w:br/>
      </w:r>
      <w:r>
        <w:rPr>
          <w:rFonts w:ascii="Times New Roman"/>
          <w:b w:val="false"/>
          <w:i w:val="false"/>
          <w:color w:val="000000"/>
          <w:sz w:val="28"/>
        </w:rPr>
        <w:t xml:space="preserve">
(Графикті қағаз мәтіннен қараңыз)       - 2001 жылы 7,7% </w:t>
      </w:r>
      <w:r>
        <w:br/>
      </w:r>
      <w:r>
        <w:rPr>
          <w:rFonts w:ascii="Times New Roman"/>
          <w:b w:val="false"/>
          <w:i w:val="false"/>
          <w:color w:val="000000"/>
          <w:sz w:val="28"/>
        </w:rPr>
        <w:t xml:space="preserve">
                                        - 2002 жылы 15% </w:t>
      </w:r>
      <w:r>
        <w:br/>
      </w:r>
      <w:r>
        <w:rPr>
          <w:rFonts w:ascii="Times New Roman"/>
          <w:b w:val="false"/>
          <w:i w:val="false"/>
          <w:color w:val="000000"/>
          <w:sz w:val="28"/>
        </w:rPr>
        <w:t xml:space="preserve">
                                        - 2003 жылы 5% </w:t>
      </w:r>
      <w:r>
        <w:br/>
      </w:r>
      <w:r>
        <w:rPr>
          <w:rFonts w:ascii="Times New Roman"/>
          <w:b w:val="false"/>
          <w:i w:val="false"/>
          <w:color w:val="000000"/>
          <w:sz w:val="28"/>
        </w:rPr>
        <w:t xml:space="preserve">
                                        - 2004 жылы 5,6% </w:t>
      </w:r>
      <w:r>
        <w:br/>
      </w:r>
      <w:r>
        <w:rPr>
          <w:rFonts w:ascii="Times New Roman"/>
          <w:b w:val="false"/>
          <w:i w:val="false"/>
          <w:color w:val="000000"/>
          <w:sz w:val="28"/>
        </w:rPr>
        <w:t xml:space="preserve">
                                        - 2005 жылы 28% </w:t>
      </w:r>
      <w:r>
        <w:br/>
      </w:r>
      <w:r>
        <w:rPr>
          <w:rFonts w:ascii="Times New Roman"/>
          <w:b w:val="false"/>
          <w:i w:val="false"/>
          <w:color w:val="000000"/>
          <w:sz w:val="28"/>
        </w:rPr>
        <w:t xml:space="preserve">
     "АХӘ" РМК жиынтық шығыстарының жалпы сомасының шамамен 70% тұтас алғанда iске асырылған қызметтердiң өзiндiк құны құрайды. </w:t>
      </w:r>
    </w:p>
    <w:p>
      <w:pPr>
        <w:spacing w:after="0"/>
        <w:ind w:left="0"/>
        <w:jc w:val="both"/>
      </w:pPr>
      <w:r>
        <w:rPr>
          <w:rFonts w:ascii="Times New Roman"/>
          <w:b w:val="false"/>
          <w:i w:val="false"/>
          <w:color w:val="000000"/>
          <w:sz w:val="28"/>
        </w:rPr>
        <w:t xml:space="preserve">      3) Таза кiрiс (шығын) </w:t>
      </w:r>
      <w:r>
        <w:br/>
      </w:r>
      <w:r>
        <w:rPr>
          <w:rFonts w:ascii="Times New Roman"/>
          <w:b w:val="false"/>
          <w:i w:val="false"/>
          <w:color w:val="000000"/>
          <w:sz w:val="28"/>
        </w:rPr>
        <w:t xml:space="preserve">
     Қаржы-экономикалық дамудың алдыңғы көрсеткiштерi қаралып отырған кезең iшiнде кiрiстер деңгейiнiң өсуiмен қатар қызметтің терiс қаржылық нәтижесiн анықтайтын шығыстар деңгейiнiң де өсуi байқалып отырғанын бейнелейдi. Қаралып отырған кезең iшiнде соңғының даму үрдiсiнде үш кезең айқын көрiнуде: </w:t>
      </w:r>
      <w:r>
        <w:br/>
      </w:r>
      <w:r>
        <w:rPr>
          <w:rFonts w:ascii="Times New Roman"/>
          <w:b w:val="false"/>
          <w:i w:val="false"/>
          <w:color w:val="000000"/>
          <w:sz w:val="28"/>
        </w:rPr>
        <w:t xml:space="preserve">
(Графикті қағаз мәтіннен қараңыз)      2001-2002 жылдарда - ұлғаю </w:t>
      </w:r>
      <w:r>
        <w:br/>
      </w:r>
      <w:r>
        <w:rPr>
          <w:rFonts w:ascii="Times New Roman"/>
          <w:b w:val="false"/>
          <w:i w:val="false"/>
          <w:color w:val="000000"/>
          <w:sz w:val="28"/>
        </w:rPr>
        <w:t xml:space="preserve">
                                       2003-2004 жылдарда - азаю </w:t>
      </w:r>
      <w:r>
        <w:br/>
      </w:r>
      <w:r>
        <w:rPr>
          <w:rFonts w:ascii="Times New Roman"/>
          <w:b w:val="false"/>
          <w:i w:val="false"/>
          <w:color w:val="000000"/>
          <w:sz w:val="28"/>
        </w:rPr>
        <w:t xml:space="preserve">
                                       2005 жылы - өсу </w:t>
      </w:r>
    </w:p>
    <w:p>
      <w:pPr>
        <w:spacing w:after="0"/>
        <w:ind w:left="0"/>
        <w:jc w:val="both"/>
      </w:pPr>
      <w:r>
        <w:rPr>
          <w:rFonts w:ascii="Times New Roman"/>
          <w:b w:val="false"/>
          <w:i w:val="false"/>
          <w:color w:val="000000"/>
          <w:sz w:val="28"/>
        </w:rPr>
        <w:t xml:space="preserve">      Yрдiстi анықтайтын факторлар: </w:t>
      </w:r>
      <w:r>
        <w:br/>
      </w:r>
      <w:r>
        <w:rPr>
          <w:rFonts w:ascii="Times New Roman"/>
          <w:b w:val="false"/>
          <w:i w:val="false"/>
          <w:color w:val="000000"/>
          <w:sz w:val="28"/>
        </w:rPr>
        <w:t xml:space="preserve">
      - әуежайды қайта жаңғырту жобасы бойынша (2001 жылы және 2005 жылы) балансқа жаңа және қайта жаңғыртылған ғимараттар мен объектiлердi қабылдауға байланысты мүлiкке салынатын салық сомасының өсуi; </w:t>
      </w:r>
      <w:r>
        <w:br/>
      </w:r>
      <w:r>
        <w:rPr>
          <w:rFonts w:ascii="Times New Roman"/>
          <w:b w:val="false"/>
          <w:i w:val="false"/>
          <w:color w:val="000000"/>
          <w:sz w:val="28"/>
        </w:rPr>
        <w:t xml:space="preserve">
      - бiркелкi есептеулер негiзiнде жүргiзiлетiн амортизациялық аударулардың жоғарыда себептер бойынша өсуi; </w:t>
      </w:r>
      <w:r>
        <w:br/>
      </w:r>
      <w:r>
        <w:rPr>
          <w:rFonts w:ascii="Times New Roman"/>
          <w:b w:val="false"/>
          <w:i w:val="false"/>
          <w:color w:val="000000"/>
          <w:sz w:val="28"/>
        </w:rPr>
        <w:t xml:space="preserve">
      - әуежай жерiне салынатын салық ставкасы туралы мәселенiң шешiлмеуiне байланысты (2001-2002 жылдарда) 2000 және 2001 жылдарға жер салығын қосымша төлеу; </w:t>
      </w:r>
      <w:r>
        <w:br/>
      </w:r>
      <w:r>
        <w:rPr>
          <w:rFonts w:ascii="Times New Roman"/>
          <w:b w:val="false"/>
          <w:i w:val="false"/>
          <w:color w:val="000000"/>
          <w:sz w:val="28"/>
        </w:rPr>
        <w:t xml:space="preserve">
      - Жапония Халықаралық ынтымақтастық банкiнiң (JВIС) заем қаражаты есебiнен әуежайды қайта жаңарту жобасын iске асыруды бастауға байланысты болжанып отырған 2002 жылдан бастап кредиттер бойынша шығыстардың өсуi. </w:t>
      </w:r>
    </w:p>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xml:space="preserve">     В. Қызмет көрсетулерге арналған тарифтер мен алымдарды </w:t>
      </w:r>
      <w:r>
        <w:br/>
      </w:r>
      <w:r>
        <w:rPr>
          <w:rFonts w:ascii="Times New Roman"/>
          <w:b w:val="false"/>
          <w:i w:val="false"/>
          <w:color w:val="000000"/>
          <w:sz w:val="28"/>
        </w:rPr>
        <w:t>
</w:t>
      </w:r>
      <w:r>
        <w:rPr>
          <w:rFonts w:ascii="Times New Roman"/>
          <w:b/>
          <w:i w:val="false"/>
          <w:color w:val="000000"/>
          <w:sz w:val="28"/>
        </w:rPr>
        <w:t xml:space="preserve">        жоспарлау </w:t>
      </w:r>
    </w:p>
    <w:bookmarkEnd w:id="9"/>
    <w:p>
      <w:pPr>
        <w:spacing w:after="0"/>
        <w:ind w:left="0"/>
        <w:jc w:val="both"/>
      </w:pPr>
      <w:r>
        <w:rPr>
          <w:rFonts w:ascii="Times New Roman"/>
          <w:b w:val="false"/>
          <w:i w:val="false"/>
          <w:color w:val="000000"/>
          <w:sz w:val="28"/>
        </w:rPr>
        <w:t xml:space="preserve">     Әуежайдың қолданылып жүрген алымдар ставкалары мен тарифтер бойынша бәсекеге жарамдығын талдау олардың жақын орналасқан әуежайлар аймағындағы (бұдан әрi - аймақ) халықаралық рейстер мен транзиттік әлеуетiне (Еуропа-Азия) қатысты қолайлы үрдiсiн түсiндiредi. Осыған байланысты Астана мен Қарағанды қалалары әуежайларының тарифтерi халықаралық әуе тасымалдарына қызмет көрсетуге ұсынылған.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Ұшу-қону        Жолаушылық         ЖЖМ құны </w:t>
      </w:r>
      <w:r>
        <w:br/>
      </w:r>
      <w:r>
        <w:rPr>
          <w:rFonts w:ascii="Times New Roman"/>
          <w:b w:val="false"/>
          <w:i w:val="false"/>
          <w:color w:val="000000"/>
          <w:sz w:val="28"/>
        </w:rPr>
        <w:t xml:space="preserve">
                                         алым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Астана                   10                 12              310 </w:t>
      </w:r>
      <w:r>
        <w:br/>
      </w:r>
      <w:r>
        <w:rPr>
          <w:rFonts w:ascii="Times New Roman"/>
          <w:b w:val="false"/>
          <w:i w:val="false"/>
          <w:color w:val="000000"/>
          <w:sz w:val="28"/>
        </w:rPr>
        <w:t xml:space="preserve">
Ташкент                  13               37,5              350 </w:t>
      </w:r>
      <w:r>
        <w:br/>
      </w:r>
      <w:r>
        <w:rPr>
          <w:rFonts w:ascii="Times New Roman"/>
          <w:b w:val="false"/>
          <w:i w:val="false"/>
          <w:color w:val="000000"/>
          <w:sz w:val="28"/>
        </w:rPr>
        <w:t xml:space="preserve">
Қарағанды                10                 12              310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Жоғарыда ұсынылған мәлiметтерге сәйкес бүгiнгi күнi Астана қаласының әуежайында қолданылатын негiзгi алымдар бәстерi мен тарифтер аймақта қолайлы болып табылады. </w:t>
      </w:r>
      <w:r>
        <w:br/>
      </w:r>
      <w:r>
        <w:rPr>
          <w:rFonts w:ascii="Times New Roman"/>
          <w:b w:val="false"/>
          <w:i w:val="false"/>
          <w:color w:val="000000"/>
          <w:sz w:val="28"/>
        </w:rPr>
        <w:t xml:space="preserve">
      Негiзгi тарифтер бойынша бәсекеге жарамдылығына қарамастан әуежай үшiн транзиттiк әлеуеттi тарту Қазақстан әуежайларын транзиттiк қону үшiн авиакомпаниялардың қолдануына мүмкiндiк тудырмайтын ұшу сағатының өзiндiк құнының негiзгi факторы ретiндегi авиация отынының жоғары бағасына байланысты қиынға айналған. </w:t>
      </w:r>
      <w:r>
        <w:br/>
      </w:r>
      <w:r>
        <w:rPr>
          <w:rFonts w:ascii="Times New Roman"/>
          <w:b w:val="false"/>
          <w:i w:val="false"/>
          <w:color w:val="000000"/>
          <w:sz w:val="28"/>
        </w:rPr>
        <w:t xml:space="preserve">
      "Табиғи монополиялар туралы" Қазақстан Республикасының Заңына сәйкес уәкiлеттi орган (Қазақстан Республикасының Табиғи монополияларды реттеу, бәсекелестiктi қорғау және шағын бизнестi қолдау жөнiндегi агенттiгi) бекiткен алым бәстерi мен тарифтер қызмет көрсету үшiн қажеттi шығындар құнынан төмен болмауға және табиғи монополия субъектiсiнiң тиiмдi қызмет етуiн қамтамасыз етуге тиiс. </w:t>
      </w:r>
      <w:r>
        <w:br/>
      </w:r>
      <w:r>
        <w:rPr>
          <w:rFonts w:ascii="Times New Roman"/>
          <w:b w:val="false"/>
          <w:i w:val="false"/>
          <w:color w:val="000000"/>
          <w:sz w:val="28"/>
        </w:rPr>
        <w:t xml:space="preserve">
      Әуежайдың осы уақытта қолданылып жүрген алым бәстерi мен тарифтерiнде әуежай инфрақұрылымының негiзгi объектiлерiн қайта жаңартуға байланысты шығындар, сондай-ақ аэровокзал ғимаратын қайта жаңартуға тартылған 2,5 миллион АҚШ доллары мөлшерiндегi "Астана-Қаржы" ААҚ несие қаражаттарының қайтарымдығы ескерiлмеген (әуежайды қайта жаңартуға арналған инвестициялардың қалған бөлiгi өтеусiз негiзде бағытталған). "Табиғи монополия субъектiлерiнiң қызмет көрсетулердi (тауарларды, жұмыстарды) бағаларды (тарифтердi) есептеу кезiнде ескерiлетiн шығындарды қалыптастырудың ерекше тәртiбi туралы" Нұсқаулықтың ережелерiне сәйкес көрсетiлген несиелiк қаражаттарды қайтару амортизациялық аударымдар есебiнен жүргiзiлетiн болады. Әуежайдың негiзгi ресурстарының ағымдағы жұмыс көлемi кезiндегi толық жұмыспен қамтылмауын қабылдай отырып, аэровокзал ғимаратын қайта жаңартуға байланысты тарифтерде ескерiлмеген шығыстарды әуежай арқылы қозғалыс көлемiн барынша мүмкiн болғанша арттыру жолымен өтеу ұйғарылады. </w:t>
      </w:r>
    </w:p>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xml:space="preserve">      Г. Инвестициялық бағдарлама </w:t>
      </w:r>
    </w:p>
    <w:bookmarkEnd w:id="10"/>
    <w:p>
      <w:pPr>
        <w:spacing w:after="0"/>
        <w:ind w:left="0"/>
        <w:jc w:val="both"/>
      </w:pPr>
      <w:r>
        <w:rPr>
          <w:rFonts w:ascii="Times New Roman"/>
          <w:b w:val="false"/>
          <w:i w:val="false"/>
          <w:color w:val="000000"/>
          <w:sz w:val="28"/>
        </w:rPr>
        <w:t xml:space="preserve">      Әуежайдың инвестициялық бағдарламасы шеңберiнде орта мерзiмдi кезеңге қаражатты әуежайдың негiзгi қорларын дамытуға салу ұйғарылады.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2001 ж. ! 2002 ж. ! 2003 ж. !  2004 ж. ! 2005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Негiзгi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 барлығы          5 949,2   2 864,3  20 517,5    600       670 </w:t>
      </w:r>
      <w:r>
        <w:br/>
      </w:r>
      <w:r>
        <w:rPr>
          <w:rFonts w:ascii="Times New Roman"/>
          <w:b w:val="false"/>
          <w:i w:val="false"/>
          <w:color w:val="000000"/>
          <w:sz w:val="28"/>
        </w:rPr>
        <w:t xml:space="preserve">
Өз қаражатының       364       420       530      600       670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бюджеттен            83,9      78,8      560 </w:t>
      </w:r>
      <w:r>
        <w:br/>
      </w:r>
      <w:r>
        <w:rPr>
          <w:rFonts w:ascii="Times New Roman"/>
          <w:b w:val="false"/>
          <w:i w:val="false"/>
          <w:color w:val="000000"/>
          <w:sz w:val="28"/>
        </w:rPr>
        <w:t xml:space="preserve">
Заем қаражатынан </w:t>
      </w:r>
      <w:r>
        <w:br/>
      </w:r>
      <w:r>
        <w:rPr>
          <w:rFonts w:ascii="Times New Roman"/>
          <w:b w:val="false"/>
          <w:i w:val="false"/>
          <w:color w:val="000000"/>
          <w:sz w:val="28"/>
        </w:rPr>
        <w:t xml:space="preserve">
(JBIC)             5 501,3   2 365,5  19 427,5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Әуежайдың өз қаражатын (амортизациялық аударымдар есебiнен) негiзгi құралдарды (арнайы техника мен жабдықтарды) жөндеу мен жаңарту жөнiндегi жұмыстарды орындауға инвестициялау ұйғарылады. Қазiргi уақытта бiрқатар жаңа сатып алынған техникаларды қоспағанда, арнайы техника мен жабдықтар паркi 83% аса тозған. Жоспарланған кезеңге әуежайдың таза пайдасы болмауына байланысты ағымдағы инвестициялар амортизациялық аударымдарға арналған шығыстар есебiнен жүргiзiлетiн болады. </w:t>
      </w:r>
      <w:r>
        <w:br/>
      </w:r>
      <w:r>
        <w:rPr>
          <w:rFonts w:ascii="Times New Roman"/>
          <w:b w:val="false"/>
          <w:i w:val="false"/>
          <w:color w:val="000000"/>
          <w:sz w:val="28"/>
        </w:rPr>
        <w:t xml:space="preserve">
      Әуежайды қайта жаңғыртуға сыртқы инвестицияларды тарту "Астана қаласында халықаралық әуежайды қайта жаңарту" жобасын iске асыру туралы" Қазақстан Республикасы Yкiметiнiң 1998 жылғы 29 маусымдағы N 611 қаулысына сәйкес жоспарланып отыр. 1998 жылғы 24 желтоқсандағы Жапон Халықаралық Ынтымақтастық Банкi мен Қазақстан Республикасы арасында жасалған N КАЗ-РЗ займы туралы келiсiмге сәйкес Әуежайды қайта жаңғырту жобасына 184 миллион АҚШ доллары </w:t>
      </w:r>
      <w:r>
        <w:rPr>
          <w:rFonts w:ascii="Times New Roman"/>
          <w:b w:val="false"/>
          <w:i w:val="false"/>
          <w:color w:val="000000"/>
          <w:vertAlign w:val="superscript"/>
        </w:rPr>
        <w:t xml:space="preserve">1 </w:t>
      </w:r>
      <w:r>
        <w:rPr>
          <w:rFonts w:ascii="Times New Roman"/>
          <w:b w:val="false"/>
          <w:i w:val="false"/>
          <w:color w:val="000000"/>
          <w:sz w:val="28"/>
        </w:rPr>
        <w:t xml:space="preserve"> тартылады. Тартылған заем қаражатының 20% "МАА" РМК несие ретiнде, 80% - өтеусiз негiзде республикалық бюджеттен берiледi. Қазақстан Республикасының Қаржы министрлiгi мен "Астана халықаралық әуежайы" РМК арасындағы несиелiк келiсiм осы уақытта келiсу кезеңiнде. Келiсiм бекiтiлгеннен кейiн "Табиғи монополия субъектiлерiнiң қызмет көрсетулердi (тауарларды, жұмыстарды) бағаларды (тарифтердi) есептеу кезiнде ескерiлетiн шығындарды қалыптастырудың ерекше тәртiбi туралы" Нұсқаулыққа сәйкес әуежайдың орта мерзiмдi кезеңге арналған инвестициялық бағдарламасы белгiленген тәртiпке сәйкес келiсiледi және бекiтiледi. </w:t>
      </w:r>
      <w:r>
        <w:br/>
      </w:r>
      <w:r>
        <w:rPr>
          <w:rFonts w:ascii="Times New Roman"/>
          <w:b w:val="false"/>
          <w:i w:val="false"/>
          <w:color w:val="000000"/>
          <w:sz w:val="28"/>
        </w:rPr>
        <w:t xml:space="preserve">
      22 млрд. 122 млн. жапон йенi сомасында бағаланатын заемның жалпы сомасы мынадай бағыттар бойынша бөлiнедi: </w:t>
      </w:r>
      <w:r>
        <w:br/>
      </w:r>
      <w:r>
        <w:rPr>
          <w:rFonts w:ascii="Times New Roman"/>
          <w:b w:val="false"/>
          <w:i w:val="false"/>
          <w:color w:val="000000"/>
          <w:sz w:val="28"/>
        </w:rPr>
        <w:t xml:space="preserve">
      Құрылыс жұмыстары - 18 823 млн. жапон йенi; </w:t>
      </w:r>
      <w:r>
        <w:br/>
      </w:r>
      <w:r>
        <w:rPr>
          <w:rFonts w:ascii="Times New Roman"/>
          <w:b w:val="false"/>
          <w:i w:val="false"/>
          <w:color w:val="000000"/>
          <w:sz w:val="28"/>
        </w:rPr>
        <w:t xml:space="preserve">
      Консультациялық қызмет көрсетулер - 1 417 млн. жапон йені; </w:t>
      </w:r>
      <w:r>
        <w:br/>
      </w:r>
      <w:r>
        <w:rPr>
          <w:rFonts w:ascii="Times New Roman"/>
          <w:b w:val="false"/>
          <w:i w:val="false"/>
          <w:color w:val="000000"/>
          <w:sz w:val="28"/>
        </w:rPr>
        <w:t xml:space="preserve">
      Көлденең шығындар - 1 882 млн. жапон йені; </w:t>
      </w:r>
      <w:r>
        <w:br/>
      </w:r>
      <w:r>
        <w:rPr>
          <w:rFonts w:ascii="Times New Roman"/>
          <w:b w:val="false"/>
          <w:i w:val="false"/>
          <w:color w:val="000000"/>
          <w:sz w:val="28"/>
        </w:rPr>
        <w:t xml:space="preserve">
      (құрылыс жұмыстарына бағытталатын болады). </w:t>
      </w:r>
      <w:r>
        <w:br/>
      </w:r>
      <w:r>
        <w:rPr>
          <w:rFonts w:ascii="Times New Roman"/>
          <w:b w:val="false"/>
          <w:i w:val="false"/>
          <w:color w:val="000000"/>
          <w:sz w:val="28"/>
        </w:rPr>
        <w:t xml:space="preserve">
      Әуежай құрылысының басталуы 2001 жылғы 3 тоқсанына жоспарланған және 27 айдан кейiн аяқталуы болжанады. </w:t>
      </w:r>
      <w:r>
        <w:br/>
      </w:r>
      <w:r>
        <w:rPr>
          <w:rFonts w:ascii="Times New Roman"/>
          <w:b w:val="false"/>
          <w:i w:val="false"/>
          <w:color w:val="000000"/>
          <w:sz w:val="28"/>
        </w:rPr>
        <w:t xml:space="preserve">
      2000 жылғы 30 желтоқсандағы N 1963 2000-2002 жылдарға арналған мемлекеттiк инвестициялар бағдарламасына сәйкес республикалық бюджеттен өтеусiз негiзде жоғарыда аталған жобаны қоса қаржыландыруға 4,45 млн. АҚШ доллары мөлшерiнде қаржы бағыттау ұйғарылады. JВIС заемының қаражаты 2001 жылы 36,7 млн. АҚШ доллары 2002 жылы 15 млн. АҚШ доллары және 2002 жылдан кейiн 117,6 млн. АҚШ доллары мөлшерiнде бағытталады. </w:t>
      </w:r>
      <w:r>
        <w:br/>
      </w:r>
      <w:r>
        <w:rPr>
          <w:rFonts w:ascii="Times New Roman"/>
          <w:b w:val="false"/>
          <w:i w:val="false"/>
          <w:color w:val="000000"/>
          <w:sz w:val="28"/>
        </w:rPr>
        <w:t xml:space="preserve">
      Тартылған заем қаражатының 80% "МАА" РМК-ға республикалық бюджеттен өтеусiз негiзде берiледi.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1 Баға бағамы 1 АҚШ долларына = 120 жапон йені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Д. Бюджетпен арақатынас </w:t>
      </w:r>
    </w:p>
    <w:bookmarkEnd w:id="11"/>
    <w:p>
      <w:pPr>
        <w:spacing w:after="0"/>
        <w:ind w:left="0"/>
        <w:jc w:val="both"/>
      </w:pPr>
      <w:r>
        <w:rPr>
          <w:rFonts w:ascii="Times New Roman"/>
          <w:b w:val="false"/>
          <w:i w:val="false"/>
          <w:color w:val="000000"/>
          <w:sz w:val="28"/>
        </w:rPr>
        <w:t xml:space="preserve">      Қарастырылған кезеңге мемлекеттiк бюджетпен арақатынас мемлекеттiк бюджетке салықтар мен алымдар түрiнде аударуға жататын төлемдердiң жоспарланатын сомаларымен көрсетiлген. </w:t>
      </w:r>
      <w:r>
        <w:br/>
      </w:r>
      <w:r>
        <w:rPr>
          <w:rFonts w:ascii="Times New Roman"/>
          <w:b w:val="false"/>
          <w:i w:val="false"/>
          <w:color w:val="000000"/>
          <w:sz w:val="28"/>
        </w:rPr>
        <w:t xml:space="preserve">
      Терiс қаржылық нәтиже үрдiсiне байланысты кәсiпорынның таза пайдасынан мемлекет бюджетiне аударымдар жоспарланбайды. </w:t>
      </w:r>
    </w:p>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 бюджетiне төлемдер </w:t>
      </w:r>
    </w:p>
    <w:bookmarkEnd w:id="12"/>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2001 ж.  ! 2002 ж. ! 2003 ж. ! 2004 ж. ! 2005 ж.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Салықтық аударымдар -  199       208       193       210      408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Мүлікке салынатын </w:t>
      </w:r>
      <w:r>
        <w:br/>
      </w:r>
      <w:r>
        <w:rPr>
          <w:rFonts w:ascii="Times New Roman"/>
          <w:b w:val="false"/>
          <w:i w:val="false"/>
          <w:color w:val="000000"/>
          <w:sz w:val="28"/>
        </w:rPr>
        <w:t xml:space="preserve">
салық                  48         51        54        57       225 </w:t>
      </w:r>
      <w:r>
        <w:br/>
      </w:r>
      <w:r>
        <w:rPr>
          <w:rFonts w:ascii="Times New Roman"/>
          <w:b w:val="false"/>
          <w:i w:val="false"/>
          <w:color w:val="000000"/>
          <w:sz w:val="28"/>
        </w:rPr>
        <w:t xml:space="preserve">
Жерге салынатын салық  43         43        11        11        11 </w:t>
      </w:r>
      <w:r>
        <w:br/>
      </w:r>
      <w:r>
        <w:rPr>
          <w:rFonts w:ascii="Times New Roman"/>
          <w:b w:val="false"/>
          <w:i w:val="false"/>
          <w:color w:val="000000"/>
          <w:sz w:val="28"/>
        </w:rPr>
        <w:t xml:space="preserve">
Көлікке салынатын салық 2          2         2         2        17 </w:t>
      </w:r>
      <w:r>
        <w:br/>
      </w:r>
      <w:r>
        <w:rPr>
          <w:rFonts w:ascii="Times New Roman"/>
          <w:b w:val="false"/>
          <w:i w:val="false"/>
          <w:color w:val="000000"/>
          <w:sz w:val="28"/>
        </w:rPr>
        <w:t xml:space="preserve">
ҚҚС                    39         44        50        58        67 </w:t>
      </w:r>
      <w:r>
        <w:br/>
      </w:r>
      <w:r>
        <w:rPr>
          <w:rFonts w:ascii="Times New Roman"/>
          <w:b w:val="false"/>
          <w:i w:val="false"/>
          <w:color w:val="000000"/>
          <w:sz w:val="28"/>
        </w:rPr>
        <w:t xml:space="preserve">
Жеке тұлғалардан </w:t>
      </w:r>
      <w:r>
        <w:br/>
      </w:r>
      <w:r>
        <w:rPr>
          <w:rFonts w:ascii="Times New Roman"/>
          <w:b w:val="false"/>
          <w:i w:val="false"/>
          <w:color w:val="000000"/>
          <w:sz w:val="28"/>
        </w:rPr>
        <w:t xml:space="preserve">
әлеуметтік, табыс </w:t>
      </w:r>
      <w:r>
        <w:br/>
      </w:r>
      <w:r>
        <w:rPr>
          <w:rFonts w:ascii="Times New Roman"/>
          <w:b w:val="false"/>
          <w:i w:val="false"/>
          <w:color w:val="000000"/>
          <w:sz w:val="28"/>
        </w:rPr>
        <w:t xml:space="preserve">
салығы                 67         68        76        82        88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2001-2002 жылдары жерге арналған салықтың болжанатын едәуiр сомалары ұшу-қону кешенiндегi жердi елдi мекендер жерiне жатқызуға байланысты 2000 және 2001 жылдарға жер салығының сомасын қосымша есептеуден болып отыр. 2002 жылғы 1 қаңтардан бастап күшiне енетiн Салық </w:t>
      </w:r>
      <w:r>
        <w:rPr>
          <w:rFonts w:ascii="Times New Roman"/>
          <w:b w:val="false"/>
          <w:i w:val="false"/>
          <w:color w:val="000000"/>
          <w:sz w:val="28"/>
        </w:rPr>
        <w:t xml:space="preserve">кодексiнiң </w:t>
      </w:r>
      <w:r>
        <w:rPr>
          <w:rFonts w:ascii="Times New Roman"/>
          <w:b w:val="false"/>
          <w:i w:val="false"/>
          <w:color w:val="000000"/>
          <w:sz w:val="28"/>
        </w:rPr>
        <w:t xml:space="preserve"> ережелерiне сәйкес әуеайлақтар орналасқан жерлерге елдi мекеннен тыс орналасқан жерлерге қолданылатын негiзгi бәстер бойынша салық салынады. </w:t>
      </w:r>
      <w:r>
        <w:br/>
      </w:r>
      <w:r>
        <w:rPr>
          <w:rFonts w:ascii="Times New Roman"/>
          <w:b w:val="false"/>
          <w:i w:val="false"/>
          <w:color w:val="000000"/>
          <w:sz w:val="28"/>
        </w:rPr>
        <w:t xml:space="preserve">
      Мемлекет бюджетiне 2005 жылы салықтар сомасы аударымдарының өсуi жобаның алдағы тарауында ұсынылғаны бойынша әуежайдың жаңа объектiлерiн пайдалануға беруден ескерiлген. </w:t>
      </w:r>
      <w:r>
        <w:br/>
      </w:r>
      <w:r>
        <w:rPr>
          <w:rFonts w:ascii="Times New Roman"/>
          <w:b w:val="false"/>
          <w:i w:val="false"/>
          <w:color w:val="000000"/>
          <w:sz w:val="28"/>
        </w:rPr>
        <w:t xml:space="preserve">
      Жоғарыда атап көрсетiлгендей, мемлекет бюджетiнiң шығыс бөлiгiне қатысты Қазақстан Республикасының Yкiметi әуежайды қайта жаңартуға өтеусiз негiзде сыртқы инвестициялар (JВIС заемынан) сомасынан 80% республикалық бюджет қаражатынан, сондай-ақ осы жобаны қоса қаржыландыруға арналған қаражаттан бағыттау болжанады. </w:t>
      </w:r>
    </w:p>
    <w:bookmarkStart w:name="z10" w:id="13"/>
    <w:p>
      <w:pPr>
        <w:spacing w:after="0"/>
        <w:ind w:left="0"/>
        <w:jc w:val="both"/>
      </w:pPr>
      <w:r>
        <w:rPr>
          <w:rFonts w:ascii="Times New Roman"/>
          <w:b w:val="false"/>
          <w:i w:val="false"/>
          <w:color w:val="000000"/>
          <w:sz w:val="28"/>
        </w:rPr>
        <w:t>
</w:t>
      </w:r>
      <w:r>
        <w:rPr>
          <w:rFonts w:ascii="Times New Roman"/>
          <w:b/>
          <w:i w:val="false"/>
          <w:color w:val="000000"/>
          <w:sz w:val="28"/>
        </w:rPr>
        <w:t xml:space="preserve">      IV. ҚОРЫТЫНДЫ </w:t>
      </w:r>
    </w:p>
    <w:bookmarkEnd w:id="13"/>
    <w:p>
      <w:pPr>
        <w:spacing w:after="0"/>
        <w:ind w:left="0"/>
        <w:jc w:val="both"/>
      </w:pPr>
      <w:r>
        <w:rPr>
          <w:rFonts w:ascii="Times New Roman"/>
          <w:b w:val="false"/>
          <w:i w:val="false"/>
          <w:color w:val="000000"/>
          <w:sz w:val="28"/>
        </w:rPr>
        <w:t xml:space="preserve">      Қаралып отырған орта мерзiмдi кезеңде әуежай бiрқатар стратегиялық мақсаттар мен мiндеттер қабылдады, оларды iске асыру техникалық және технологиялық та және де тұтас алғанда кәсiпорынды басқару жүйесiн де қайта құруды жүргiзудi көздейдi. </w:t>
      </w:r>
      <w:r>
        <w:br/>
      </w:r>
      <w:r>
        <w:rPr>
          <w:rFonts w:ascii="Times New Roman"/>
          <w:b w:val="false"/>
          <w:i w:val="false"/>
          <w:color w:val="000000"/>
          <w:sz w:val="28"/>
        </w:rPr>
        <w:t xml:space="preserve">
      Осы кезеңге жоспарланатын iс-шаралар сипаты көрсеткендей, 2001-2005 жылдар әуежай үшiн жаңа сатыға өту кезеңi болады. Әдеттегiдей өтпелi кезең едәуiр күш салу мен инвестициялар шығындарымен қабаттас болады. Олардың нәтижелерi әуежайдың рыноктың толыққанды қатысушысы ретiндегi қызметi кезеңiнде көрiнетiн болады. </w:t>
      </w:r>
    </w:p>
    <w:p>
      <w:pPr>
        <w:spacing w:after="0"/>
        <w:ind w:left="0"/>
        <w:jc w:val="both"/>
      </w:pPr>
      <w:r>
        <w:rPr>
          <w:rFonts w:ascii="Times New Roman"/>
          <w:b w:val="false"/>
          <w:i w:val="false"/>
          <w:color w:val="000000"/>
          <w:sz w:val="28"/>
        </w:rPr>
        <w:t xml:space="preserve">"Астана халықаралық әуежайы" РМК дамытудың 2001-2005 жылдарға арналған жоспары </w:t>
      </w:r>
    </w:p>
    <w:p>
      <w:pPr>
        <w:spacing w:after="0"/>
        <w:ind w:left="0"/>
        <w:jc w:val="both"/>
      </w:pPr>
      <w:r>
        <w:rPr>
          <w:rFonts w:ascii="Times New Roman"/>
          <w:b/>
          <w:i w:val="false"/>
          <w:color w:val="000000"/>
          <w:sz w:val="28"/>
        </w:rPr>
        <w:t xml:space="preserve">                                                      НК 1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!өлш.бір. !  Есеп   ! Болжам  ! Болжам  ! Болжам </w:t>
      </w:r>
      <w:r>
        <w:br/>
      </w:r>
      <w:r>
        <w:rPr>
          <w:rFonts w:ascii="Times New Roman"/>
          <w:b w:val="false"/>
          <w:i w:val="false"/>
          <w:color w:val="000000"/>
          <w:sz w:val="28"/>
        </w:rPr>
        <w:t xml:space="preserve">
                  !         !  2000   !  2001   !  2002   !  2003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Активтер </w:t>
      </w:r>
      <w:r>
        <w:br/>
      </w:r>
      <w:r>
        <w:rPr>
          <w:rFonts w:ascii="Times New Roman"/>
          <w:b w:val="false"/>
          <w:i w:val="false"/>
          <w:color w:val="000000"/>
          <w:sz w:val="28"/>
        </w:rPr>
        <w:t xml:space="preserve">
   - Негізгі қаражат </w:t>
      </w:r>
      <w:r>
        <w:br/>
      </w:r>
      <w:r>
        <w:rPr>
          <w:rFonts w:ascii="Times New Roman"/>
          <w:b w:val="false"/>
          <w:i w:val="false"/>
          <w:color w:val="000000"/>
          <w:sz w:val="28"/>
        </w:rPr>
        <w:t xml:space="preserve">
  (жыл соңына)     млн.теңге  2 991,4   8 940,6   11 804,9 32 322,4 </w:t>
      </w:r>
    </w:p>
    <w:p>
      <w:pPr>
        <w:spacing w:after="0"/>
        <w:ind w:left="0"/>
        <w:jc w:val="both"/>
      </w:pPr>
      <w:r>
        <w:rPr>
          <w:rFonts w:ascii="Times New Roman"/>
          <w:b w:val="false"/>
          <w:i w:val="false"/>
          <w:color w:val="000000"/>
          <w:sz w:val="28"/>
        </w:rPr>
        <w:t xml:space="preserve">   - Негізгі қаражаттың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(бір жылға)     млн.теңге  163,3     271,5      368,3      376,2 </w:t>
      </w:r>
      <w:r>
        <w:br/>
      </w:r>
      <w:r>
        <w:rPr>
          <w:rFonts w:ascii="Times New Roman"/>
          <w:b w:val="false"/>
          <w:i w:val="false"/>
          <w:color w:val="000000"/>
          <w:sz w:val="28"/>
        </w:rPr>
        <w:t xml:space="preserve">
   - Жарғылық капитал </w:t>
      </w:r>
      <w:r>
        <w:br/>
      </w:r>
      <w:r>
        <w:rPr>
          <w:rFonts w:ascii="Times New Roman"/>
          <w:b w:val="false"/>
          <w:i w:val="false"/>
          <w:color w:val="000000"/>
          <w:sz w:val="28"/>
        </w:rPr>
        <w:t xml:space="preserve">
    (жыл соңына)   млн.теңге      7,0   5 192,8    5 192,8   5 192,8 </w:t>
      </w:r>
      <w:r>
        <w:br/>
      </w:r>
      <w:r>
        <w:rPr>
          <w:rFonts w:ascii="Times New Roman"/>
          <w:b w:val="false"/>
          <w:i w:val="false"/>
          <w:color w:val="000000"/>
          <w:sz w:val="28"/>
        </w:rPr>
        <w:t xml:space="preserve">
2  Өндіріс өнімнің көлемі </w:t>
      </w:r>
      <w:r>
        <w:br/>
      </w:r>
      <w:r>
        <w:rPr>
          <w:rFonts w:ascii="Times New Roman"/>
          <w:b w:val="false"/>
          <w:i w:val="false"/>
          <w:color w:val="000000"/>
          <w:sz w:val="28"/>
        </w:rPr>
        <w:t xml:space="preserve">
   - ұшу-қону       тонн     184312,3  208012,7  224635,3   242635,6 </w:t>
      </w:r>
      <w:r>
        <w:br/>
      </w:r>
      <w:r>
        <w:rPr>
          <w:rFonts w:ascii="Times New Roman"/>
          <w:b w:val="false"/>
          <w:i w:val="false"/>
          <w:color w:val="000000"/>
          <w:sz w:val="28"/>
        </w:rPr>
        <w:t xml:space="preserve">
   бірлікке арналған  $          10,0      10,0      10,0       10,0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197804,7  241417,4   283305,7  353523,1 </w:t>
      </w:r>
      <w:r>
        <w:br/>
      </w:r>
      <w:r>
        <w:rPr>
          <w:rFonts w:ascii="Times New Roman"/>
          <w:b w:val="false"/>
          <w:i w:val="false"/>
          <w:color w:val="000000"/>
          <w:sz w:val="28"/>
        </w:rPr>
        <w:t xml:space="preserve">
   оның ішінде ТМД  тонн      30777,9   36242,7    39129,7   42274,5 </w:t>
      </w:r>
      <w:r>
        <w:br/>
      </w:r>
      <w:r>
        <w:rPr>
          <w:rFonts w:ascii="Times New Roman"/>
          <w:b w:val="false"/>
          <w:i w:val="false"/>
          <w:color w:val="000000"/>
          <w:sz w:val="28"/>
        </w:rPr>
        <w:t xml:space="preserve">
   елдерінде </w:t>
      </w:r>
      <w:r>
        <w:br/>
      </w:r>
      <w:r>
        <w:rPr>
          <w:rFonts w:ascii="Times New Roman"/>
          <w:b w:val="false"/>
          <w:i w:val="false"/>
          <w:color w:val="000000"/>
          <w:sz w:val="28"/>
        </w:rPr>
        <w:t xml:space="preserve">
   бірлікке арналған  $          10,0      10,0       10,0      10,0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47593,6   58087,2    68165,9   85060,9 </w:t>
      </w:r>
      <w:r>
        <w:br/>
      </w:r>
      <w:r>
        <w:rPr>
          <w:rFonts w:ascii="Times New Roman"/>
          <w:b w:val="false"/>
          <w:i w:val="false"/>
          <w:color w:val="000000"/>
          <w:sz w:val="28"/>
        </w:rPr>
        <w:t xml:space="preserve">
   алыс шетелдер    тонн      39547,1   39210,1    42355,8   45726,3 </w:t>
      </w:r>
      <w:r>
        <w:br/>
      </w:r>
      <w:r>
        <w:rPr>
          <w:rFonts w:ascii="Times New Roman"/>
          <w:b w:val="false"/>
          <w:i w:val="false"/>
          <w:color w:val="000000"/>
          <w:sz w:val="28"/>
        </w:rPr>
        <w:t xml:space="preserve">
   бірлікке арналған $           10,0      10,0       10,0      10,0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57966,8   70747,5    83022,9  103600,2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тонн      22170,6   25200,8    27212,7  29384,8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құн бірлігіне     $            5,0       5,0        5,0      5,0 </w:t>
      </w:r>
      <w:r>
        <w:br/>
      </w:r>
      <w:r>
        <w:rPr>
          <w:rFonts w:ascii="Times New Roman"/>
          <w:b w:val="false"/>
          <w:i w:val="false"/>
          <w:color w:val="000000"/>
          <w:sz w:val="28"/>
        </w:rPr>
        <w:t xml:space="preserve">
   Тариф           мың.тг.    12334,9   14969,3    17566,6   21920,5 </w:t>
      </w:r>
      <w:r>
        <w:br/>
      </w:r>
      <w:r>
        <w:rPr>
          <w:rFonts w:ascii="Times New Roman"/>
          <w:b w:val="false"/>
          <w:i w:val="false"/>
          <w:color w:val="000000"/>
          <w:sz w:val="28"/>
        </w:rPr>
        <w:t xml:space="preserve">
   Оның ішінде ТМД  тонн       1884,1    2174,0     2339,6    2525,9 </w:t>
      </w:r>
      <w:r>
        <w:br/>
      </w:r>
      <w:r>
        <w:rPr>
          <w:rFonts w:ascii="Times New Roman"/>
          <w:b w:val="false"/>
          <w:i w:val="false"/>
          <w:color w:val="000000"/>
          <w:sz w:val="28"/>
        </w:rPr>
        <w:t xml:space="preserve">
   елдеріне де </w:t>
      </w:r>
      <w:r>
        <w:br/>
      </w:r>
      <w:r>
        <w:rPr>
          <w:rFonts w:ascii="Times New Roman"/>
          <w:b w:val="false"/>
          <w:i w:val="false"/>
          <w:color w:val="000000"/>
          <w:sz w:val="28"/>
        </w:rPr>
        <w:t xml:space="preserve">
   құн бірлігіне      $           5,0       5,0        5,0       5,0 </w:t>
      </w:r>
      <w:r>
        <w:br/>
      </w:r>
      <w:r>
        <w:rPr>
          <w:rFonts w:ascii="Times New Roman"/>
          <w:b w:val="false"/>
          <w:i w:val="false"/>
          <w:color w:val="000000"/>
          <w:sz w:val="28"/>
        </w:rPr>
        <w:t xml:space="preserve">
   Тариф           мың.тг      1634,7    2028,1     2328,0    2905,0 </w:t>
      </w:r>
      <w:r>
        <w:br/>
      </w:r>
      <w:r>
        <w:rPr>
          <w:rFonts w:ascii="Times New Roman"/>
          <w:b w:val="false"/>
          <w:i w:val="false"/>
          <w:color w:val="000000"/>
          <w:sz w:val="28"/>
        </w:rPr>
        <w:t xml:space="preserve">
   - алыс шетелдер  тонн         64,0       0,0        0,0       0,0 </w:t>
      </w:r>
      <w:r>
        <w:br/>
      </w:r>
      <w:r>
        <w:rPr>
          <w:rFonts w:ascii="Times New Roman"/>
          <w:b w:val="false"/>
          <w:i w:val="false"/>
          <w:color w:val="000000"/>
          <w:sz w:val="28"/>
        </w:rPr>
        <w:t xml:space="preserve">
   құн бірлігіне     $            5,0       5,0        5,0       5,0 </w:t>
      </w:r>
      <w:r>
        <w:br/>
      </w:r>
      <w:r>
        <w:rPr>
          <w:rFonts w:ascii="Times New Roman"/>
          <w:b w:val="false"/>
          <w:i w:val="false"/>
          <w:color w:val="000000"/>
          <w:sz w:val="28"/>
        </w:rPr>
        <w:t xml:space="preserve">
   Тариф           мың.тг.       36,5       0,0        0,0       0,0 </w:t>
      </w:r>
      <w:r>
        <w:br/>
      </w:r>
      <w:r>
        <w:rPr>
          <w:rFonts w:ascii="Times New Roman"/>
          <w:b w:val="false"/>
          <w:i w:val="false"/>
          <w:color w:val="000000"/>
          <w:sz w:val="28"/>
        </w:rPr>
        <w:t xml:space="preserve">
   - қарсы алу- </w:t>
      </w:r>
      <w:r>
        <w:br/>
      </w:r>
      <w:r>
        <w:rPr>
          <w:rFonts w:ascii="Times New Roman"/>
          <w:b w:val="false"/>
          <w:i w:val="false"/>
          <w:color w:val="000000"/>
          <w:sz w:val="28"/>
        </w:rPr>
        <w:t xml:space="preserve">
   шығарып         тонн       69462,6   80559,8    86952,4   93947,8 </w:t>
      </w:r>
      <w:r>
        <w:br/>
      </w:r>
      <w:r>
        <w:rPr>
          <w:rFonts w:ascii="Times New Roman"/>
          <w:b w:val="false"/>
          <w:i w:val="false"/>
          <w:color w:val="000000"/>
          <w:sz w:val="28"/>
        </w:rPr>
        <w:t xml:space="preserve">
   салу </w:t>
      </w:r>
      <w:r>
        <w:br/>
      </w:r>
      <w:r>
        <w:rPr>
          <w:rFonts w:ascii="Times New Roman"/>
          <w:b w:val="false"/>
          <w:i w:val="false"/>
          <w:color w:val="000000"/>
          <w:sz w:val="28"/>
        </w:rPr>
        <w:t xml:space="preserve">
   бірлікке арналған $            2,0       2,0        2,0       2,0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18696,1   23202,8    27228,7   33977,4 </w:t>
      </w:r>
      <w:r>
        <w:br/>
      </w:r>
      <w:r>
        <w:rPr>
          <w:rFonts w:ascii="Times New Roman"/>
          <w:b w:val="false"/>
          <w:i w:val="false"/>
          <w:color w:val="000000"/>
          <w:sz w:val="28"/>
        </w:rPr>
        <w:t xml:space="preserve">
   оның ішінде ТМД тонн       23970,3   29183,6    31494,6   34020,6 </w:t>
      </w:r>
      <w:r>
        <w:br/>
      </w:r>
      <w:r>
        <w:rPr>
          <w:rFonts w:ascii="Times New Roman"/>
          <w:b w:val="false"/>
          <w:i w:val="false"/>
          <w:color w:val="000000"/>
          <w:sz w:val="28"/>
        </w:rPr>
        <w:t xml:space="preserve">
   елдерінде </w:t>
      </w:r>
      <w:r>
        <w:br/>
      </w:r>
      <w:r>
        <w:rPr>
          <w:rFonts w:ascii="Times New Roman"/>
          <w:b w:val="false"/>
          <w:i w:val="false"/>
          <w:color w:val="000000"/>
          <w:sz w:val="28"/>
        </w:rPr>
        <w:t xml:space="preserve">
   бірлікке арналған $           2,0       2,0        2,0        2,0 </w:t>
      </w:r>
      <w:r>
        <w:br/>
      </w:r>
      <w:r>
        <w:rPr>
          <w:rFonts w:ascii="Times New Roman"/>
          <w:b w:val="false"/>
          <w:i w:val="false"/>
          <w:color w:val="000000"/>
          <w:sz w:val="28"/>
        </w:rPr>
        <w:t xml:space="preserve">
   құн             мың.тг      7653,1    9497,9    11145,9   13908,4 </w:t>
      </w:r>
      <w:r>
        <w:br/>
      </w:r>
      <w:r>
        <w:rPr>
          <w:rFonts w:ascii="Times New Roman"/>
          <w:b w:val="false"/>
          <w:i w:val="false"/>
          <w:color w:val="000000"/>
          <w:sz w:val="28"/>
        </w:rPr>
        <w:t xml:space="preserve">
   Алыс шетелдер   тонн       16171,7   17310,6    18677,2   20195,6 </w:t>
      </w:r>
      <w:r>
        <w:br/>
      </w:r>
      <w:r>
        <w:rPr>
          <w:rFonts w:ascii="Times New Roman"/>
          <w:b w:val="false"/>
          <w:i w:val="false"/>
          <w:color w:val="000000"/>
          <w:sz w:val="28"/>
        </w:rPr>
        <w:t xml:space="preserve">
   бірлікке арналған $            2,0       2,0        2,0       2,0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5055,4    6273,9     7362,5    9187,3 </w:t>
      </w:r>
      <w:r>
        <w:br/>
      </w:r>
      <w:r>
        <w:rPr>
          <w:rFonts w:ascii="Times New Roman"/>
          <w:b w:val="false"/>
          <w:i w:val="false"/>
          <w:color w:val="000000"/>
          <w:sz w:val="28"/>
        </w:rPr>
        <w:t xml:space="preserve">
3  Экспорт    </w:t>
      </w:r>
      <w:r>
        <w:br/>
      </w:r>
      <w:r>
        <w:rPr>
          <w:rFonts w:ascii="Times New Roman"/>
          <w:b w:val="false"/>
          <w:i w:val="false"/>
          <w:color w:val="000000"/>
          <w:sz w:val="28"/>
        </w:rPr>
        <w:t xml:space="preserve">
   - Жолаушылар        </w:t>
      </w:r>
      <w:r>
        <w:br/>
      </w:r>
      <w:r>
        <w:rPr>
          <w:rFonts w:ascii="Times New Roman"/>
          <w:b w:val="false"/>
          <w:i w:val="false"/>
          <w:color w:val="000000"/>
          <w:sz w:val="28"/>
        </w:rPr>
        <w:t xml:space="preserve">
   жөнелту         Адам      118412,0  132250,0   142830,0  154256,0 </w:t>
      </w:r>
      <w:r>
        <w:br/>
      </w:r>
      <w:r>
        <w:rPr>
          <w:rFonts w:ascii="Times New Roman"/>
          <w:b w:val="false"/>
          <w:i w:val="false"/>
          <w:color w:val="000000"/>
          <w:sz w:val="28"/>
        </w:rPr>
        <w:t xml:space="preserve">
   құн бірлігіне </w:t>
      </w:r>
      <w:r>
        <w:br/>
      </w:r>
      <w:r>
        <w:rPr>
          <w:rFonts w:ascii="Times New Roman"/>
          <w:b w:val="false"/>
          <w:i w:val="false"/>
          <w:color w:val="000000"/>
          <w:sz w:val="28"/>
        </w:rPr>
        <w:t xml:space="preserve">
   Тариф          мың.тг.   102078,4  121486,5   142565,6   177900,5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ТМД            мың.тг.   13618,0   15618,0    16867,0    18216,0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12,0      12,0       12,0       12,0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24002,2   28565,8    33522,3    41830,8 </w:t>
      </w:r>
      <w:r>
        <w:br/>
      </w:r>
      <w:r>
        <w:rPr>
          <w:rFonts w:ascii="Times New Roman"/>
          <w:b w:val="false"/>
          <w:i w:val="false"/>
          <w:color w:val="000000"/>
          <w:sz w:val="28"/>
        </w:rPr>
        <w:t xml:space="preserve">
   алыс шетелдер  Адам       20797,0   22809,0    24634,0    26605,0 </w:t>
      </w:r>
      <w:r>
        <w:br/>
      </w:r>
      <w:r>
        <w:rPr>
          <w:rFonts w:ascii="Times New Roman"/>
          <w:b w:val="false"/>
          <w:i w:val="false"/>
          <w:color w:val="000000"/>
          <w:sz w:val="28"/>
        </w:rPr>
        <w:t xml:space="preserve">
   бірлікке арналған $          12,0      12,0       12,0       12,0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33215,2   39530,4    46389,3    57886,9 </w:t>
      </w:r>
      <w:r>
        <w:br/>
      </w:r>
      <w:r>
        <w:rPr>
          <w:rFonts w:ascii="Times New Roman"/>
          <w:b w:val="false"/>
          <w:i w:val="false"/>
          <w:color w:val="000000"/>
          <w:sz w:val="28"/>
        </w:rPr>
        <w:t xml:space="preserve">
   - жүк өңдеу    тонн          62,3      65,9       71,2       76,9 </w:t>
      </w:r>
      <w:r>
        <w:br/>
      </w:r>
      <w:r>
        <w:rPr>
          <w:rFonts w:ascii="Times New Roman"/>
          <w:b w:val="false"/>
          <w:i w:val="false"/>
          <w:color w:val="000000"/>
          <w:sz w:val="28"/>
        </w:rPr>
        <w:t xml:space="preserve">
   құн бірлігіне  мың.тг.      430,9     512,4      601,2      751,1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оның ішінде ТМД тонн         1,7       1,8        2,0        2,2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құн бірлігіне   $           78,0      78,0       78,0       78,0 </w:t>
      </w:r>
      <w:r>
        <w:br/>
      </w:r>
      <w:r>
        <w:rPr>
          <w:rFonts w:ascii="Times New Roman"/>
          <w:b w:val="false"/>
          <w:i w:val="false"/>
          <w:color w:val="000000"/>
          <w:sz w:val="28"/>
        </w:rPr>
        <w:t xml:space="preserve">
   тариф          мың.тг       22,6      25,1       30,3       38,5 </w:t>
      </w:r>
      <w:r>
        <w:br/>
      </w:r>
      <w:r>
        <w:rPr>
          <w:rFonts w:ascii="Times New Roman"/>
          <w:b w:val="false"/>
          <w:i w:val="false"/>
          <w:color w:val="000000"/>
          <w:sz w:val="28"/>
        </w:rPr>
        <w:t xml:space="preserve">
   алыс шетелдер  тонн          5,9       6,4        6,8        7,4 </w:t>
      </w:r>
      <w:r>
        <w:br/>
      </w:r>
      <w:r>
        <w:rPr>
          <w:rFonts w:ascii="Times New Roman"/>
          <w:b w:val="false"/>
          <w:i w:val="false"/>
          <w:color w:val="000000"/>
          <w:sz w:val="28"/>
        </w:rPr>
        <w:t xml:space="preserve">
   бірлікке арналған  $        78,0      78,0       78,0       78,0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67,3      76,5       88,3      111,0 </w:t>
      </w:r>
    </w:p>
    <w:p>
      <w:pPr>
        <w:spacing w:after="0"/>
        <w:ind w:left="0"/>
        <w:jc w:val="both"/>
      </w:pPr>
      <w:r>
        <w:rPr>
          <w:rFonts w:ascii="Times New Roman"/>
          <w:b w:val="false"/>
          <w:i w:val="false"/>
          <w:color w:val="000000"/>
          <w:sz w:val="28"/>
        </w:rPr>
        <w:t xml:space="preserve">4  Импорт </w:t>
      </w:r>
      <w:r>
        <w:br/>
      </w:r>
      <w:r>
        <w:rPr>
          <w:rFonts w:ascii="Times New Roman"/>
          <w:b w:val="false"/>
          <w:i w:val="false"/>
          <w:color w:val="000000"/>
          <w:sz w:val="28"/>
        </w:rPr>
        <w:t xml:space="preserve">
   - жолаушылар   Адам      109367,0  122148,0   131921,0   142473,0 </w:t>
      </w:r>
      <w:r>
        <w:br/>
      </w:r>
      <w:r>
        <w:rPr>
          <w:rFonts w:ascii="Times New Roman"/>
          <w:b w:val="false"/>
          <w:i w:val="false"/>
          <w:color w:val="000000"/>
          <w:sz w:val="28"/>
        </w:rPr>
        <w:t xml:space="preserve">
   қабылданды </w:t>
      </w:r>
      <w:r>
        <w:br/>
      </w:r>
      <w:r>
        <w:rPr>
          <w:rFonts w:ascii="Times New Roman"/>
          <w:b w:val="false"/>
          <w:i w:val="false"/>
          <w:color w:val="000000"/>
          <w:sz w:val="28"/>
        </w:rPr>
        <w:t xml:space="preserve">
   бірлікке арналған                  0,0 </w:t>
      </w:r>
      <w:r>
        <w:br/>
      </w:r>
      <w:r>
        <w:rPr>
          <w:rFonts w:ascii="Times New Roman"/>
          <w:b w:val="false"/>
          <w:i w:val="false"/>
          <w:color w:val="000000"/>
          <w:sz w:val="28"/>
        </w:rPr>
        <w:t xml:space="preserve">
   тариф, құн </w:t>
      </w:r>
      <w:r>
        <w:br/>
      </w:r>
      <w:r>
        <w:rPr>
          <w:rFonts w:ascii="Times New Roman"/>
          <w:b w:val="false"/>
          <w:i w:val="false"/>
          <w:color w:val="000000"/>
          <w:sz w:val="28"/>
        </w:rPr>
        <w:t xml:space="preserve">
   оның ішінде ТМД Адам     13040,0   14603,0    15771,0    17033,0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0,0 </w:t>
      </w:r>
      <w:r>
        <w:br/>
      </w:r>
      <w:r>
        <w:rPr>
          <w:rFonts w:ascii="Times New Roman"/>
          <w:b w:val="false"/>
          <w:i w:val="false"/>
          <w:color w:val="000000"/>
          <w:sz w:val="28"/>
        </w:rPr>
        <w:t xml:space="preserve">
   алыс шетелдер   Адам     15243,0   17070,0    18436,0    19911,0 </w:t>
      </w:r>
      <w:r>
        <w:br/>
      </w:r>
      <w:r>
        <w:rPr>
          <w:rFonts w:ascii="Times New Roman"/>
          <w:b w:val="false"/>
          <w:i w:val="false"/>
          <w:color w:val="000000"/>
          <w:sz w:val="28"/>
        </w:rPr>
        <w:t xml:space="preserve">
   бірлікке арналған                  0,0 </w:t>
      </w:r>
      <w:r>
        <w:br/>
      </w:r>
      <w:r>
        <w:rPr>
          <w:rFonts w:ascii="Times New Roman"/>
          <w:b w:val="false"/>
          <w:i w:val="false"/>
          <w:color w:val="000000"/>
          <w:sz w:val="28"/>
        </w:rPr>
        <w:t xml:space="preserve">
   тариф, құн </w:t>
      </w:r>
      <w:r>
        <w:br/>
      </w:r>
      <w:r>
        <w:rPr>
          <w:rFonts w:ascii="Times New Roman"/>
          <w:b w:val="false"/>
          <w:i w:val="false"/>
          <w:color w:val="000000"/>
          <w:sz w:val="28"/>
        </w:rPr>
        <w:t xml:space="preserve">
   - жүк өңдеу    тонн      1491,1    1576,9     1703,0     1839,3 </w:t>
      </w:r>
      <w:r>
        <w:br/>
      </w:r>
      <w:r>
        <w:rPr>
          <w:rFonts w:ascii="Times New Roman"/>
          <w:b w:val="false"/>
          <w:i w:val="false"/>
          <w:color w:val="000000"/>
          <w:sz w:val="28"/>
        </w:rPr>
        <w:t xml:space="preserve">
   бірлікке арналған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16330,3   18376,2    21564,8    26908,7 </w:t>
      </w:r>
      <w:r>
        <w:br/>
      </w:r>
      <w:r>
        <w:rPr>
          <w:rFonts w:ascii="Times New Roman"/>
          <w:b w:val="false"/>
          <w:i w:val="false"/>
          <w:color w:val="000000"/>
          <w:sz w:val="28"/>
        </w:rPr>
        <w:t xml:space="preserve">
   оның ішінде ТМД тонн       355,8     382,7      413,5      446,6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78,0      78,0       78,0       78,0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4740,5    5342,5     6268,7     7821,7 </w:t>
      </w:r>
      <w:r>
        <w:br/>
      </w:r>
      <w:r>
        <w:rPr>
          <w:rFonts w:ascii="Times New Roman"/>
          <w:b w:val="false"/>
          <w:i w:val="false"/>
          <w:color w:val="000000"/>
          <w:sz w:val="28"/>
        </w:rPr>
        <w:t xml:space="preserve">
   алыс шетелдер  тонн        872,8     938,3     1013,1     1094,2 </w:t>
      </w:r>
      <w:r>
        <w:br/>
      </w:r>
      <w:r>
        <w:rPr>
          <w:rFonts w:ascii="Times New Roman"/>
          <w:b w:val="false"/>
          <w:i w:val="false"/>
          <w:color w:val="000000"/>
          <w:sz w:val="28"/>
        </w:rPr>
        <w:t xml:space="preserve">
   бірлікке арналған $         78,0      78,0       78,0       78,0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9949,7   11211,9    13158,7    16419,3 </w:t>
      </w:r>
      <w:r>
        <w:br/>
      </w:r>
      <w:r>
        <w:rPr>
          <w:rFonts w:ascii="Times New Roman"/>
          <w:b w:val="false"/>
          <w:i w:val="false"/>
          <w:color w:val="000000"/>
          <w:sz w:val="28"/>
        </w:rPr>
        <w:t xml:space="preserve">
5  Барлық қаржыландыру </w:t>
      </w:r>
      <w:r>
        <w:br/>
      </w:r>
      <w:r>
        <w:rPr>
          <w:rFonts w:ascii="Times New Roman"/>
          <w:b w:val="false"/>
          <w:i w:val="false"/>
          <w:color w:val="000000"/>
          <w:sz w:val="28"/>
        </w:rPr>
        <w:t xml:space="preserve">
   көздері есебінен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 - </w:t>
      </w:r>
      <w:r>
        <w:br/>
      </w:r>
      <w:r>
        <w:rPr>
          <w:rFonts w:ascii="Times New Roman"/>
          <w:b w:val="false"/>
          <w:i w:val="false"/>
          <w:color w:val="000000"/>
          <w:sz w:val="28"/>
        </w:rPr>
        <w:t xml:space="preserve">
   барлығы       млн.теңге     36,0    5949,2     2864,3    20517,5 </w:t>
      </w:r>
      <w:r>
        <w:br/>
      </w:r>
      <w:r>
        <w:rPr>
          <w:rFonts w:ascii="Times New Roman"/>
          <w:b w:val="false"/>
          <w:i w:val="false"/>
          <w:color w:val="000000"/>
          <w:sz w:val="28"/>
        </w:rPr>
        <w:t xml:space="preserve">
   оның ішінде   млн.теңге     83,9      78,8      560,0 </w:t>
      </w:r>
      <w:r>
        <w:br/>
      </w:r>
      <w:r>
        <w:rPr>
          <w:rFonts w:ascii="Times New Roman"/>
          <w:b w:val="false"/>
          <w:i w:val="false"/>
          <w:color w:val="000000"/>
          <w:sz w:val="28"/>
        </w:rPr>
        <w:t xml:space="preserve">
   мемлекеттік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сыртқы заемдар млн.теңге            5501,3     2365,5    19427,5 </w:t>
      </w:r>
      <w:r>
        <w:br/>
      </w:r>
      <w:r>
        <w:rPr>
          <w:rFonts w:ascii="Times New Roman"/>
          <w:b w:val="false"/>
          <w:i w:val="false"/>
          <w:color w:val="000000"/>
          <w:sz w:val="28"/>
        </w:rPr>
        <w:t xml:space="preserve">
   меншікті </w:t>
      </w:r>
      <w:r>
        <w:br/>
      </w:r>
      <w:r>
        <w:rPr>
          <w:rFonts w:ascii="Times New Roman"/>
          <w:b w:val="false"/>
          <w:i w:val="false"/>
          <w:color w:val="000000"/>
          <w:sz w:val="28"/>
        </w:rPr>
        <w:t xml:space="preserve">
   қаражаттар    млн.теңге     36,0     364,0      420,0      530,0 </w:t>
      </w:r>
    </w:p>
    <w:p>
      <w:pPr>
        <w:spacing w:after="0"/>
        <w:ind w:left="0"/>
        <w:jc w:val="both"/>
      </w:pPr>
      <w:r>
        <w:rPr>
          <w:rFonts w:ascii="Times New Roman"/>
          <w:b w:val="false"/>
          <w:i w:val="false"/>
          <w:color w:val="000000"/>
          <w:sz w:val="28"/>
        </w:rPr>
        <w:t xml:space="preserve">6  Өнімді іске асырудан </w:t>
      </w:r>
      <w:r>
        <w:br/>
      </w:r>
      <w:r>
        <w:rPr>
          <w:rFonts w:ascii="Times New Roman"/>
          <w:b w:val="false"/>
          <w:i w:val="false"/>
          <w:color w:val="000000"/>
          <w:sz w:val="28"/>
        </w:rPr>
        <w:t xml:space="preserve">
   түскен кіріс - м.теңге  1252697,6 1327631,8  1503616,9  1774273,7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 негізгі қызметтен </w:t>
      </w:r>
      <w:r>
        <w:br/>
      </w:r>
      <w:r>
        <w:rPr>
          <w:rFonts w:ascii="Times New Roman"/>
          <w:b w:val="false"/>
          <w:i w:val="false"/>
          <w:color w:val="000000"/>
          <w:sz w:val="28"/>
        </w:rPr>
        <w:t xml:space="preserve">
   түскен кіріс   м.теңге  1067928,2 1156381,9  1310222,3  1544227,8 </w:t>
      </w:r>
      <w:r>
        <w:br/>
      </w:r>
      <w:r>
        <w:rPr>
          <w:rFonts w:ascii="Times New Roman"/>
          <w:b w:val="false"/>
          <w:i w:val="false"/>
          <w:color w:val="000000"/>
          <w:sz w:val="28"/>
        </w:rPr>
        <w:t xml:space="preserve">
   - негізгі қызметтен </w:t>
      </w:r>
      <w:r>
        <w:br/>
      </w:r>
      <w:r>
        <w:rPr>
          <w:rFonts w:ascii="Times New Roman"/>
          <w:b w:val="false"/>
          <w:i w:val="false"/>
          <w:color w:val="000000"/>
          <w:sz w:val="28"/>
        </w:rPr>
        <w:t xml:space="preserve">
   түскен кіріс   м.теңге   176618,1  163333,9   184987,8   221109,5 </w:t>
      </w:r>
      <w:r>
        <w:br/>
      </w:r>
      <w:r>
        <w:rPr>
          <w:rFonts w:ascii="Times New Roman"/>
          <w:b w:val="false"/>
          <w:i w:val="false"/>
          <w:color w:val="000000"/>
          <w:sz w:val="28"/>
        </w:rPr>
        <w:t xml:space="preserve">
   - басқа да кірістер </w:t>
      </w:r>
      <w:r>
        <w:br/>
      </w:r>
      <w:r>
        <w:rPr>
          <w:rFonts w:ascii="Times New Roman"/>
          <w:b w:val="false"/>
          <w:i w:val="false"/>
          <w:color w:val="000000"/>
          <w:sz w:val="28"/>
        </w:rPr>
        <w:t xml:space="preserve">
  (операциясыз    м.теңге     8151,3    7916,0     8406,8     8936,4 </w:t>
      </w:r>
      <w:r>
        <w:br/>
      </w:r>
      <w:r>
        <w:rPr>
          <w:rFonts w:ascii="Times New Roman"/>
          <w:b w:val="false"/>
          <w:i w:val="false"/>
          <w:color w:val="000000"/>
          <w:sz w:val="28"/>
        </w:rPr>
        <w:t xml:space="preserve">
   қызмет кірістері) </w:t>
      </w:r>
    </w:p>
    <w:p>
      <w:pPr>
        <w:spacing w:after="0"/>
        <w:ind w:left="0"/>
        <w:jc w:val="both"/>
      </w:pPr>
      <w:r>
        <w:rPr>
          <w:rFonts w:ascii="Times New Roman"/>
          <w:b w:val="false"/>
          <w:i w:val="false"/>
          <w:color w:val="000000"/>
          <w:sz w:val="28"/>
        </w:rPr>
        <w:t xml:space="preserve">7  шығыстар </w:t>
      </w:r>
      <w:r>
        <w:br/>
      </w:r>
      <w:r>
        <w:rPr>
          <w:rFonts w:ascii="Times New Roman"/>
          <w:b w:val="false"/>
          <w:i w:val="false"/>
          <w:color w:val="000000"/>
          <w:sz w:val="28"/>
        </w:rPr>
        <w:t xml:space="preserve">
   - барлығы      м.теңге  1541360,9 1660632,2  1913166,4  2003196,6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дің өзіндік </w:t>
      </w:r>
      <w:r>
        <w:br/>
      </w:r>
      <w:r>
        <w:rPr>
          <w:rFonts w:ascii="Times New Roman"/>
          <w:b w:val="false"/>
          <w:i w:val="false"/>
          <w:color w:val="000000"/>
          <w:sz w:val="28"/>
        </w:rPr>
        <w:t xml:space="preserve">
   құны -        м.теңге  1086739,9 1227199,4  1313253,2  1397191,8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қызмет көрсетулердің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түрінің     м.теңге   952667,2 1112897,6  1189411,2  1261470,9 </w:t>
      </w:r>
      <w:r>
        <w:br/>
      </w:r>
      <w:r>
        <w:rPr>
          <w:rFonts w:ascii="Times New Roman"/>
          <w:b w:val="false"/>
          <w:i w:val="false"/>
          <w:color w:val="000000"/>
          <w:sz w:val="28"/>
        </w:rPr>
        <w:t xml:space="preserve">
   өзіндік құны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 материалдар м.теңге   602934,6  593504,8   647930,6   696659,6 </w:t>
      </w:r>
      <w:r>
        <w:br/>
      </w:r>
      <w:r>
        <w:rPr>
          <w:rFonts w:ascii="Times New Roman"/>
          <w:b w:val="false"/>
          <w:i w:val="false"/>
          <w:color w:val="000000"/>
          <w:sz w:val="28"/>
        </w:rPr>
        <w:t xml:space="preserve">
   - жұмысшыларға </w:t>
      </w:r>
      <w:r>
        <w:br/>
      </w:r>
      <w:r>
        <w:rPr>
          <w:rFonts w:ascii="Times New Roman"/>
          <w:b w:val="false"/>
          <w:i w:val="false"/>
          <w:color w:val="000000"/>
          <w:sz w:val="28"/>
        </w:rPr>
        <w:t xml:space="preserve">
   еңбекақы төлеу м.теңге   109717,4  162942,9   174483,9   188093,2 </w:t>
      </w:r>
      <w:r>
        <w:br/>
      </w:r>
      <w:r>
        <w:rPr>
          <w:rFonts w:ascii="Times New Roman"/>
          <w:b w:val="false"/>
          <w:i w:val="false"/>
          <w:color w:val="000000"/>
          <w:sz w:val="28"/>
        </w:rPr>
        <w:t xml:space="preserve">
   - еңбекақы </w:t>
      </w:r>
      <w:r>
        <w:br/>
      </w:r>
      <w:r>
        <w:rPr>
          <w:rFonts w:ascii="Times New Roman"/>
          <w:b w:val="false"/>
          <w:i w:val="false"/>
          <w:color w:val="000000"/>
          <w:sz w:val="28"/>
        </w:rPr>
        <w:t xml:space="preserve">
   төлеуден       м.теңге    24254,1   36020,1    38571,3    41579,8 </w:t>
      </w:r>
      <w:r>
        <w:br/>
      </w:r>
      <w:r>
        <w:rPr>
          <w:rFonts w:ascii="Times New Roman"/>
          <w:b w:val="false"/>
          <w:i w:val="false"/>
          <w:color w:val="000000"/>
          <w:sz w:val="28"/>
        </w:rPr>
        <w:t xml:space="preserve">
   аударым </w:t>
      </w:r>
      <w:r>
        <w:br/>
      </w:r>
      <w:r>
        <w:rPr>
          <w:rFonts w:ascii="Times New Roman"/>
          <w:b w:val="false"/>
          <w:i w:val="false"/>
          <w:color w:val="000000"/>
          <w:sz w:val="28"/>
        </w:rPr>
        <w:t xml:space="preserve">
   - өндірістік </w:t>
      </w:r>
      <w:r>
        <w:br/>
      </w:r>
      <w:r>
        <w:rPr>
          <w:rFonts w:ascii="Times New Roman"/>
          <w:b w:val="false"/>
          <w:i w:val="false"/>
          <w:color w:val="000000"/>
          <w:sz w:val="28"/>
        </w:rPr>
        <w:t xml:space="preserve">
   ақау           м.теңге        0,0       0,0        0,0        0,0 </w:t>
      </w:r>
      <w:r>
        <w:br/>
      </w:r>
      <w:r>
        <w:rPr>
          <w:rFonts w:ascii="Times New Roman"/>
          <w:b w:val="false"/>
          <w:i w:val="false"/>
          <w:color w:val="000000"/>
          <w:sz w:val="28"/>
        </w:rPr>
        <w:t xml:space="preserve">
   - үстеме </w:t>
      </w:r>
      <w:r>
        <w:br/>
      </w:r>
      <w:r>
        <w:rPr>
          <w:rFonts w:ascii="Times New Roman"/>
          <w:b w:val="false"/>
          <w:i w:val="false"/>
          <w:color w:val="000000"/>
          <w:sz w:val="28"/>
        </w:rPr>
        <w:t xml:space="preserve">
   шығындар       м.теңге   215761,1  320429,8   328425,4   335138,3 </w:t>
      </w:r>
      <w:r>
        <w:br/>
      </w:r>
      <w:r>
        <w:rPr>
          <w:rFonts w:ascii="Times New Roman"/>
          <w:b w:val="false"/>
          <w:i w:val="false"/>
          <w:color w:val="000000"/>
          <w:sz w:val="28"/>
        </w:rPr>
        <w:t xml:space="preserve">
   Әлеуметтік жүйеге </w:t>
      </w:r>
      <w:r>
        <w:br/>
      </w:r>
      <w:r>
        <w:rPr>
          <w:rFonts w:ascii="Times New Roman"/>
          <w:b w:val="false"/>
          <w:i w:val="false"/>
          <w:color w:val="000000"/>
          <w:sz w:val="28"/>
        </w:rPr>
        <w:t xml:space="preserve">
   шығындар       м.теңге    14453,0   35731,0    39705,6    45023,0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қызметке байланысты </w:t>
      </w:r>
      <w:r>
        <w:br/>
      </w:r>
      <w:r>
        <w:rPr>
          <w:rFonts w:ascii="Times New Roman"/>
          <w:b w:val="false"/>
          <w:i w:val="false"/>
          <w:color w:val="000000"/>
          <w:sz w:val="28"/>
        </w:rPr>
        <w:t xml:space="preserve">
   (авиациялық емес) </w:t>
      </w:r>
      <w:r>
        <w:br/>
      </w:r>
      <w:r>
        <w:rPr>
          <w:rFonts w:ascii="Times New Roman"/>
          <w:b w:val="false"/>
          <w:i w:val="false"/>
          <w:color w:val="000000"/>
          <w:sz w:val="28"/>
        </w:rPr>
        <w:t xml:space="preserve">
   шығыстар       м.теңге   119619,7   78570,8    84136,4    90697,9 </w:t>
      </w:r>
      <w:r>
        <w:br/>
      </w:r>
      <w:r>
        <w:rPr>
          <w:rFonts w:ascii="Times New Roman"/>
          <w:b w:val="false"/>
          <w:i w:val="false"/>
          <w:color w:val="000000"/>
          <w:sz w:val="28"/>
        </w:rPr>
        <w:t xml:space="preserve">
   Кезеңдік </w:t>
      </w:r>
      <w:r>
        <w:br/>
      </w:r>
      <w:r>
        <w:rPr>
          <w:rFonts w:ascii="Times New Roman"/>
          <w:b w:val="false"/>
          <w:i w:val="false"/>
          <w:color w:val="000000"/>
          <w:sz w:val="28"/>
        </w:rPr>
        <w:t xml:space="preserve">
   шығыстар       м.теңге   329811,4  361013,5   524763,2   528936,3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       м.теңге   137362,3  208940,3   312196,2   325406,0 </w:t>
      </w:r>
      <w:r>
        <w:br/>
      </w:r>
      <w:r>
        <w:rPr>
          <w:rFonts w:ascii="Times New Roman"/>
          <w:b w:val="false"/>
          <w:i w:val="false"/>
          <w:color w:val="000000"/>
          <w:sz w:val="28"/>
        </w:rPr>
        <w:t xml:space="preserve">
   Іске асыру жөнінде. </w:t>
      </w:r>
      <w:r>
        <w:br/>
      </w:r>
      <w:r>
        <w:rPr>
          <w:rFonts w:ascii="Times New Roman"/>
          <w:b w:val="false"/>
          <w:i w:val="false"/>
          <w:color w:val="000000"/>
          <w:sz w:val="28"/>
        </w:rPr>
        <w:t xml:space="preserve">
   гі шығыстар    м.теңге     4297,5    6448,4     9697,5    10161,9 </w:t>
      </w:r>
      <w:r>
        <w:br/>
      </w:r>
      <w:r>
        <w:rPr>
          <w:rFonts w:ascii="Times New Roman"/>
          <w:b w:val="false"/>
          <w:i w:val="false"/>
          <w:color w:val="000000"/>
          <w:sz w:val="28"/>
        </w:rPr>
        <w:t xml:space="preserve">
   Сыйақы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(пайызбен)     м.теңге   188151,6  145624,8   202869,5   193368,4 </w:t>
      </w:r>
      <w:r>
        <w:br/>
      </w:r>
      <w:r>
        <w:rPr>
          <w:rFonts w:ascii="Times New Roman"/>
          <w:b w:val="false"/>
          <w:i w:val="false"/>
          <w:color w:val="000000"/>
          <w:sz w:val="28"/>
        </w:rPr>
        <w:t xml:space="preserve">
   Басқа да шығыстар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емес қызмет)   м.теңге   124809,6   72419,3    75150,0    77068,5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м.теңге        0,0       0,0        0,0        0,0 </w:t>
      </w:r>
    </w:p>
    <w:p>
      <w:pPr>
        <w:spacing w:after="0"/>
        <w:ind w:left="0"/>
        <w:jc w:val="both"/>
      </w:pPr>
      <w:r>
        <w:rPr>
          <w:rFonts w:ascii="Times New Roman"/>
          <w:b w:val="false"/>
          <w:i w:val="false"/>
          <w:color w:val="000000"/>
          <w:sz w:val="28"/>
        </w:rPr>
        <w:t xml:space="preserve">8  Таза кіріс </w:t>
      </w:r>
      <w:r>
        <w:br/>
      </w:r>
      <w:r>
        <w:rPr>
          <w:rFonts w:ascii="Times New Roman"/>
          <w:b w:val="false"/>
          <w:i w:val="false"/>
          <w:color w:val="000000"/>
          <w:sz w:val="28"/>
        </w:rPr>
        <w:t xml:space="preserve">
   (шығын)        м.теңге  -288663,3 -333000,4  -409549,5  -228922,9 </w:t>
      </w:r>
      <w:r>
        <w:br/>
      </w:r>
      <w:r>
        <w:rPr>
          <w:rFonts w:ascii="Times New Roman"/>
          <w:b w:val="false"/>
          <w:i w:val="false"/>
          <w:color w:val="000000"/>
          <w:sz w:val="28"/>
        </w:rPr>
        <w:t xml:space="preserve">
   - Авиациялық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бірлікке арналған </w:t>
      </w:r>
      <w:r>
        <w:br/>
      </w:r>
      <w:r>
        <w:rPr>
          <w:rFonts w:ascii="Times New Roman"/>
          <w:b w:val="false"/>
          <w:i w:val="false"/>
          <w:color w:val="000000"/>
          <w:sz w:val="28"/>
        </w:rPr>
        <w:t xml:space="preserve">
   тариф             15,0% </w:t>
      </w:r>
      <w:r>
        <w:br/>
      </w:r>
      <w:r>
        <w:rPr>
          <w:rFonts w:ascii="Times New Roman"/>
          <w:b w:val="false"/>
          <w:i w:val="false"/>
          <w:color w:val="000000"/>
          <w:sz w:val="28"/>
        </w:rPr>
        <w:t xml:space="preserve">
   құн (ұшу-қонудан) мың.тг.  28306,3  36212,6    42495,8   53028,4 </w:t>
      </w:r>
      <w:r>
        <w:br/>
      </w:r>
      <w:r>
        <w:rPr>
          <w:rFonts w:ascii="Times New Roman"/>
          <w:b w:val="false"/>
          <w:i w:val="false"/>
          <w:color w:val="000000"/>
          <w:sz w:val="28"/>
        </w:rPr>
        <w:t xml:space="preserve">
   оның ішінде ТМД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w:t>
      </w:r>
      <w:r>
        <w:br/>
      </w:r>
      <w:r>
        <w:rPr>
          <w:rFonts w:ascii="Times New Roman"/>
          <w:b w:val="false"/>
          <w:i w:val="false"/>
          <w:color w:val="000000"/>
          <w:sz w:val="28"/>
        </w:rPr>
        <w:t xml:space="preserve">
   тариф             15,0% </w:t>
      </w:r>
      <w:r>
        <w:br/>
      </w:r>
      <w:r>
        <w:rPr>
          <w:rFonts w:ascii="Times New Roman"/>
          <w:b w:val="false"/>
          <w:i w:val="false"/>
          <w:color w:val="000000"/>
          <w:sz w:val="28"/>
        </w:rPr>
        <w:t xml:space="preserve">
   құн               мың.тг    7132,3    8713,1    10224,9  12759,1 </w:t>
      </w:r>
      <w:r>
        <w:br/>
      </w:r>
      <w:r>
        <w:rPr>
          <w:rFonts w:ascii="Times New Roman"/>
          <w:b w:val="false"/>
          <w:i w:val="false"/>
          <w:color w:val="000000"/>
          <w:sz w:val="28"/>
        </w:rPr>
        <w:t xml:space="preserve">
   - алыс шетелдер </w:t>
      </w:r>
      <w:r>
        <w:br/>
      </w:r>
      <w:r>
        <w:rPr>
          <w:rFonts w:ascii="Times New Roman"/>
          <w:b w:val="false"/>
          <w:i w:val="false"/>
          <w:color w:val="000000"/>
          <w:sz w:val="28"/>
        </w:rPr>
        <w:t xml:space="preserve">
   бірлікке арналған   15,0%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7338,7   10612,1    12453,4  15540,0 </w:t>
      </w:r>
      <w:r>
        <w:br/>
      </w:r>
      <w:r>
        <w:rPr>
          <w:rFonts w:ascii="Times New Roman"/>
          <w:b w:val="false"/>
          <w:i w:val="false"/>
          <w:color w:val="000000"/>
          <w:sz w:val="28"/>
        </w:rPr>
        <w:t xml:space="preserve">
   - жолаушылар жөнелту Адам 118412,0  132250,0   142830,0  154256,0 </w:t>
      </w:r>
      <w:r>
        <w:br/>
      </w:r>
      <w:r>
        <w:rPr>
          <w:rFonts w:ascii="Times New Roman"/>
          <w:b w:val="false"/>
          <w:i w:val="false"/>
          <w:color w:val="000000"/>
          <w:sz w:val="28"/>
        </w:rPr>
        <w:t xml:space="preserve">
   бірлікке арналған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102078,4  121486,5   142565,6  177900,5 </w:t>
      </w:r>
      <w:r>
        <w:br/>
      </w:r>
      <w:r>
        <w:rPr>
          <w:rFonts w:ascii="Times New Roman"/>
          <w:b w:val="false"/>
          <w:i w:val="false"/>
          <w:color w:val="000000"/>
          <w:sz w:val="28"/>
        </w:rPr>
        <w:t xml:space="preserve">
   оның ішінде ТМД    Адам    13618,0   15618,0   16867,0    18216,0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12,0      12,0       12,0      12,0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24002,2   28565,8    33522,3   41830,8 </w:t>
      </w:r>
      <w:r>
        <w:br/>
      </w:r>
      <w:r>
        <w:rPr>
          <w:rFonts w:ascii="Times New Roman"/>
          <w:b w:val="false"/>
          <w:i w:val="false"/>
          <w:color w:val="000000"/>
          <w:sz w:val="28"/>
        </w:rPr>
        <w:t xml:space="preserve">
   алыс шетелдер     Адам     20797,0   22809,0    24634,0   26605,0 </w:t>
      </w:r>
      <w:r>
        <w:br/>
      </w:r>
      <w:r>
        <w:rPr>
          <w:rFonts w:ascii="Times New Roman"/>
          <w:b w:val="false"/>
          <w:i w:val="false"/>
          <w:color w:val="000000"/>
          <w:sz w:val="28"/>
        </w:rPr>
        <w:t xml:space="preserve">
   бірлікке арналған   $         12,0      12,0       12,0      12,0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33215,2   39530,4    46389,3   57886,9 </w:t>
      </w:r>
      <w:r>
        <w:br/>
      </w:r>
      <w:r>
        <w:rPr>
          <w:rFonts w:ascii="Times New Roman"/>
          <w:b w:val="false"/>
          <w:i w:val="false"/>
          <w:color w:val="000000"/>
          <w:sz w:val="28"/>
        </w:rPr>
        <w:t xml:space="preserve">
   - жүк өңдеу       тонн      1553,4    1642,8     1774,2    1916,2 </w:t>
      </w:r>
      <w:r>
        <w:br/>
      </w:r>
      <w:r>
        <w:rPr>
          <w:rFonts w:ascii="Times New Roman"/>
          <w:b w:val="false"/>
          <w:i w:val="false"/>
          <w:color w:val="000000"/>
          <w:sz w:val="28"/>
        </w:rPr>
        <w:t xml:space="preserve">
   бірлікке арналған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16761,2   18888,6    22166,0   27659,8 </w:t>
      </w:r>
      <w:r>
        <w:br/>
      </w:r>
      <w:r>
        <w:rPr>
          <w:rFonts w:ascii="Times New Roman"/>
          <w:b w:val="false"/>
          <w:i w:val="false"/>
          <w:color w:val="000000"/>
          <w:sz w:val="28"/>
        </w:rPr>
        <w:t xml:space="preserve">
   оның ішінде ТМД   тонн       357,5     384,5      415,5     448,8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құн бірлігіне      $          78,0      78,0       78,0      78,0 </w:t>
      </w:r>
      <w:r>
        <w:br/>
      </w:r>
      <w:r>
        <w:rPr>
          <w:rFonts w:ascii="Times New Roman"/>
          <w:b w:val="false"/>
          <w:i w:val="false"/>
          <w:color w:val="000000"/>
          <w:sz w:val="28"/>
        </w:rPr>
        <w:t xml:space="preserve">
   тариф            мың.тг.    4763,1    5367,7     6299,0    7860,2 </w:t>
      </w:r>
      <w:r>
        <w:br/>
      </w:r>
      <w:r>
        <w:rPr>
          <w:rFonts w:ascii="Times New Roman"/>
          <w:b w:val="false"/>
          <w:i w:val="false"/>
          <w:color w:val="000000"/>
          <w:sz w:val="28"/>
        </w:rPr>
        <w:t xml:space="preserve">
   алыс шетелдер    тонн        878,1     944,7     1019,9    1101,6 </w:t>
      </w:r>
      <w:r>
        <w:br/>
      </w:r>
      <w:r>
        <w:rPr>
          <w:rFonts w:ascii="Times New Roman"/>
          <w:b w:val="false"/>
          <w:i w:val="false"/>
          <w:color w:val="000000"/>
          <w:sz w:val="28"/>
        </w:rPr>
        <w:t xml:space="preserve">
   бірлікке арналған  $          78,0      78,0       78,0      78,0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10017,0   11288,4    13247,1   16530,3 </w:t>
      </w:r>
      <w:r>
        <w:br/>
      </w:r>
      <w:r>
        <w:rPr>
          <w:rFonts w:ascii="Times New Roman"/>
          <w:b w:val="false"/>
          <w:i w:val="false"/>
          <w:color w:val="000000"/>
          <w:sz w:val="28"/>
        </w:rPr>
        <w:t xml:space="preserve">
   - авиаЖЖМ-мен    тонн      20677,3   22500,0    24483,4   26641,5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бірлікке арналған  $          41,0      41,0       41,0   41,0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100032,7  120297,6   141170,4 176159,5 </w:t>
      </w:r>
      <w:r>
        <w:br/>
      </w:r>
      <w:r>
        <w:rPr>
          <w:rFonts w:ascii="Times New Roman"/>
          <w:b w:val="false"/>
          <w:i w:val="false"/>
          <w:color w:val="000000"/>
          <w:sz w:val="28"/>
        </w:rPr>
        <w:t xml:space="preserve">
   оның ішінде ТМД   тонн     2560,8    2786,5     3032,2    3299,4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41,0     41,0     41,0      41,0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22545,7   27113,1    31817,5  39703,4 </w:t>
      </w:r>
      <w:r>
        <w:br/>
      </w:r>
      <w:r>
        <w:rPr>
          <w:rFonts w:ascii="Times New Roman"/>
          <w:b w:val="false"/>
          <w:i w:val="false"/>
          <w:color w:val="000000"/>
          <w:sz w:val="28"/>
        </w:rPr>
        <w:t xml:space="preserve">
   алыс шетелдер     тонн      8903,2    9688,0    10542,0  11471,3 </w:t>
      </w:r>
      <w:r>
        <w:br/>
      </w:r>
      <w:r>
        <w:rPr>
          <w:rFonts w:ascii="Times New Roman"/>
          <w:b w:val="false"/>
          <w:i w:val="false"/>
          <w:color w:val="000000"/>
          <w:sz w:val="28"/>
        </w:rPr>
        <w:t xml:space="preserve">
   бірлікке арналған   $         41,0      41,0       41,0     41,0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43364,7   52149,6    61198,1  76366,1 </w:t>
      </w:r>
    </w:p>
    <w:p>
      <w:pPr>
        <w:spacing w:after="0"/>
        <w:ind w:left="0"/>
        <w:jc w:val="both"/>
      </w:pPr>
      <w:r>
        <w:rPr>
          <w:rFonts w:ascii="Times New Roman"/>
          <w:b w:val="false"/>
          <w:i w:val="false"/>
          <w:color w:val="000000"/>
          <w:sz w:val="28"/>
        </w:rPr>
        <w:t xml:space="preserve">9  Таза кірістерді </w:t>
      </w:r>
      <w:r>
        <w:br/>
      </w:r>
      <w:r>
        <w:rPr>
          <w:rFonts w:ascii="Times New Roman"/>
          <w:b w:val="false"/>
          <w:i w:val="false"/>
          <w:color w:val="000000"/>
          <w:sz w:val="28"/>
        </w:rPr>
        <w:t xml:space="preserve">
   үлестіру </w:t>
      </w:r>
      <w:r>
        <w:br/>
      </w:r>
      <w:r>
        <w:rPr>
          <w:rFonts w:ascii="Times New Roman"/>
          <w:b w:val="false"/>
          <w:i w:val="false"/>
          <w:color w:val="000000"/>
          <w:sz w:val="28"/>
        </w:rPr>
        <w:t xml:space="preserve">
   - пайдадан аударым </w:t>
      </w:r>
      <w:r>
        <w:br/>
      </w:r>
      <w:r>
        <w:rPr>
          <w:rFonts w:ascii="Times New Roman"/>
          <w:b w:val="false"/>
          <w:i w:val="false"/>
          <w:color w:val="000000"/>
          <w:sz w:val="28"/>
        </w:rPr>
        <w:t xml:space="preserve">
   нормативі </w:t>
      </w:r>
      <w:r>
        <w:br/>
      </w:r>
      <w:r>
        <w:rPr>
          <w:rFonts w:ascii="Times New Roman"/>
          <w:b w:val="false"/>
          <w:i w:val="false"/>
          <w:color w:val="000000"/>
          <w:sz w:val="28"/>
        </w:rPr>
        <w:t xml:space="preserve">
   - норматив бойынша </w:t>
      </w:r>
      <w:r>
        <w:br/>
      </w:r>
      <w:r>
        <w:rPr>
          <w:rFonts w:ascii="Times New Roman"/>
          <w:b w:val="false"/>
          <w:i w:val="false"/>
          <w:color w:val="000000"/>
          <w:sz w:val="28"/>
        </w:rPr>
        <w:t xml:space="preserve">
   бюджетке аударылым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 әлеуметтік жүйеге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 таза кіріс бөлудің </w:t>
      </w:r>
      <w:r>
        <w:br/>
      </w:r>
      <w:r>
        <w:rPr>
          <w:rFonts w:ascii="Times New Roman"/>
          <w:b w:val="false"/>
          <w:i w:val="false"/>
          <w:color w:val="000000"/>
          <w:sz w:val="28"/>
        </w:rPr>
        <w:t xml:space="preserve">
   басқа да бағыттары </w:t>
      </w:r>
    </w:p>
    <w:p>
      <w:pPr>
        <w:spacing w:after="0"/>
        <w:ind w:left="0"/>
        <w:jc w:val="both"/>
      </w:pPr>
      <w:r>
        <w:rPr>
          <w:rFonts w:ascii="Times New Roman"/>
          <w:b w:val="false"/>
          <w:i w:val="false"/>
          <w:color w:val="000000"/>
          <w:sz w:val="28"/>
        </w:rPr>
        <w:t xml:space="preserve">10 Ұзақ мерзімді деби. </w:t>
      </w:r>
      <w:r>
        <w:br/>
      </w:r>
      <w:r>
        <w:rPr>
          <w:rFonts w:ascii="Times New Roman"/>
          <w:b w:val="false"/>
          <w:i w:val="false"/>
          <w:color w:val="000000"/>
          <w:sz w:val="28"/>
        </w:rPr>
        <w:t xml:space="preserve">
   торлық берешектер - </w:t>
      </w:r>
      <w:r>
        <w:br/>
      </w:r>
      <w:r>
        <w:rPr>
          <w:rFonts w:ascii="Times New Roman"/>
          <w:b w:val="false"/>
          <w:i w:val="false"/>
          <w:color w:val="000000"/>
          <w:sz w:val="28"/>
        </w:rPr>
        <w:t xml:space="preserve">
   барлығы        млн.теңге   2445,3     154,8      147,1    140,0 </w:t>
      </w:r>
      <w:r>
        <w:br/>
      </w:r>
      <w:r>
        <w:rPr>
          <w:rFonts w:ascii="Times New Roman"/>
          <w:b w:val="false"/>
          <w:i w:val="false"/>
          <w:color w:val="000000"/>
          <w:sz w:val="28"/>
        </w:rPr>
        <w:t xml:space="preserve">
   Одан: </w:t>
      </w:r>
      <w:r>
        <w:br/>
      </w:r>
      <w:r>
        <w:rPr>
          <w:rFonts w:ascii="Times New Roman"/>
          <w:b w:val="false"/>
          <w:i w:val="false"/>
          <w:color w:val="000000"/>
          <w:sz w:val="28"/>
        </w:rPr>
        <w:t xml:space="preserve">
   - сатып алушылар </w:t>
      </w:r>
      <w:r>
        <w:br/>
      </w:r>
      <w:r>
        <w:rPr>
          <w:rFonts w:ascii="Times New Roman"/>
          <w:b w:val="false"/>
          <w:i w:val="false"/>
          <w:color w:val="000000"/>
          <w:sz w:val="28"/>
        </w:rPr>
        <w:t xml:space="preserve">
   берешегі       млн.теңге    194,2     154,8      147,1    140,0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жобадан        млн.теңге   2251,1       0,0       0,0     0,0 </w:t>
      </w:r>
    </w:p>
    <w:p>
      <w:pPr>
        <w:spacing w:after="0"/>
        <w:ind w:left="0"/>
        <w:jc w:val="both"/>
      </w:pPr>
      <w:r>
        <w:rPr>
          <w:rFonts w:ascii="Times New Roman"/>
          <w:b w:val="false"/>
          <w:i w:val="false"/>
          <w:color w:val="000000"/>
          <w:sz w:val="28"/>
        </w:rPr>
        <w:t xml:space="preserve">11 Несиелік </w:t>
      </w:r>
      <w:r>
        <w:br/>
      </w:r>
      <w:r>
        <w:rPr>
          <w:rFonts w:ascii="Times New Roman"/>
          <w:b w:val="false"/>
          <w:i w:val="false"/>
          <w:color w:val="000000"/>
          <w:sz w:val="28"/>
        </w:rPr>
        <w:t xml:space="preserve">
    берешектер    млн.теңге   2815,6    1509,2     4281,1    6549,8 </w:t>
      </w:r>
      <w:r>
        <w:br/>
      </w:r>
      <w:r>
        <w:rPr>
          <w:rFonts w:ascii="Times New Roman"/>
          <w:b w:val="false"/>
          <w:i w:val="false"/>
          <w:color w:val="000000"/>
          <w:sz w:val="28"/>
        </w:rPr>
        <w:t xml:space="preserve">
   - барлығы </w:t>
      </w:r>
      <w:r>
        <w:br/>
      </w:r>
      <w:r>
        <w:rPr>
          <w:rFonts w:ascii="Times New Roman"/>
          <w:b w:val="false"/>
          <w:i w:val="false"/>
          <w:color w:val="000000"/>
          <w:sz w:val="28"/>
        </w:rPr>
        <w:t xml:space="preserve">
   Одан: </w:t>
      </w:r>
      <w:r>
        <w:br/>
      </w:r>
      <w:r>
        <w:rPr>
          <w:rFonts w:ascii="Times New Roman"/>
          <w:b w:val="false"/>
          <w:i w:val="false"/>
          <w:color w:val="000000"/>
          <w:sz w:val="28"/>
        </w:rPr>
        <w:t xml:space="preserve">
   - мердігерлермен </w:t>
      </w:r>
      <w:r>
        <w:br/>
      </w:r>
      <w:r>
        <w:rPr>
          <w:rFonts w:ascii="Times New Roman"/>
          <w:b w:val="false"/>
          <w:i w:val="false"/>
          <w:color w:val="000000"/>
          <w:sz w:val="28"/>
        </w:rPr>
        <w:t xml:space="preserve">
   және жеткізуші. млн.теңге    128,0     137,2      148,1   154,8 </w:t>
      </w:r>
      <w:r>
        <w:br/>
      </w:r>
      <w:r>
        <w:rPr>
          <w:rFonts w:ascii="Times New Roman"/>
          <w:b w:val="false"/>
          <w:i w:val="false"/>
          <w:color w:val="000000"/>
          <w:sz w:val="28"/>
        </w:rPr>
        <w:t xml:space="preserve">
   лермен есеп </w:t>
      </w:r>
      <w:r>
        <w:br/>
      </w:r>
      <w:r>
        <w:rPr>
          <w:rFonts w:ascii="Times New Roman"/>
          <w:b w:val="false"/>
          <w:i w:val="false"/>
          <w:color w:val="000000"/>
          <w:sz w:val="28"/>
        </w:rPr>
        <w:t xml:space="preserve">
   айырысу бойынша </w:t>
      </w:r>
      <w:r>
        <w:br/>
      </w:r>
      <w:r>
        <w:rPr>
          <w:rFonts w:ascii="Times New Roman"/>
          <w:b w:val="false"/>
          <w:i w:val="false"/>
          <w:color w:val="000000"/>
          <w:sz w:val="28"/>
        </w:rPr>
        <w:t xml:space="preserve">
   Банк несиелері  млн.теңге   2687,6    1372,0     4133,0   6395,0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12 Жұмысшылар саны   Адам       762,0     780,0      800,0    840,0 </w:t>
      </w:r>
    </w:p>
    <w:p>
      <w:pPr>
        <w:spacing w:after="0"/>
        <w:ind w:left="0"/>
        <w:jc w:val="both"/>
      </w:pPr>
      <w:r>
        <w:rPr>
          <w:rFonts w:ascii="Times New Roman"/>
          <w:b w:val="false"/>
          <w:i w:val="false"/>
          <w:color w:val="000000"/>
          <w:sz w:val="28"/>
        </w:rPr>
        <w:t xml:space="preserve">13 Жалақы қоры     м.теңге   153456,3  192741,0   214925,5  251312,4 </w:t>
      </w:r>
      <w:r>
        <w:br/>
      </w:r>
      <w:r>
        <w:rPr>
          <w:rFonts w:ascii="Times New Roman"/>
          <w:b w:val="false"/>
          <w:i w:val="false"/>
          <w:color w:val="000000"/>
          <w:sz w:val="28"/>
        </w:rPr>
        <w:t xml:space="preserve">
14 Орташа айлық      теңге   16782,2   20592,0    22388,1    24931,8 </w:t>
      </w:r>
      <w:r>
        <w:br/>
      </w:r>
      <w:r>
        <w:rPr>
          <w:rFonts w:ascii="Times New Roman"/>
          <w:b w:val="false"/>
          <w:i w:val="false"/>
          <w:color w:val="000000"/>
          <w:sz w:val="28"/>
        </w:rPr>
        <w:t xml:space="preserve">
   жалақы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өлшем   ! болжам  ! болжам  ! 2001 %-те! 2005 %-те </w:t>
      </w:r>
      <w:r>
        <w:br/>
      </w:r>
      <w:r>
        <w:rPr>
          <w:rFonts w:ascii="Times New Roman"/>
          <w:b w:val="false"/>
          <w:i w:val="false"/>
          <w:color w:val="000000"/>
          <w:sz w:val="28"/>
        </w:rPr>
        <w:t xml:space="preserve">
               !бірлігі  !  2004   !  2005   ! 2001-ға  ! 2001-ге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Активтер </w:t>
      </w:r>
      <w:r>
        <w:br/>
      </w:r>
      <w:r>
        <w:rPr>
          <w:rFonts w:ascii="Times New Roman"/>
          <w:b w:val="false"/>
          <w:i w:val="false"/>
          <w:color w:val="000000"/>
          <w:sz w:val="28"/>
        </w:rPr>
        <w:t xml:space="preserve">
- Негізгі қаражат </w:t>
      </w:r>
      <w:r>
        <w:br/>
      </w:r>
      <w:r>
        <w:rPr>
          <w:rFonts w:ascii="Times New Roman"/>
          <w:b w:val="false"/>
          <w:i w:val="false"/>
          <w:color w:val="000000"/>
          <w:sz w:val="28"/>
        </w:rPr>
        <w:t xml:space="preserve">
  (жыл соңына)  млн.теңге  32922,4   33592,4      298,9      375,7 </w:t>
      </w:r>
      <w:r>
        <w:br/>
      </w:r>
      <w:r>
        <w:rPr>
          <w:rFonts w:ascii="Times New Roman"/>
          <w:b w:val="false"/>
          <w:i w:val="false"/>
          <w:color w:val="000000"/>
          <w:sz w:val="28"/>
        </w:rPr>
        <w:t xml:space="preserve">
- Негізгі қаражаттың </w:t>
      </w:r>
      <w:r>
        <w:br/>
      </w:r>
      <w:r>
        <w:rPr>
          <w:rFonts w:ascii="Times New Roman"/>
          <w:b w:val="false"/>
          <w:i w:val="false"/>
          <w:color w:val="000000"/>
          <w:sz w:val="28"/>
        </w:rPr>
        <w:t xml:space="preserve">
  амортизациясы млн.теңге    385,3     658,8      166,3      242,7 </w:t>
      </w:r>
      <w:r>
        <w:br/>
      </w:r>
      <w:r>
        <w:rPr>
          <w:rFonts w:ascii="Times New Roman"/>
          <w:b w:val="false"/>
          <w:i w:val="false"/>
          <w:color w:val="000000"/>
          <w:sz w:val="28"/>
        </w:rPr>
        <w:t xml:space="preserve">
  (бір жылға) </w:t>
      </w:r>
      <w:r>
        <w:br/>
      </w:r>
      <w:r>
        <w:rPr>
          <w:rFonts w:ascii="Times New Roman"/>
          <w:b w:val="false"/>
          <w:i w:val="false"/>
          <w:color w:val="000000"/>
          <w:sz w:val="28"/>
        </w:rPr>
        <w:t xml:space="preserve">
- Жарғылық </w:t>
      </w:r>
      <w:r>
        <w:br/>
      </w:r>
      <w:r>
        <w:rPr>
          <w:rFonts w:ascii="Times New Roman"/>
          <w:b w:val="false"/>
          <w:i w:val="false"/>
          <w:color w:val="000000"/>
          <w:sz w:val="28"/>
        </w:rPr>
        <w:t xml:space="preserve">
  капитал       млн.теңге   5192,8    5192,8    74182,9      100,0 </w:t>
      </w:r>
      <w:r>
        <w:br/>
      </w:r>
      <w:r>
        <w:rPr>
          <w:rFonts w:ascii="Times New Roman"/>
          <w:b w:val="false"/>
          <w:i w:val="false"/>
          <w:color w:val="000000"/>
          <w:sz w:val="28"/>
        </w:rPr>
        <w:t xml:space="preserve">
  (жыл соңына)    </w:t>
      </w:r>
      <w:r>
        <w:br/>
      </w:r>
      <w:r>
        <w:rPr>
          <w:rFonts w:ascii="Times New Roman"/>
          <w:b w:val="false"/>
          <w:i w:val="false"/>
          <w:color w:val="000000"/>
          <w:sz w:val="28"/>
        </w:rPr>
        <w:t xml:space="preserve">
2  Өндіріс өнімнің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 ұшу-қону    тонн      262013,3  288233,0     112,9      138,6 </w:t>
      </w:r>
      <w:r>
        <w:br/>
      </w:r>
      <w:r>
        <w:rPr>
          <w:rFonts w:ascii="Times New Roman"/>
          <w:b w:val="false"/>
          <w:i w:val="false"/>
          <w:color w:val="000000"/>
          <w:sz w:val="28"/>
        </w:rPr>
        <w:t xml:space="preserve">
   бірлікке </w:t>
      </w:r>
      <w:r>
        <w:br/>
      </w:r>
      <w:r>
        <w:rPr>
          <w:rFonts w:ascii="Times New Roman"/>
          <w:b w:val="false"/>
          <w:i w:val="false"/>
          <w:color w:val="000000"/>
          <w:sz w:val="28"/>
        </w:rPr>
        <w:t xml:space="preserve">
   арналған        $           10,0      10,0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431757,7  521736,0      122,0      216,1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ТМД           тонн       45625,5   50213,9      117,8      138,5 </w:t>
      </w:r>
      <w:r>
        <w:br/>
      </w:r>
      <w:r>
        <w:rPr>
          <w:rFonts w:ascii="Times New Roman"/>
          <w:b w:val="false"/>
          <w:i w:val="false"/>
          <w:color w:val="000000"/>
          <w:sz w:val="28"/>
        </w:rPr>
        <w:t xml:space="preserve">
   елдерінде </w:t>
      </w:r>
      <w:r>
        <w:br/>
      </w:r>
      <w:r>
        <w:rPr>
          <w:rFonts w:ascii="Times New Roman"/>
          <w:b w:val="false"/>
          <w:i w:val="false"/>
          <w:color w:val="000000"/>
          <w:sz w:val="28"/>
        </w:rPr>
        <w:t xml:space="preserve">
   бірлікке </w:t>
      </w:r>
      <w:r>
        <w:br/>
      </w:r>
      <w:r>
        <w:rPr>
          <w:rFonts w:ascii="Times New Roman"/>
          <w:b w:val="false"/>
          <w:i w:val="false"/>
          <w:color w:val="000000"/>
          <w:sz w:val="28"/>
        </w:rPr>
        <w:t xml:space="preserve">
   арналған       $            10,0      10,0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103884,8  125534,4      122,0      216,1 </w:t>
      </w:r>
      <w:r>
        <w:br/>
      </w:r>
      <w:r>
        <w:rPr>
          <w:rFonts w:ascii="Times New Roman"/>
          <w:b w:val="false"/>
          <w:i w:val="false"/>
          <w:color w:val="000000"/>
          <w:sz w:val="28"/>
        </w:rPr>
        <w:t xml:space="preserve">
   алыс шетелдер  тонн      49433,9   54377,3       99,1      138,7 </w:t>
      </w:r>
      <w:r>
        <w:br/>
      </w:r>
      <w:r>
        <w:rPr>
          <w:rFonts w:ascii="Times New Roman"/>
          <w:b w:val="false"/>
          <w:i w:val="false"/>
          <w:color w:val="000000"/>
          <w:sz w:val="28"/>
        </w:rPr>
        <w:t xml:space="preserve">
   бірлікке </w:t>
      </w:r>
      <w:r>
        <w:br/>
      </w:r>
      <w:r>
        <w:rPr>
          <w:rFonts w:ascii="Times New Roman"/>
          <w:b w:val="false"/>
          <w:i w:val="false"/>
          <w:color w:val="000000"/>
          <w:sz w:val="28"/>
        </w:rPr>
        <w:t xml:space="preserve">
   арналған        $           10,0      10,0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126526,9  152895,1      122,0      216,1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қызмет         тонн       31734,2   34912,2      113,7      138,5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құн бірлігіне    $            5,0       5,0      100,0      100,0 </w:t>
      </w:r>
      <w:r>
        <w:br/>
      </w:r>
      <w:r>
        <w:rPr>
          <w:rFonts w:ascii="Times New Roman"/>
          <w:b w:val="false"/>
          <w:i w:val="false"/>
          <w:color w:val="000000"/>
          <w:sz w:val="28"/>
        </w:rPr>
        <w:t xml:space="preserve">
  Тариф          мың.тг.    26771,5   32350,7      121,4      216,1 </w:t>
      </w:r>
      <w:r>
        <w:br/>
      </w:r>
      <w:r>
        <w:rPr>
          <w:rFonts w:ascii="Times New Roman"/>
          <w:b w:val="false"/>
          <w:i w:val="false"/>
          <w:color w:val="000000"/>
          <w:sz w:val="28"/>
        </w:rPr>
        <w:t xml:space="preserve">
  Оның ішінде ТМД тонн       2733,0    3002,1      115,4      138,1 </w:t>
      </w:r>
      <w:r>
        <w:br/>
      </w:r>
      <w:r>
        <w:rPr>
          <w:rFonts w:ascii="Times New Roman"/>
          <w:b w:val="false"/>
          <w:i w:val="false"/>
          <w:color w:val="000000"/>
          <w:sz w:val="28"/>
        </w:rPr>
        <w:t xml:space="preserve">
  елдеріне де </w:t>
      </w:r>
      <w:r>
        <w:br/>
      </w:r>
      <w:r>
        <w:rPr>
          <w:rFonts w:ascii="Times New Roman"/>
          <w:b w:val="false"/>
          <w:i w:val="false"/>
          <w:color w:val="000000"/>
          <w:sz w:val="28"/>
        </w:rPr>
        <w:t xml:space="preserve">
  құн бірлігіне    $            5,0       5,0      100,0      100,0 </w:t>
      </w:r>
      <w:r>
        <w:br/>
      </w:r>
      <w:r>
        <w:rPr>
          <w:rFonts w:ascii="Times New Roman"/>
          <w:b w:val="false"/>
          <w:i w:val="false"/>
          <w:color w:val="000000"/>
          <w:sz w:val="28"/>
        </w:rPr>
        <w:t xml:space="preserve">
  Тариф          мың.тг      3547,9    4287,3      124,1      211,4 </w:t>
      </w:r>
      <w:r>
        <w:br/>
      </w:r>
      <w:r>
        <w:rPr>
          <w:rFonts w:ascii="Times New Roman"/>
          <w:b w:val="false"/>
          <w:i w:val="false"/>
          <w:color w:val="000000"/>
          <w:sz w:val="28"/>
        </w:rPr>
        <w:t xml:space="preserve">
-алыс шетелдер    тонн          0,0       0,0        0,0        0,0 </w:t>
      </w:r>
      <w:r>
        <w:br/>
      </w:r>
      <w:r>
        <w:rPr>
          <w:rFonts w:ascii="Times New Roman"/>
          <w:b w:val="false"/>
          <w:i w:val="false"/>
          <w:color w:val="000000"/>
          <w:sz w:val="28"/>
        </w:rPr>
        <w:t xml:space="preserve">
 құн бірлігіне     $            5,0       5,0      100,0      100,0 </w:t>
      </w:r>
      <w:r>
        <w:br/>
      </w:r>
      <w:r>
        <w:rPr>
          <w:rFonts w:ascii="Times New Roman"/>
          <w:b w:val="false"/>
          <w:i w:val="false"/>
          <w:color w:val="000000"/>
          <w:sz w:val="28"/>
        </w:rPr>
        <w:t xml:space="preserve">
   Тариф         мың.тг.        0,0       0,0        0,0        0,0 </w:t>
      </w:r>
      <w:r>
        <w:br/>
      </w:r>
      <w:r>
        <w:rPr>
          <w:rFonts w:ascii="Times New Roman"/>
          <w:b w:val="false"/>
          <w:i w:val="false"/>
          <w:color w:val="000000"/>
          <w:sz w:val="28"/>
        </w:rPr>
        <w:t xml:space="preserve">
-қарсы алу-шығарып тонн    101446,6  111599,6      116,0      138,5 </w:t>
      </w:r>
      <w:r>
        <w:br/>
      </w:r>
      <w:r>
        <w:rPr>
          <w:rFonts w:ascii="Times New Roman"/>
          <w:b w:val="false"/>
          <w:i w:val="false"/>
          <w:color w:val="000000"/>
          <w:sz w:val="28"/>
        </w:rPr>
        <w:t xml:space="preserve">
   салу </w:t>
      </w:r>
      <w:r>
        <w:br/>
      </w:r>
      <w:r>
        <w:rPr>
          <w:rFonts w:ascii="Times New Roman"/>
          <w:b w:val="false"/>
          <w:i w:val="false"/>
          <w:color w:val="000000"/>
          <w:sz w:val="28"/>
        </w:rPr>
        <w:t xml:space="preserve">
 бірлікке арналған $            2,0       2,0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41496,5   50144,4      124,1      216,1 </w:t>
      </w:r>
      <w:r>
        <w:br/>
      </w:r>
      <w:r>
        <w:rPr>
          <w:rFonts w:ascii="Times New Roman"/>
          <w:b w:val="false"/>
          <w:i w:val="false"/>
          <w:color w:val="000000"/>
          <w:sz w:val="28"/>
        </w:rPr>
        <w:t xml:space="preserve">
  оның ішінде ТМД тонн      36761,6   40416,3      121,7     138,5 </w:t>
      </w:r>
      <w:r>
        <w:br/>
      </w:r>
      <w:r>
        <w:rPr>
          <w:rFonts w:ascii="Times New Roman"/>
          <w:b w:val="false"/>
          <w:i w:val="false"/>
          <w:color w:val="000000"/>
          <w:sz w:val="28"/>
        </w:rPr>
        <w:t xml:space="preserve">
  елдерінде </w:t>
      </w:r>
      <w:r>
        <w:br/>
      </w:r>
      <w:r>
        <w:rPr>
          <w:rFonts w:ascii="Times New Roman"/>
          <w:b w:val="false"/>
          <w:i w:val="false"/>
          <w:color w:val="000000"/>
          <w:sz w:val="28"/>
        </w:rPr>
        <w:t xml:space="preserve">
  бірлікке арналған $           2,0       2,0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16986,3   20526,2      124,1      216,1 </w:t>
      </w:r>
      <w:r>
        <w:br/>
      </w:r>
      <w:r>
        <w:rPr>
          <w:rFonts w:ascii="Times New Roman"/>
          <w:b w:val="false"/>
          <w:i w:val="false"/>
          <w:color w:val="000000"/>
          <w:sz w:val="28"/>
        </w:rPr>
        <w:t xml:space="preserve">
  Алыс шетелдер   тонн      21790,0   23991,8      107,0      138,6 </w:t>
      </w:r>
      <w:r>
        <w:br/>
      </w:r>
      <w:r>
        <w:rPr>
          <w:rFonts w:ascii="Times New Roman"/>
          <w:b w:val="false"/>
          <w:i w:val="false"/>
          <w:color w:val="000000"/>
          <w:sz w:val="28"/>
        </w:rPr>
        <w:t xml:space="preserve">
  бірлікке арналған $           2,0       2,0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11220,4   13558,7      124,1      216,1 </w:t>
      </w:r>
      <w:r>
        <w:br/>
      </w:r>
      <w:r>
        <w:rPr>
          <w:rFonts w:ascii="Times New Roman"/>
          <w:b w:val="false"/>
          <w:i w:val="false"/>
          <w:color w:val="000000"/>
          <w:sz w:val="28"/>
        </w:rPr>
        <w:t xml:space="preserve">
3  Экспорт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жөнелту        Адам      166597,0  183257,0      111,7      138,6 </w:t>
      </w:r>
      <w:r>
        <w:br/>
      </w:r>
      <w:r>
        <w:rPr>
          <w:rFonts w:ascii="Times New Roman"/>
          <w:b w:val="false"/>
          <w:i w:val="false"/>
          <w:color w:val="000000"/>
          <w:sz w:val="28"/>
        </w:rPr>
        <w:t xml:space="preserve">
   құн бірлігіне                                      0,0       0,0 </w:t>
      </w:r>
      <w:r>
        <w:br/>
      </w:r>
      <w:r>
        <w:rPr>
          <w:rFonts w:ascii="Times New Roman"/>
          <w:b w:val="false"/>
          <w:i w:val="false"/>
          <w:color w:val="000000"/>
          <w:sz w:val="28"/>
        </w:rPr>
        <w:t xml:space="preserve">
   Тариф          мың.тг.   217269,9  262548,9      119,0     216,1 </w:t>
      </w:r>
      <w:r>
        <w:br/>
      </w:r>
      <w:r>
        <w:rPr>
          <w:rFonts w:ascii="Times New Roman"/>
          <w:b w:val="false"/>
          <w:i w:val="false"/>
          <w:color w:val="000000"/>
          <w:sz w:val="28"/>
        </w:rPr>
        <w:t xml:space="preserve">
   оның ішінде ТМД  Адам     19673,0   21640,0      114,7     138,6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12,0      12,0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51088,0   61734,7      119,0    216,1 </w:t>
      </w:r>
      <w:r>
        <w:br/>
      </w:r>
      <w:r>
        <w:rPr>
          <w:rFonts w:ascii="Times New Roman"/>
          <w:b w:val="false"/>
          <w:i w:val="false"/>
          <w:color w:val="000000"/>
          <w:sz w:val="28"/>
        </w:rPr>
        <w:t xml:space="preserve">
   алыс шетелдер   Адам       28734,0   31608,0      109,7    138,6 </w:t>
      </w:r>
      <w:r>
        <w:br/>
      </w:r>
      <w:r>
        <w:rPr>
          <w:rFonts w:ascii="Times New Roman"/>
          <w:b w:val="false"/>
          <w:i w:val="false"/>
          <w:color w:val="000000"/>
          <w:sz w:val="28"/>
        </w:rPr>
        <w:t xml:space="preserve">
   бірлікке арналған  $          12,0      12,0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70697,3   85430,6      119,0     216,1 </w:t>
      </w:r>
      <w:r>
        <w:br/>
      </w:r>
      <w:r>
        <w:rPr>
          <w:rFonts w:ascii="Times New Roman"/>
          <w:b w:val="false"/>
          <w:i w:val="false"/>
          <w:color w:val="000000"/>
          <w:sz w:val="28"/>
        </w:rPr>
        <w:t xml:space="preserve">
   -жүк өңдеу       тонн         83,0      91,3      105,8     138,5 </w:t>
      </w:r>
      <w:r>
        <w:br/>
      </w:r>
      <w:r>
        <w:rPr>
          <w:rFonts w:ascii="Times New Roman"/>
          <w:b w:val="false"/>
          <w:i w:val="false"/>
          <w:color w:val="000000"/>
          <w:sz w:val="28"/>
        </w:rPr>
        <w:t xml:space="preserve">
   құн бірлігіне   мың.тг.      917,3    1107,6      118,9     216,2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оның ішінде ТМД  тонн          2,4       2,6      105,9     144,4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құн бірлігіне     $           78,0      78,0      100,0     100,0 </w:t>
      </w:r>
      <w:r>
        <w:br/>
      </w:r>
      <w:r>
        <w:rPr>
          <w:rFonts w:ascii="Times New Roman"/>
          <w:b w:val="false"/>
          <w:i w:val="false"/>
          <w:color w:val="000000"/>
          <w:sz w:val="28"/>
        </w:rPr>
        <w:t xml:space="preserve">
   тариф           мың.тг        47,5      56,6      111,1     225,5 </w:t>
      </w:r>
      <w:r>
        <w:br/>
      </w:r>
      <w:r>
        <w:rPr>
          <w:rFonts w:ascii="Times New Roman"/>
          <w:b w:val="false"/>
          <w:i w:val="false"/>
          <w:color w:val="000000"/>
          <w:sz w:val="28"/>
        </w:rPr>
        <w:t xml:space="preserve">
   алыс шетелдер    тонн          8,0       8,8      108,5     137,5 </w:t>
      </w:r>
      <w:r>
        <w:br/>
      </w:r>
      <w:r>
        <w:rPr>
          <w:rFonts w:ascii="Times New Roman"/>
          <w:b w:val="false"/>
          <w:i w:val="false"/>
          <w:color w:val="000000"/>
          <w:sz w:val="28"/>
        </w:rPr>
        <w:t xml:space="preserve">
   бірлікке арналған  $          78,0      78,0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135,7     164,0      113,7     214,4 </w:t>
      </w:r>
    </w:p>
    <w:p>
      <w:pPr>
        <w:spacing w:after="0"/>
        <w:ind w:left="0"/>
        <w:jc w:val="both"/>
      </w:pPr>
      <w:r>
        <w:rPr>
          <w:rFonts w:ascii="Times New Roman"/>
          <w:b w:val="false"/>
          <w:i w:val="false"/>
          <w:color w:val="000000"/>
          <w:sz w:val="28"/>
        </w:rPr>
        <w:t xml:space="preserve">4  Импорт </w:t>
      </w:r>
      <w:r>
        <w:br/>
      </w:r>
      <w:r>
        <w:rPr>
          <w:rFonts w:ascii="Times New Roman"/>
          <w:b w:val="false"/>
          <w:i w:val="false"/>
          <w:color w:val="000000"/>
          <w:sz w:val="28"/>
        </w:rPr>
        <w:t xml:space="preserve">
   -жолаушылар     адам      153871,0  169258,0      111,7     138,6 </w:t>
      </w:r>
      <w:r>
        <w:br/>
      </w: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xml:space="preserve">   бірлікке арналған                                       </w:t>
      </w:r>
      <w:r>
        <w:br/>
      </w:r>
      <w:r>
        <w:rPr>
          <w:rFonts w:ascii="Times New Roman"/>
          <w:b w:val="false"/>
          <w:i w:val="false"/>
          <w:color w:val="000000"/>
          <w:sz w:val="28"/>
        </w:rPr>
        <w:t xml:space="preserve">
   тариф, құн                                        0,0        0,0 </w:t>
      </w:r>
      <w:r>
        <w:br/>
      </w:r>
      <w:r>
        <w:rPr>
          <w:rFonts w:ascii="Times New Roman"/>
          <w:b w:val="false"/>
          <w:i w:val="false"/>
          <w:color w:val="000000"/>
          <w:sz w:val="28"/>
        </w:rPr>
        <w:t xml:space="preserve">
   оның ішінде ТМД  адам      18394,0   20234,0      112,0    138,6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0,0        0,0 </w:t>
      </w:r>
    </w:p>
    <w:p>
      <w:pPr>
        <w:spacing w:after="0"/>
        <w:ind w:left="0"/>
        <w:jc w:val="both"/>
      </w:pPr>
      <w:r>
        <w:rPr>
          <w:rFonts w:ascii="Times New Roman"/>
          <w:b w:val="false"/>
          <w:i w:val="false"/>
          <w:color w:val="000000"/>
          <w:sz w:val="28"/>
        </w:rPr>
        <w:t xml:space="preserve">   тариф, </w:t>
      </w:r>
      <w:r>
        <w:br/>
      </w:r>
      <w:r>
        <w:rPr>
          <w:rFonts w:ascii="Times New Roman"/>
          <w:b w:val="false"/>
          <w:i w:val="false"/>
          <w:color w:val="000000"/>
          <w:sz w:val="28"/>
        </w:rPr>
        <w:t xml:space="preserve">
   құн                                               0,0        0,0 </w:t>
      </w:r>
      <w:r>
        <w:br/>
      </w:r>
      <w:r>
        <w:rPr>
          <w:rFonts w:ascii="Times New Roman"/>
          <w:b w:val="false"/>
          <w:i w:val="false"/>
          <w:color w:val="000000"/>
          <w:sz w:val="28"/>
        </w:rPr>
        <w:t xml:space="preserve">
   алыс шетелдер    Адам      21505,0   23655,0      112,0     138,6 </w:t>
      </w:r>
      <w:r>
        <w:br/>
      </w:r>
      <w:r>
        <w:rPr>
          <w:rFonts w:ascii="Times New Roman"/>
          <w:b w:val="false"/>
          <w:i w:val="false"/>
          <w:color w:val="000000"/>
          <w:sz w:val="28"/>
        </w:rPr>
        <w:t xml:space="preserve">
   бірлікке арналған                                 0,0        0,0 </w:t>
      </w:r>
      <w:r>
        <w:br/>
      </w:r>
      <w:r>
        <w:rPr>
          <w:rFonts w:ascii="Times New Roman"/>
          <w:b w:val="false"/>
          <w:i w:val="false"/>
          <w:color w:val="000000"/>
          <w:sz w:val="28"/>
        </w:rPr>
        <w:t xml:space="preserve">
   тариф, құн </w:t>
      </w:r>
      <w:r>
        <w:br/>
      </w:r>
      <w:r>
        <w:rPr>
          <w:rFonts w:ascii="Times New Roman"/>
          <w:b w:val="false"/>
          <w:i w:val="false"/>
          <w:color w:val="000000"/>
          <w:sz w:val="28"/>
        </w:rPr>
        <w:t xml:space="preserve">
   -жүк өңдеу       тонн        1986,5    2185,1     105,8     138,6 </w:t>
      </w:r>
      <w:r>
        <w:br/>
      </w:r>
      <w:r>
        <w:rPr>
          <w:rFonts w:ascii="Times New Roman"/>
          <w:b w:val="false"/>
          <w:i w:val="false"/>
          <w:color w:val="000000"/>
          <w:sz w:val="28"/>
        </w:rPr>
        <w:t xml:space="preserve">
   бірлікке арналған                                 0,0       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32863,6   39713,2      112,5     216,1 </w:t>
      </w:r>
      <w:r>
        <w:br/>
      </w:r>
      <w:r>
        <w:rPr>
          <w:rFonts w:ascii="Times New Roman"/>
          <w:b w:val="false"/>
          <w:i w:val="false"/>
          <w:color w:val="000000"/>
          <w:sz w:val="28"/>
        </w:rPr>
        <w:t xml:space="preserve">
   оның ішінде ТМД  тонн        482,3     530,4      107,6     138,6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78,0      78,0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9552,1   11543,6      112,7     216,1 </w:t>
      </w:r>
      <w:r>
        <w:br/>
      </w:r>
      <w:r>
        <w:rPr>
          <w:rFonts w:ascii="Times New Roman"/>
          <w:b w:val="false"/>
          <w:i w:val="false"/>
          <w:color w:val="000000"/>
          <w:sz w:val="28"/>
        </w:rPr>
        <w:t xml:space="preserve">
   алыс шетелдер    тонн       1181,9    1300,0      107,5     138,5 </w:t>
      </w:r>
      <w:r>
        <w:br/>
      </w:r>
      <w:r>
        <w:rPr>
          <w:rFonts w:ascii="Times New Roman"/>
          <w:b w:val="false"/>
          <w:i w:val="false"/>
          <w:color w:val="000000"/>
          <w:sz w:val="28"/>
        </w:rPr>
        <w:t xml:space="preserve">
   бірлікке арналған  $          78,0      78,0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20052,8   24231,7      112,7     216,1 </w:t>
      </w:r>
      <w:r>
        <w:br/>
      </w:r>
      <w:r>
        <w:rPr>
          <w:rFonts w:ascii="Times New Roman"/>
          <w:b w:val="false"/>
          <w:i w:val="false"/>
          <w:color w:val="000000"/>
          <w:sz w:val="28"/>
        </w:rPr>
        <w:t xml:space="preserve">
5  Барлық қаржыландыру </w:t>
      </w:r>
      <w:r>
        <w:br/>
      </w:r>
      <w:r>
        <w:rPr>
          <w:rFonts w:ascii="Times New Roman"/>
          <w:b w:val="false"/>
          <w:i w:val="false"/>
          <w:color w:val="000000"/>
          <w:sz w:val="28"/>
        </w:rPr>
        <w:t xml:space="preserve">
   көздері есебінен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 - </w:t>
      </w:r>
      <w:r>
        <w:br/>
      </w:r>
      <w:r>
        <w:rPr>
          <w:rFonts w:ascii="Times New Roman"/>
          <w:b w:val="false"/>
          <w:i w:val="false"/>
          <w:color w:val="000000"/>
          <w:sz w:val="28"/>
        </w:rPr>
        <w:t xml:space="preserve">
   барлығы         млн.теңге    600,0     670,0    16525,6     11,3 </w:t>
      </w:r>
      <w:r>
        <w:br/>
      </w:r>
      <w:r>
        <w:rPr>
          <w:rFonts w:ascii="Times New Roman"/>
          <w:b w:val="false"/>
          <w:i w:val="false"/>
          <w:color w:val="000000"/>
          <w:sz w:val="28"/>
        </w:rPr>
        <w:t xml:space="preserve">
   Оның ішінде     млн.теңге </w:t>
      </w:r>
      <w:r>
        <w:br/>
      </w:r>
      <w:r>
        <w:rPr>
          <w:rFonts w:ascii="Times New Roman"/>
          <w:b w:val="false"/>
          <w:i w:val="false"/>
          <w:color w:val="000000"/>
          <w:sz w:val="28"/>
        </w:rPr>
        <w:t xml:space="preserve">
   мемлекеттік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сыртқы заемдар  млн.теңге </w:t>
      </w:r>
      <w:r>
        <w:br/>
      </w:r>
      <w:r>
        <w:rPr>
          <w:rFonts w:ascii="Times New Roman"/>
          <w:b w:val="false"/>
          <w:i w:val="false"/>
          <w:color w:val="000000"/>
          <w:sz w:val="28"/>
        </w:rPr>
        <w:t xml:space="preserve">
   меншікті </w:t>
      </w:r>
      <w:r>
        <w:br/>
      </w:r>
      <w:r>
        <w:rPr>
          <w:rFonts w:ascii="Times New Roman"/>
          <w:b w:val="false"/>
          <w:i w:val="false"/>
          <w:color w:val="000000"/>
          <w:sz w:val="28"/>
        </w:rPr>
        <w:t xml:space="preserve">
   қаражаттар      млн.теңге    600,0     670,0     1011,1    184,1 </w:t>
      </w:r>
    </w:p>
    <w:p>
      <w:pPr>
        <w:spacing w:after="0"/>
        <w:ind w:left="0"/>
        <w:jc w:val="both"/>
      </w:pPr>
      <w:r>
        <w:rPr>
          <w:rFonts w:ascii="Times New Roman"/>
          <w:b w:val="false"/>
          <w:i w:val="false"/>
          <w:color w:val="000000"/>
          <w:sz w:val="28"/>
        </w:rPr>
        <w:t xml:space="preserve">6  Өнімді іске асырудан </w:t>
      </w:r>
      <w:r>
        <w:br/>
      </w:r>
      <w:r>
        <w:rPr>
          <w:rFonts w:ascii="Times New Roman"/>
          <w:b w:val="false"/>
          <w:i w:val="false"/>
          <w:color w:val="000000"/>
          <w:sz w:val="28"/>
        </w:rPr>
        <w:t xml:space="preserve">
   түскен кіріс -  м.теңге  2071403,8 2423223,9      106,0    182,5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түскен кіріс    м.теңге  1803473,6 2110970,4      108,3    182,5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қызметтен түскен </w:t>
      </w:r>
      <w:r>
        <w:br/>
      </w:r>
      <w:r>
        <w:rPr>
          <w:rFonts w:ascii="Times New Roman"/>
          <w:b w:val="false"/>
          <w:i w:val="false"/>
          <w:color w:val="000000"/>
          <w:sz w:val="28"/>
        </w:rPr>
        <w:t xml:space="preserve">
   кіріс           м.теңге   258466,5  302222,0       92,5    185,0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кірістер        м.теңге     9463,7   10031,5       97,1    126,7 </w:t>
      </w:r>
      <w:r>
        <w:br/>
      </w:r>
      <w:r>
        <w:rPr>
          <w:rFonts w:ascii="Times New Roman"/>
          <w:b w:val="false"/>
          <w:i w:val="false"/>
          <w:color w:val="000000"/>
          <w:sz w:val="28"/>
        </w:rPr>
        <w:t xml:space="preserve">
   (операциясыз </w:t>
      </w:r>
      <w:r>
        <w:br/>
      </w:r>
      <w:r>
        <w:rPr>
          <w:rFonts w:ascii="Times New Roman"/>
          <w:b w:val="false"/>
          <w:i w:val="false"/>
          <w:color w:val="000000"/>
          <w:sz w:val="28"/>
        </w:rPr>
        <w:t xml:space="preserve">
   қызмет кірістері) </w:t>
      </w:r>
    </w:p>
    <w:p>
      <w:pPr>
        <w:spacing w:after="0"/>
        <w:ind w:left="0"/>
        <w:jc w:val="both"/>
      </w:pPr>
      <w:r>
        <w:rPr>
          <w:rFonts w:ascii="Times New Roman"/>
          <w:b w:val="false"/>
          <w:i w:val="false"/>
          <w:color w:val="000000"/>
          <w:sz w:val="28"/>
        </w:rPr>
        <w:t xml:space="preserve">7  шығыстар - </w:t>
      </w:r>
      <w:r>
        <w:br/>
      </w:r>
      <w:r>
        <w:rPr>
          <w:rFonts w:ascii="Times New Roman"/>
          <w:b w:val="false"/>
          <w:i w:val="false"/>
          <w:color w:val="000000"/>
          <w:sz w:val="28"/>
        </w:rPr>
        <w:t xml:space="preserve">
   барлығы         м.теңге  2115202,1 2719896,4      107,7    163,8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дің өзіндік </w:t>
      </w:r>
      <w:r>
        <w:br/>
      </w:r>
      <w:r>
        <w:rPr>
          <w:rFonts w:ascii="Times New Roman"/>
          <w:b w:val="false"/>
          <w:i w:val="false"/>
          <w:color w:val="000000"/>
          <w:sz w:val="28"/>
        </w:rPr>
        <w:t xml:space="preserve">
   құны -          м.теңге  1497027,1 1937888,5      112,9    157,9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Себеқұн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дің негізгі </w:t>
      </w:r>
      <w:r>
        <w:br/>
      </w:r>
      <w:r>
        <w:rPr>
          <w:rFonts w:ascii="Times New Roman"/>
          <w:b w:val="false"/>
          <w:i w:val="false"/>
          <w:color w:val="000000"/>
          <w:sz w:val="28"/>
        </w:rPr>
        <w:t xml:space="preserve">
   түрінің өзіндік м.теңге  1349906,7 1762120,7      116,8    158,3 </w:t>
      </w:r>
      <w:r>
        <w:br/>
      </w:r>
      <w:r>
        <w:rPr>
          <w:rFonts w:ascii="Times New Roman"/>
          <w:b w:val="false"/>
          <w:i w:val="false"/>
          <w:color w:val="000000"/>
          <w:sz w:val="28"/>
        </w:rPr>
        <w:t xml:space="preserve">
   құны -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 материалдар   м.теңге   757507,8 1013602,1       98,4    170,8 </w:t>
      </w:r>
      <w:r>
        <w:br/>
      </w:r>
      <w:r>
        <w:rPr>
          <w:rFonts w:ascii="Times New Roman"/>
          <w:b w:val="false"/>
          <w:i w:val="false"/>
          <w:color w:val="000000"/>
          <w:sz w:val="28"/>
        </w:rPr>
        <w:t xml:space="preserve">
   - жұмысшыларға </w:t>
      </w:r>
      <w:r>
        <w:br/>
      </w:r>
      <w:r>
        <w:rPr>
          <w:rFonts w:ascii="Times New Roman"/>
          <w:b w:val="false"/>
          <w:i w:val="false"/>
          <w:color w:val="000000"/>
          <w:sz w:val="28"/>
        </w:rPr>
        <w:t xml:space="preserve">
   еңбекақы төлеу  м.теңге   203806,6  253356,2      148,5    155,5 </w:t>
      </w:r>
      <w:r>
        <w:br/>
      </w:r>
      <w:r>
        <w:rPr>
          <w:rFonts w:ascii="Times New Roman"/>
          <w:b w:val="false"/>
          <w:i w:val="false"/>
          <w:color w:val="000000"/>
          <w:sz w:val="28"/>
        </w:rPr>
        <w:t xml:space="preserve">
   - еңбекақы төлеу. </w:t>
      </w:r>
      <w:r>
        <w:br/>
      </w:r>
      <w:r>
        <w:rPr>
          <w:rFonts w:ascii="Times New Roman"/>
          <w:b w:val="false"/>
          <w:i w:val="false"/>
          <w:color w:val="000000"/>
          <w:sz w:val="28"/>
        </w:rPr>
        <w:t xml:space="preserve">
   ден аударым     м.теңге    45053,4   56006,8      148,5    155,5 </w:t>
      </w:r>
      <w:r>
        <w:br/>
      </w:r>
      <w:r>
        <w:rPr>
          <w:rFonts w:ascii="Times New Roman"/>
          <w:b w:val="false"/>
          <w:i w:val="false"/>
          <w:color w:val="000000"/>
          <w:sz w:val="28"/>
        </w:rPr>
        <w:t xml:space="preserve">
   - өндірістік </w:t>
      </w:r>
      <w:r>
        <w:br/>
      </w:r>
      <w:r>
        <w:rPr>
          <w:rFonts w:ascii="Times New Roman"/>
          <w:b w:val="false"/>
          <w:i w:val="false"/>
          <w:color w:val="000000"/>
          <w:sz w:val="28"/>
        </w:rPr>
        <w:t xml:space="preserve">
   ақау            м.теңге       0,0      0,0        0,0        0,0 </w:t>
      </w:r>
      <w:r>
        <w:br/>
      </w:r>
      <w:r>
        <w:rPr>
          <w:rFonts w:ascii="Times New Roman"/>
          <w:b w:val="false"/>
          <w:i w:val="false"/>
          <w:color w:val="000000"/>
          <w:sz w:val="28"/>
        </w:rPr>
        <w:t xml:space="preserve">
   - үстеме </w:t>
      </w:r>
      <w:r>
        <w:br/>
      </w:r>
      <w:r>
        <w:rPr>
          <w:rFonts w:ascii="Times New Roman"/>
          <w:b w:val="false"/>
          <w:i w:val="false"/>
          <w:color w:val="000000"/>
          <w:sz w:val="28"/>
        </w:rPr>
        <w:t xml:space="preserve">
   шығындар        м.теңге  343538,9  439155,6      148,5     137,1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жүйеге          м.теңге  48845,0   53600,0        0,0        0,0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Негізгі емес </w:t>
      </w:r>
      <w:r>
        <w:br/>
      </w:r>
      <w:r>
        <w:rPr>
          <w:rFonts w:ascii="Times New Roman"/>
          <w:b w:val="false"/>
          <w:i w:val="false"/>
          <w:color w:val="000000"/>
          <w:sz w:val="28"/>
        </w:rPr>
        <w:t xml:space="preserve">
   қызметке байланысты                               0,0        0,0 </w:t>
      </w:r>
      <w:r>
        <w:br/>
      </w:r>
      <w:r>
        <w:rPr>
          <w:rFonts w:ascii="Times New Roman"/>
          <w:b w:val="false"/>
          <w:i w:val="false"/>
          <w:color w:val="000000"/>
          <w:sz w:val="28"/>
        </w:rPr>
        <w:t xml:space="preserve">
   (авиациялық емес) м.теңге 98275,4  122167,8       65,7     155,5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Кезеңдік шығыстар м.теңге 537725,1  698555,3      109,5    193,5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Жалпы және әкімші. </w:t>
      </w:r>
      <w:r>
        <w:br/>
      </w:r>
      <w:r>
        <w:rPr>
          <w:rFonts w:ascii="Times New Roman"/>
          <w:b w:val="false"/>
          <w:i w:val="false"/>
          <w:color w:val="000000"/>
          <w:sz w:val="28"/>
        </w:rPr>
        <w:t xml:space="preserve">
   лік шығыстар      м.теңге 346823,5  505881,9      152,1    242,0 </w:t>
      </w:r>
      <w:r>
        <w:br/>
      </w:r>
      <w:r>
        <w:rPr>
          <w:rFonts w:ascii="Times New Roman"/>
          <w:b w:val="false"/>
          <w:i w:val="false"/>
          <w:color w:val="000000"/>
          <w:sz w:val="28"/>
        </w:rPr>
        <w:t xml:space="preserve">
   Іске асыру жөнін. </w:t>
      </w:r>
      <w:r>
        <w:br/>
      </w:r>
      <w:r>
        <w:rPr>
          <w:rFonts w:ascii="Times New Roman"/>
          <w:b w:val="false"/>
          <w:i w:val="false"/>
          <w:color w:val="000000"/>
          <w:sz w:val="28"/>
        </w:rPr>
        <w:t xml:space="preserve">
   дегі шығыстар     м.теңге 10837,8   15820,9       150,1    245,3 </w:t>
      </w:r>
      <w:r>
        <w:br/>
      </w:r>
      <w:r>
        <w:rPr>
          <w:rFonts w:ascii="Times New Roman"/>
          <w:b w:val="false"/>
          <w:i w:val="false"/>
          <w:color w:val="000000"/>
          <w:sz w:val="28"/>
        </w:rPr>
        <w:t xml:space="preserve">
   Сыйақы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(пайызбен)        м.теңге 180063,8  176852,5       77,4    121,4 </w:t>
      </w:r>
      <w:r>
        <w:br/>
      </w:r>
      <w:r>
        <w:rPr>
          <w:rFonts w:ascii="Times New Roman"/>
          <w:b w:val="false"/>
          <w:i w:val="false"/>
          <w:color w:val="000000"/>
          <w:sz w:val="28"/>
        </w:rPr>
        <w:t xml:space="preserve">
   Басқа да шығыстар </w:t>
      </w:r>
      <w:r>
        <w:br/>
      </w:r>
      <w:r>
        <w:rPr>
          <w:rFonts w:ascii="Times New Roman"/>
          <w:b w:val="false"/>
          <w:i w:val="false"/>
          <w:color w:val="000000"/>
          <w:sz w:val="28"/>
        </w:rPr>
        <w:t xml:space="preserve">
   (операциялық емес </w:t>
      </w:r>
      <w:r>
        <w:br/>
      </w:r>
      <w:r>
        <w:rPr>
          <w:rFonts w:ascii="Times New Roman"/>
          <w:b w:val="false"/>
          <w:i w:val="false"/>
          <w:color w:val="000000"/>
          <w:sz w:val="28"/>
        </w:rPr>
        <w:t xml:space="preserve">
   қызмет)           м.теңге 80449,9   83452,6       58,0     115,2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бойынша шығыстар  м.теңге     0,0      0,0        0,0        0,0 </w:t>
      </w:r>
      <w:r>
        <w:br/>
      </w:r>
      <w:r>
        <w:rPr>
          <w:rFonts w:ascii="Times New Roman"/>
          <w:b w:val="false"/>
          <w:i w:val="false"/>
          <w:color w:val="000000"/>
          <w:sz w:val="28"/>
        </w:rPr>
        <w:t xml:space="preserve">
8  Таза кіріс </w:t>
      </w:r>
      <w:r>
        <w:br/>
      </w:r>
      <w:r>
        <w:rPr>
          <w:rFonts w:ascii="Times New Roman"/>
          <w:b w:val="false"/>
          <w:i w:val="false"/>
          <w:color w:val="000000"/>
          <w:sz w:val="28"/>
        </w:rPr>
        <w:t xml:space="preserve">
   (шығын)           м.теңге -43798,3  -296672,5     115,4     89,1 </w:t>
      </w:r>
      <w:r>
        <w:br/>
      </w:r>
      <w:r>
        <w:rPr>
          <w:rFonts w:ascii="Times New Roman"/>
          <w:b w:val="false"/>
          <w:i w:val="false"/>
          <w:color w:val="000000"/>
          <w:sz w:val="28"/>
        </w:rPr>
        <w:t xml:space="preserve">
   -Авиациялық </w:t>
      </w:r>
      <w:r>
        <w:br/>
      </w:r>
      <w:r>
        <w:rPr>
          <w:rFonts w:ascii="Times New Roman"/>
          <w:b w:val="false"/>
          <w:i w:val="false"/>
          <w:color w:val="000000"/>
          <w:sz w:val="28"/>
        </w:rPr>
        <w:t xml:space="preserve">
   қауіпсіздік                                       0,0        0,0 </w:t>
      </w:r>
      <w:r>
        <w:br/>
      </w:r>
      <w:r>
        <w:rPr>
          <w:rFonts w:ascii="Times New Roman"/>
          <w:b w:val="false"/>
          <w:i w:val="false"/>
          <w:color w:val="000000"/>
          <w:sz w:val="28"/>
        </w:rPr>
        <w:t xml:space="preserve">
   бірлікке арналған </w:t>
      </w:r>
      <w:r>
        <w:br/>
      </w:r>
      <w:r>
        <w:rPr>
          <w:rFonts w:ascii="Times New Roman"/>
          <w:b w:val="false"/>
          <w:i w:val="false"/>
          <w:color w:val="000000"/>
          <w:sz w:val="28"/>
        </w:rPr>
        <w:t xml:space="preserve">
   тариф              15,0%                          0,0        0,0 </w:t>
      </w:r>
      <w:r>
        <w:br/>
      </w:r>
      <w:r>
        <w:rPr>
          <w:rFonts w:ascii="Times New Roman"/>
          <w:b w:val="false"/>
          <w:i w:val="false"/>
          <w:color w:val="000000"/>
          <w:sz w:val="28"/>
        </w:rPr>
        <w:t xml:space="preserve">
   құн (ұшу-қонудан)  мың.тг.  64763,6  78260,4      127,9    216,1 </w:t>
      </w:r>
      <w:r>
        <w:br/>
      </w:r>
      <w:r>
        <w:rPr>
          <w:rFonts w:ascii="Times New Roman"/>
          <w:b w:val="false"/>
          <w:i w:val="false"/>
          <w:color w:val="000000"/>
          <w:sz w:val="28"/>
        </w:rPr>
        <w:t xml:space="preserve">
   оның ішінде ТМД                                   0,0        0,0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15,0%                         0,0        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15582,7  18830,2      122,2    216,1 </w:t>
      </w:r>
      <w:r>
        <w:br/>
      </w:r>
      <w:r>
        <w:rPr>
          <w:rFonts w:ascii="Times New Roman"/>
          <w:b w:val="false"/>
          <w:i w:val="false"/>
          <w:color w:val="000000"/>
          <w:sz w:val="28"/>
        </w:rPr>
        <w:t xml:space="preserve">
   - алыс шетелдер                                   0,0        0,0 </w:t>
      </w:r>
      <w:r>
        <w:br/>
      </w:r>
      <w:r>
        <w:rPr>
          <w:rFonts w:ascii="Times New Roman"/>
          <w:b w:val="false"/>
          <w:i w:val="false"/>
          <w:color w:val="000000"/>
          <w:sz w:val="28"/>
        </w:rPr>
        <w:t xml:space="preserve">
   бірлікке арналған   15,0%                         0,0        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18979,0  22934,3      144,6    216,1 </w:t>
      </w:r>
      <w:r>
        <w:br/>
      </w:r>
      <w:r>
        <w:rPr>
          <w:rFonts w:ascii="Times New Roman"/>
          <w:b w:val="false"/>
          <w:i w:val="false"/>
          <w:color w:val="000000"/>
          <w:sz w:val="28"/>
        </w:rPr>
        <w:t xml:space="preserve">
   -жолаушылар </w:t>
      </w:r>
      <w:r>
        <w:br/>
      </w:r>
      <w:r>
        <w:rPr>
          <w:rFonts w:ascii="Times New Roman"/>
          <w:b w:val="false"/>
          <w:i w:val="false"/>
          <w:color w:val="000000"/>
          <w:sz w:val="28"/>
        </w:rPr>
        <w:t xml:space="preserve">
   жөнелту           Адам      166597,0  183257,0    111,7    138,6 </w:t>
      </w:r>
      <w:r>
        <w:br/>
      </w:r>
      <w:r>
        <w:rPr>
          <w:rFonts w:ascii="Times New Roman"/>
          <w:b w:val="false"/>
          <w:i w:val="false"/>
          <w:color w:val="000000"/>
          <w:sz w:val="28"/>
        </w:rPr>
        <w:t xml:space="preserve">
   бірлікке арналған                                 0,0        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217269,9  262548,9    119,0    216,1 </w:t>
      </w:r>
      <w:r>
        <w:br/>
      </w:r>
      <w:r>
        <w:rPr>
          <w:rFonts w:ascii="Times New Roman"/>
          <w:b w:val="false"/>
          <w:i w:val="false"/>
          <w:color w:val="000000"/>
          <w:sz w:val="28"/>
        </w:rPr>
        <w:t xml:space="preserve">
   оның ішінде ТМД    Адам      19673,0   21640,0    114,7    138,6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12,0      12,0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51088,0   61734,7    119,0    216,1 </w:t>
      </w:r>
      <w:r>
        <w:br/>
      </w:r>
      <w:r>
        <w:rPr>
          <w:rFonts w:ascii="Times New Roman"/>
          <w:b w:val="false"/>
          <w:i w:val="false"/>
          <w:color w:val="000000"/>
          <w:sz w:val="28"/>
        </w:rPr>
        <w:t xml:space="preserve">
   алыс шетелдер     Адам       28734,0   31608,0    109,7    138,6 </w:t>
      </w:r>
      <w:r>
        <w:br/>
      </w:r>
      <w:r>
        <w:rPr>
          <w:rFonts w:ascii="Times New Roman"/>
          <w:b w:val="false"/>
          <w:i w:val="false"/>
          <w:color w:val="000000"/>
          <w:sz w:val="28"/>
        </w:rPr>
        <w:t xml:space="preserve">
   бірлікке арналған  $            12,0      12,0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70697,3   85430,6    119,0    216,1 </w:t>
      </w:r>
      <w:r>
        <w:br/>
      </w:r>
      <w:r>
        <w:rPr>
          <w:rFonts w:ascii="Times New Roman"/>
          <w:b w:val="false"/>
          <w:i w:val="false"/>
          <w:color w:val="000000"/>
          <w:sz w:val="28"/>
        </w:rPr>
        <w:t xml:space="preserve">
   -жүк өңдеу         тонн       2069,5    2276,4    105,8    138,6 </w:t>
      </w:r>
      <w:r>
        <w:br/>
      </w:r>
      <w:r>
        <w:rPr>
          <w:rFonts w:ascii="Times New Roman"/>
          <w:b w:val="false"/>
          <w:i w:val="false"/>
          <w:color w:val="000000"/>
          <w:sz w:val="28"/>
        </w:rPr>
        <w:t xml:space="preserve">
   бірлікке арналған                                   0,0      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33780,9   40820,8    112,7    216,1 </w:t>
      </w:r>
      <w:r>
        <w:br/>
      </w:r>
      <w:r>
        <w:rPr>
          <w:rFonts w:ascii="Times New Roman"/>
          <w:b w:val="false"/>
          <w:i w:val="false"/>
          <w:color w:val="000000"/>
          <w:sz w:val="28"/>
        </w:rPr>
        <w:t xml:space="preserve">
   оның ішінде ТМД    тонн        484,7     533,0    107,6    138,6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құн бірлігіне       $           78,0      78,0    100,0    100,0 </w:t>
      </w:r>
      <w:r>
        <w:br/>
      </w:r>
      <w:r>
        <w:rPr>
          <w:rFonts w:ascii="Times New Roman"/>
          <w:b w:val="false"/>
          <w:i w:val="false"/>
          <w:color w:val="000000"/>
          <w:sz w:val="28"/>
        </w:rPr>
        <w:t xml:space="preserve">
   тариф             мың.тг      9599,7   11600,2    112,7    216,1 </w:t>
      </w:r>
      <w:r>
        <w:br/>
      </w:r>
      <w:r>
        <w:rPr>
          <w:rFonts w:ascii="Times New Roman"/>
          <w:b w:val="false"/>
          <w:i w:val="false"/>
          <w:color w:val="000000"/>
          <w:sz w:val="28"/>
        </w:rPr>
        <w:t xml:space="preserve">
   алыс шетелдер      тонн       1189,9   1308,8     107,6    138,5 </w:t>
      </w:r>
      <w:r>
        <w:br/>
      </w:r>
      <w:r>
        <w:rPr>
          <w:rFonts w:ascii="Times New Roman"/>
          <w:b w:val="false"/>
          <w:i w:val="false"/>
          <w:color w:val="000000"/>
          <w:sz w:val="28"/>
        </w:rPr>
        <w:t xml:space="preserve">
   бірлікке арналған   $           78,0     78,0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20188,5   24395,7    112,7    216,1 </w:t>
      </w:r>
      <w:r>
        <w:br/>
      </w:r>
      <w:r>
        <w:rPr>
          <w:rFonts w:ascii="Times New Roman"/>
          <w:b w:val="false"/>
          <w:i w:val="false"/>
          <w:color w:val="000000"/>
          <w:sz w:val="28"/>
        </w:rPr>
        <w:t xml:space="preserve">
   -АвиаЖЖМ-мен       тонн      28989,9   31545,4    108,8    140,2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бірлікке арналған   $           41,0      41,0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215143,6  259979,6    120,3    216,1 </w:t>
      </w:r>
      <w:r>
        <w:br/>
      </w:r>
      <w:r>
        <w:rPr>
          <w:rFonts w:ascii="Times New Roman"/>
          <w:b w:val="false"/>
          <w:i w:val="false"/>
          <w:color w:val="000000"/>
          <w:sz w:val="28"/>
        </w:rPr>
        <w:t xml:space="preserve">
   оның ішінде ТМД    тонн       3590,3    3906,8    108,8    140,2 </w:t>
      </w:r>
      <w:r>
        <w:br/>
      </w:r>
      <w:r>
        <w:rPr>
          <w:rFonts w:ascii="Times New Roman"/>
          <w:b w:val="false"/>
          <w:i w:val="false"/>
          <w:color w:val="000000"/>
          <w:sz w:val="28"/>
        </w:rPr>
        <w:t xml:space="preserve">
   елдері </w:t>
      </w:r>
      <w:r>
        <w:br/>
      </w:r>
      <w:r>
        <w:rPr>
          <w:rFonts w:ascii="Times New Roman"/>
          <w:b w:val="false"/>
          <w:i w:val="false"/>
          <w:color w:val="000000"/>
          <w:sz w:val="28"/>
        </w:rPr>
        <w:t xml:space="preserve">
   бірлікке арналған   $           41,0      41,0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48489,8   58595,1    120,3    216,1 </w:t>
      </w:r>
      <w:r>
        <w:br/>
      </w:r>
      <w:r>
        <w:rPr>
          <w:rFonts w:ascii="Times New Roman"/>
          <w:b w:val="false"/>
          <w:i w:val="false"/>
          <w:color w:val="000000"/>
          <w:sz w:val="28"/>
        </w:rPr>
        <w:t xml:space="preserve">
   алыс шетелдер      тонн      12482,4   13582,8    108,8    140,2 </w:t>
      </w:r>
      <w:r>
        <w:br/>
      </w:r>
      <w:r>
        <w:rPr>
          <w:rFonts w:ascii="Times New Roman"/>
          <w:b w:val="false"/>
          <w:i w:val="false"/>
          <w:color w:val="000000"/>
          <w:sz w:val="28"/>
        </w:rPr>
        <w:t xml:space="preserve">
   бірлікке арналған   $           41,0      41,0    100,0    100,0 </w:t>
      </w:r>
      <w:r>
        <w:br/>
      </w:r>
      <w:r>
        <w:rPr>
          <w:rFonts w:ascii="Times New Roman"/>
          <w:b w:val="false"/>
          <w:i w:val="false"/>
          <w:color w:val="000000"/>
          <w:sz w:val="28"/>
        </w:rPr>
        <w:t xml:space="preserve">
   тариф </w:t>
      </w:r>
      <w:r>
        <w:br/>
      </w:r>
      <w:r>
        <w:rPr>
          <w:rFonts w:ascii="Times New Roman"/>
          <w:b w:val="false"/>
          <w:i w:val="false"/>
          <w:color w:val="000000"/>
          <w:sz w:val="28"/>
        </w:rPr>
        <w:t xml:space="preserve">
   құн               мың.тг.    93265,9  112702,5    120,3    216,1 </w:t>
      </w:r>
    </w:p>
    <w:p>
      <w:pPr>
        <w:spacing w:after="0"/>
        <w:ind w:left="0"/>
        <w:jc w:val="both"/>
      </w:pPr>
      <w:r>
        <w:rPr>
          <w:rFonts w:ascii="Times New Roman"/>
          <w:b w:val="false"/>
          <w:i w:val="false"/>
          <w:color w:val="000000"/>
          <w:sz w:val="28"/>
        </w:rPr>
        <w:t xml:space="preserve">9  Таза кірістерді </w:t>
      </w:r>
      <w:r>
        <w:br/>
      </w:r>
      <w:r>
        <w:rPr>
          <w:rFonts w:ascii="Times New Roman"/>
          <w:b w:val="false"/>
          <w:i w:val="false"/>
          <w:color w:val="000000"/>
          <w:sz w:val="28"/>
        </w:rPr>
        <w:t xml:space="preserve">
   үлестіру     </w:t>
      </w:r>
      <w:r>
        <w:br/>
      </w:r>
      <w:r>
        <w:rPr>
          <w:rFonts w:ascii="Times New Roman"/>
          <w:b w:val="false"/>
          <w:i w:val="false"/>
          <w:color w:val="000000"/>
          <w:sz w:val="28"/>
        </w:rPr>
        <w:t xml:space="preserve">
   - пайдадан аударым </w:t>
      </w:r>
      <w:r>
        <w:br/>
      </w:r>
      <w:r>
        <w:rPr>
          <w:rFonts w:ascii="Times New Roman"/>
          <w:b w:val="false"/>
          <w:i w:val="false"/>
          <w:color w:val="000000"/>
          <w:sz w:val="28"/>
        </w:rPr>
        <w:t xml:space="preserve">
   нормативі </w:t>
      </w:r>
      <w:r>
        <w:br/>
      </w:r>
      <w:r>
        <w:rPr>
          <w:rFonts w:ascii="Times New Roman"/>
          <w:b w:val="false"/>
          <w:i w:val="false"/>
          <w:color w:val="000000"/>
          <w:sz w:val="28"/>
        </w:rPr>
        <w:t xml:space="preserve">
   - норматив бойынша  </w:t>
      </w:r>
      <w:r>
        <w:br/>
      </w:r>
      <w:r>
        <w:rPr>
          <w:rFonts w:ascii="Times New Roman"/>
          <w:b w:val="false"/>
          <w:i w:val="false"/>
          <w:color w:val="000000"/>
          <w:sz w:val="28"/>
        </w:rPr>
        <w:t xml:space="preserve">
   бюджетке аударылым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 әлеуметтік жүйеге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 таза кіріс бөлудің </w:t>
      </w:r>
      <w:r>
        <w:br/>
      </w:r>
      <w:r>
        <w:rPr>
          <w:rFonts w:ascii="Times New Roman"/>
          <w:b w:val="false"/>
          <w:i w:val="false"/>
          <w:color w:val="000000"/>
          <w:sz w:val="28"/>
        </w:rPr>
        <w:t xml:space="preserve">
   басқа да бағыттары </w:t>
      </w:r>
    </w:p>
    <w:p>
      <w:pPr>
        <w:spacing w:after="0"/>
        <w:ind w:left="0"/>
        <w:jc w:val="both"/>
      </w:pPr>
      <w:r>
        <w:rPr>
          <w:rFonts w:ascii="Times New Roman"/>
          <w:b w:val="false"/>
          <w:i w:val="false"/>
          <w:color w:val="000000"/>
          <w:sz w:val="28"/>
        </w:rPr>
        <w:t xml:space="preserve">10 Ұзақ мерзімді деби. </w:t>
      </w:r>
      <w:r>
        <w:br/>
      </w:r>
      <w:r>
        <w:rPr>
          <w:rFonts w:ascii="Times New Roman"/>
          <w:b w:val="false"/>
          <w:i w:val="false"/>
          <w:color w:val="000000"/>
          <w:sz w:val="28"/>
        </w:rPr>
        <w:t xml:space="preserve">
   торлық берешектер - </w:t>
      </w:r>
      <w:r>
        <w:br/>
      </w:r>
      <w:r>
        <w:rPr>
          <w:rFonts w:ascii="Times New Roman"/>
          <w:b w:val="false"/>
          <w:i w:val="false"/>
          <w:color w:val="000000"/>
          <w:sz w:val="28"/>
        </w:rPr>
        <w:t xml:space="preserve">
   барлығы          млн.теңге    133,1     127,0        6,3   82,0 </w:t>
      </w:r>
      <w:r>
        <w:br/>
      </w:r>
      <w:r>
        <w:rPr>
          <w:rFonts w:ascii="Times New Roman"/>
          <w:b w:val="false"/>
          <w:i w:val="false"/>
          <w:color w:val="000000"/>
          <w:sz w:val="28"/>
        </w:rPr>
        <w:t xml:space="preserve">
   Одан: </w:t>
      </w:r>
      <w:r>
        <w:br/>
      </w:r>
      <w:r>
        <w:rPr>
          <w:rFonts w:ascii="Times New Roman"/>
          <w:b w:val="false"/>
          <w:i w:val="false"/>
          <w:color w:val="000000"/>
          <w:sz w:val="28"/>
        </w:rPr>
        <w:t xml:space="preserve">
   -сатып алушылар  млн.теңге    133,1     127,0       79,7   82,0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жобадан         млн.теңге      0,0       0,0        0,0    0,0 </w:t>
      </w:r>
    </w:p>
    <w:p>
      <w:pPr>
        <w:spacing w:after="0"/>
        <w:ind w:left="0"/>
        <w:jc w:val="both"/>
      </w:pPr>
      <w:r>
        <w:rPr>
          <w:rFonts w:ascii="Times New Roman"/>
          <w:b w:val="false"/>
          <w:i w:val="false"/>
          <w:color w:val="000000"/>
          <w:sz w:val="28"/>
        </w:rPr>
        <w:t xml:space="preserve">11 Несиелік </w:t>
      </w:r>
      <w:r>
        <w:br/>
      </w:r>
      <w:r>
        <w:rPr>
          <w:rFonts w:ascii="Times New Roman"/>
          <w:b w:val="false"/>
          <w:i w:val="false"/>
          <w:color w:val="000000"/>
          <w:sz w:val="28"/>
        </w:rPr>
        <w:t xml:space="preserve">
   берешектер      млн.теңге   6627,3    6712,7       53,6   444,8 </w:t>
      </w:r>
      <w:r>
        <w:br/>
      </w:r>
      <w:r>
        <w:rPr>
          <w:rFonts w:ascii="Times New Roman"/>
          <w:b w:val="false"/>
          <w:i w:val="false"/>
          <w:color w:val="000000"/>
          <w:sz w:val="28"/>
        </w:rPr>
        <w:t xml:space="preserve">
   Одан: </w:t>
      </w:r>
      <w:r>
        <w:br/>
      </w:r>
      <w:r>
        <w:rPr>
          <w:rFonts w:ascii="Times New Roman"/>
          <w:b w:val="false"/>
          <w:i w:val="false"/>
          <w:color w:val="000000"/>
          <w:sz w:val="28"/>
        </w:rPr>
        <w:t xml:space="preserve">
   - мердігерлермен млн.теңге    172,3     185,7      107,2  135,3 </w:t>
      </w:r>
      <w:r>
        <w:br/>
      </w:r>
      <w:r>
        <w:rPr>
          <w:rFonts w:ascii="Times New Roman"/>
          <w:b w:val="false"/>
          <w:i w:val="false"/>
          <w:color w:val="000000"/>
          <w:sz w:val="28"/>
        </w:rPr>
        <w:t xml:space="preserve">
   және жеткізушілер.  </w:t>
      </w:r>
      <w:r>
        <w:br/>
      </w:r>
      <w:r>
        <w:rPr>
          <w:rFonts w:ascii="Times New Roman"/>
          <w:b w:val="false"/>
          <w:i w:val="false"/>
          <w:color w:val="000000"/>
          <w:sz w:val="28"/>
        </w:rPr>
        <w:t xml:space="preserve">
   мен есеп айырысу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Банк несиелері   млн.теңге   6455,0    6527,0       51,0  475,7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12 Жұмысшылар саны    Адам       880,0     920,0      102,4  117,9 </w:t>
      </w:r>
      <w:r>
        <w:br/>
      </w:r>
      <w:r>
        <w:rPr>
          <w:rFonts w:ascii="Times New Roman"/>
          <w:b w:val="false"/>
          <w:i w:val="false"/>
          <w:color w:val="000000"/>
          <w:sz w:val="28"/>
        </w:rPr>
        <w:t xml:space="preserve">
13 Жалақы қоры      м.теңге   279446,3  311024,3      125,6  161,4 </w:t>
      </w:r>
      <w:r>
        <w:br/>
      </w:r>
      <w:r>
        <w:rPr>
          <w:rFonts w:ascii="Times New Roman"/>
          <w:b w:val="false"/>
          <w:i w:val="false"/>
          <w:color w:val="000000"/>
          <w:sz w:val="28"/>
        </w:rPr>
        <w:t xml:space="preserve">
14 Орташа айлық </w:t>
      </w:r>
      <w:r>
        <w:br/>
      </w:r>
      <w:r>
        <w:rPr>
          <w:rFonts w:ascii="Times New Roman"/>
          <w:b w:val="false"/>
          <w:i w:val="false"/>
          <w:color w:val="000000"/>
          <w:sz w:val="28"/>
        </w:rPr>
        <w:t xml:space="preserve">
   жалақы           теңге      26462,7   28172,5      122,7  136,8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