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3ebb" w14:textId="6d4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 кешенi қызметкерлерiнiң республикалық кеңесiн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желтоқсан N 1569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Реформалардың 10 жылында ауыл шаруашылығы өндiрiсiн дамытудың қорытындыларын және мемлекеттік аграрлық азық-түлiк саясатының 2003-2005 жылдарға арналған негізгі бағыттарын талқылау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жылғы қаңтарда Астана қаласында агроөнеркәсiп кешенi қызметкерлерiнiң республикалық кеңесiн өткiзу туралы Қазақстан Республикасы Ауыл шаруашылығы министрлiгiнiң ұсынысына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агроөнеркәсiп кешенi қызметкерлерiнiң республикалық кеңесiн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өткiзу жөнiндегі комиссияның құрамы;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агроөнеркәсiп кешенi қызметкерлерiнiң республикалық кеңесiне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қатысушылардың контингенті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Ауыл шаруашылығы министрлiгiне 2001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"Өкiлдiк шығыстар" бағдарламасы бойынша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есебiнен республикалық кеңестi өткiзуге қаражат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1569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Агроөнеркәсiп кешенi қызметкерлерiнiң республикалық кеңесiн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дайындау және өткiзу жөнiндегi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Есiмов 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 Смағұлұлы            шаруашылығы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Құлекеев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 Әбдiрахметұлы       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     - Қазақстан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Абылай Исабекұлы              коммуникациялар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Жолшыбеков                  - Қазақстан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Әмзебек Рысбекұлы             Әкiмшiлігі Ұйымдастыру-бақылау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меңгерушiсi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                  - Астана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Әдiлбек Рыскелдiұлы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Нұрқиянов                  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Төлеухан Мұратханұлы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 - Қазақстан Республикасының Iшкi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Иванович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Донақов                     - Қазақстан Республикасының Әдiлет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Талғат Советбекұлы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     - Қазақстан Республикасының Қаржы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Боос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 Оттович 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Өндiрiстiк сала бөлiмi менгерушiсiнiң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Сатыбалдин                  - Ұлттық академиялық Аграрлық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Әзiмхан Әбiлхайырұлы          орталығының бас директоры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Қосымов                     - Қазақстан фермерлерi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 Ибрагимұлы              федерациясының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Тілеубаев                   - "Қазақстанның Астық Одағы"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Нұрлан Сақтапбергенұлы        бірлестігінің президенті (келісім бойынша)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 Евгений Альбертович     - Қазақстанның астық өңдеушілер және 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пісірушілер одағының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(келісім бойынша)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5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1569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Агроөнеркәсiп кешенi қызметкерлерiнiң республикалық кеңесiне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қатысушылардың контингенті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Облыстардың   !Облыс.  !Облыс әкім.!ҚР Ауылшармині.!Облыстық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 атауы       !тардың  !дерінің    !нің облыстық   !шаруашылығы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!әкімдері!орынбасар. !аумақтық орган.!департаменттерінің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 !лары       !дарының басшы. !бастықтары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 !           !лары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Ақмола  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Ақтөбе  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Алматы  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Атырау  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Шығыс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Жамбыл  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Батыс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Қарағанды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Қостанай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Қызылорда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Маңғыстау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Павлодар 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Оңтүстік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        1        1           1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Астана қаласы    1        1           1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Алматы қаласы    1        -           1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депутаттары      -        -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басшылығы,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мүшелері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басшылары        -        -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Аграршы ғалымдар -        -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АОК-нің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ұйымдары         -        -           -  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Жиыны        16      15          16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!Ауылдық  !Агроқұрылымдар. !Жиыны!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!аудандар.!дың және қайта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!дың әкім.!өңдеуші кәсіпо.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!дері     !рындардың өкіл.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 !дері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_______________________________!_____!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1      17        7              28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2      12        5              21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3      16        6              26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4       7        2              13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5      15        5              24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6      10        5              19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7      12        4              20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8       9        5              18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9      17        6              27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10       7        5              16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11       4        2              10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12      10        5              19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13      13        6              23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14      11        6              21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 -         -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 -         -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 -         -             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 -         -         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 -         -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 -         - 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Жиыны   160       69            360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Жуманазарова А.Б.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