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cd19a" w14:textId="0acd1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28 ақпандағы N 290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4 желтоқсан N 1565. Күші жойылды - Қазақстан Республикасы Үкіметінің 2023 жылғы 17 шiлдедегi № 602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17.07.2023 </w:t>
      </w:r>
      <w:r>
        <w:rPr>
          <w:rFonts w:ascii="Times New Roman"/>
          <w:b w:val="false"/>
          <w:i w:val="false"/>
          <w:color w:val="ff0000"/>
          <w:sz w:val="28"/>
        </w:rPr>
        <w:t>№ 602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"Кейбір акционерлік қоғамдар мен республикалық мемлекеттік кәсіпорындардың (ұлттық компаниялардың) қызметін тиімді басқару мен бақылауды ұйымдастыру жөніндегі шаралар туралы" Қазақстан Республикасы Үкіметінің 2001 жылғы 28 ақпандағы N 290 </w:t>
      </w:r>
      <w:r>
        <w:rPr>
          <w:rFonts w:ascii="Times New Roman"/>
          <w:b w:val="false"/>
          <w:i w:val="false"/>
          <w:color w:val="000000"/>
          <w:sz w:val="28"/>
        </w:rPr>
        <w:t xml:space="preserve">P010290_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ПҮКЖ-ы, 2001 ж., N 8, 85-құжат) мынадай өзгерістер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2-қосымшада: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7-тармақтағы: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"Құдышев Мұрат Тиышбекұлы - Қазақстан Республикасының Ұлттық Банкі басқармасы Төрағасының орынбасары (келісім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Өтеулина Хафиза Мұхтарқызы - Қазақстан Республикасының Еңбек және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халықты әлеуметтік қорғау вице-министрі" деген жолдар мынадай редакцияда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"Айманбетова Гүлбану Зарлыққызы - Қазақстан Республикасының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Банкі Төрағасының орынбасары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Бахмутова Елена Леонидовна - Қазақстан Республикасының Еңбек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 әлеуметтік қорғау вице-министрі;".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Жұманазарова А.Б.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