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4a74" w14:textId="0ca4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Мәжілісінен "Қазақстан Республикасындағы сауда-өнеркәсіп және қолөнер палаталары туралы" Қазақстан Республикасының Заң жобасын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желтоқсан N 1562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2000 жылғы 6 қыркүйектегі N 1351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енгізілген "Қазақстан Республикасындағы сауда-өнеркәсіп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қолөнер палаталары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Парламентінің Мәжілісінен кері қайтарып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