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82a4" w14:textId="7c9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1 қазандағы N 983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4 желтоқсан N 1559.
Күші жойылды - ҚР Үкіметінің 2003.02.25. N 202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"Экономикалық саясат жөнiндегi кеңес құру туралы" Қазақстан Республикасы Үкiметiнiң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жөнiндегi кеңестiң құрамы жаңа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     Министрiнiң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     Экономика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      Мемлекеттiк кiрiс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 Банкiнiң төрағасы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Бейсембетов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Ескендiр Қалыбекұлы              Стратегиялық жоспарлау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агенттiгiнiң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Әбiлқайырұлы               Президентінiң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Басшысының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    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бәсекелестiктi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агенттiгiнiң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