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103a" w14:textId="c3f1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Қазақстан-латвия сауда-экономикалық ынтымақтастығы жөніндегі үкiметаралық комиссиясының 2001 жылғы 5 қыркүйектегi Астана қаласындағы бiрiншi мәжiлiсi барысында қол жеткiзiлген келiсiмдер мен уағдаластықтарды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30 қараша N 1549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Қазақстан-латвия сауда-экономикалық ынтымақтастығы жөнiндегi үкiметаралық комиссиясының 2001 жылғы 5 қыркүйектегi Астана қаласындағы бiрiншi мәжілісi барысында қол жеткiзiлген келiсiмдер мен уағдаластықтарды iске асыру және қазақстан-латвия ынтымақтастығын одан әрi дамытуды қамтамасыз ету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Қазақстан-латвия сауда-экономикалық ынтымақтастығы жөнiндегi үкiметаралық комиссиясының 2001 жылғы 5 қыркүйектегi бiрiншi мәжiлiсi барысында қол жеткiзiлген келiсiмдер мен уағдаластықтарды iске асыру жөнiндегi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органдары (келiсiм бойынша) және мүдделi ұйымдар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 Жоспарда көзделген тапсырмаларды орындау жөнiнде нақты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Экономика және сауда министрлiгi кемiнде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жарты жылда бiр рет Жоспардың орындалу барысы туралы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Yкiметiн хабардар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2001 жылғы 30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N 1549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Қазақстан-латвия сауда-экономикалық ынтымақтастығы жөніндегi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үкiметаралық комиссиясының 2001 жылғы 5 қыркүйектегі бiрiнші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мәжiлiсi барысында қол жеткiзiлген келiсiмдер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уағдаластықтарды iске асыру жөніндегі iс-шаралар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Р/с|              Iс-шара            | Орындау |   Орындауға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                        | мерзiмi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___|_________________________________|_________|___________________________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1                  2                     3                 4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Шарттық-құқықтық базаны кеңейту: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Мынадай құжаттардың жобаларын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қоюға дайындау.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Үкiметi     2002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Латвия Республикасының Үкiметi   жылдың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арасындағы ұйымдасқан қылмысқа,     1 жарты.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есiрткi құралдары мен психотроптық  жылдығы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заттардың заңсыз айналымына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қылмыстың басқа да қауiптi түр.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лерiне қарсы күрестегi ынтымақтас.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тық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Үкiметi     2002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Латвия Республикасының Үкiметi   жылдың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арасындағы Кеден iсiндегi           1 жарты.  министрлігінің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ынтымақтастық пен өзара көмек       жылдығы  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Үкiметi     2002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 Латвия Республикасының Үкiметi   жылдың   Еңбек және халықты әлеу.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арасындағы Әлеуметтiк қамсызданды.   ішінде   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ру саласындағы өзара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Үкiметi     2002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Латвия Республикасының Үкiметi   жылдың   Сыртқы істер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арасындағы Инвестицияларды қолдау   1 жарты.  нің Инвестициялар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өзара қорғау туралы келiсiм     жылдығы  дегі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Үкiметi     2002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Латвия Республикасының Үкiметi   жылдың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арасындағы Мәдени-гуманитарлық      1 жарты. 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саладағы ынтымақтастықты дамыту      жылдығы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туралы келiсiм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Үкiметi     2002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Латвия Республикасының Yкiметi   жылдың   Қаржы полициясы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арасындағы Экономикалық қылмысқа    1 жарты.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салық заңнамасын бұзушылыққа    жылдығы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қарсы күрес саласындағы ынтымақтас.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тық және ақпарат алмасу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Үкiметi     2002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Латвия Республикасының Үкiметi   жылдың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арасындағы Құқықтық ақпарат         1 жарты.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алмасу туралы келiсiм                жылдығы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Ауыл        2002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шаруашылығы министрлiгi мен Латвия   жылдың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Республикасының Егiн шаруашылығы    1 жарты.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министрлiгi арасындағы Ауыл          жылдығы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шаруашылығы саласындағы ынтымақ.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тастық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Сауда-экономикалық ынтымақтас.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тықты дамыту: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Ағаш өңдеу, тамақ, фармацевтика       2002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өнеркәсiбi, құрылыс саласындағы      жылдың   Экономика және сауда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ынтымақтастықтың мүмкiндiгін         ішінде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қарастыру, келiссөздер мен                   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кездесулер өткiзу, қазақстандық              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әрiптестердi iздестiру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Сыртқы экономикалық қызметтi        тұрақты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реттейтiн қолданыстағы заңнаманың             Экономика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мәселелерi бойынша өзара негізде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ақпарат алмасуды жүзеге асыру                 Республикасының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коммуникациялар министр.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Энергети.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 және минералдық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ресурстар министрлiгi,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Сыртқы iстер министрлiгi.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нiң Инвестициялар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жөнiндегi комитетi,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Ауыл шаруашылығы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және Латвия бизнесмен.    тұрақты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дерiнiң миссияларын өткiзу жөнiн.             Сауда-өнеркәсіп палата.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дегi жұмыстарды жалғастыру                    ларының одағы (келiсiм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 мен Латвия     2002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 арасында импорттық      жылдың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тауарлар мен қызмет көрсетулердiң   1 жарты.  министрлігі (шақыру),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рыногына кiруi жөнiнде    жылдығы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келiссөздер жүргізу                           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Әдiлет министрлiгi,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Ауыл шаруашылығы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Көлiк және коммуникация.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лар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Энергетика және минерал.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дық ресурстар министрлі.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Еңбек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және халықты әлеуметтiк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қорғау министрлiгі,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Мемлекеттiк кiрiс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министрлiгi,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Ұлттық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Банкi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саласындағы ынтымақтастықты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жандандыру: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жүктерiнiң транзитi         2002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үшiн Латвияның айлақтық              жылдың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құрылымдарының мүмкiндiктерiн      І тоқсаны  министрлігі,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пайдалану жөнiнде тарифтiк                    темiр жолы"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саясатты айқындау мақсатында                 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Республикасы, Латвия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 және Ресей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Федерациясы арасында үш жақты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келiссөздер жүргiзу мүмкiндiгі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туралы мәселенi пысықтау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Үкiметi     2002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 Латвия Республикасының Үкiметi   жылдың   Көлік және коммуникация.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арасындағы Қазақстан Республикасы. І тоқсаны  лар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 жүктерiн өңдеу және тасымалдау            "Қазақстан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үшiн Латвия Республикасының айлақ.           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тарын пайдалану туралы 1998 жылғы             кәсiпорны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19 мамырдағы келiсiмге сәйкес                 бойынша),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бiрлескен комиссияның бiрiншi                 "Казмортрансфлот"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мәжiлiсiн өткiзу                              теңiз кеме қатынасы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компаниясы" жабық акцио.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нерлiк қоғамы (келiсiм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Сыртқы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iстер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Латвия Республикасының теңiз оқу      2002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орындарында қазақстандық маман.      жылдың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дарды даярлау және iрi кеме          ішінде  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қатынасы компанияларында тәжiри.              "Казмортрансфлот"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беден өткiзу мүмкiндiгiн қарастыру            теңiз кеме қатынасы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компаниясы жабық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акционерлiк қоғамы"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Республикасының Үкiметi     2002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Латвия Республикасының Үкiметi   жылдың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арасындағы Халықаралық автомобиль  І тоқсаны  министрлігі,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қатынасы туралы 1998 жылғы  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 мамырдағы келiсiмге сәйкес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Аралас комиссияның бiрiншi мәжiлi.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сiн ұйымдастырудың мүмкiндiгiн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қарастыру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Азаматтық авиация саласындағы       тұрақты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ынтымақтастықты дамытуға жәрдем               Көлік және коммуникация.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көрсету                                       лар министрлігiнiң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Азаматтық авиация комитетi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Телекоммуникациялар мен жоғары      тұрақты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ақпараттық технологиялар саласында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тәжiрибе және қажеттi ақпараттық             министрлігі, "Қазақтелеком"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материалдар алмасуға, сондай-ақ               ашық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конференциялар мен семинарлар                 (келiсiм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өткiзуге жәрдем көрсету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Сыртқы iстер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Мұнай саласындағы ынтымақтастықты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дамыту: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Республикасы, Латвия        2002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Республикасы, Ресей Федерациясы      жылдың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Беларусь Республикасы           ішінде  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арасында Транзиттiк квоталар мен              "Мұнай мен Газды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тарифтер мәселелерiн келiсу                   тасымалдау" ұлттық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жөнiнде төртжақты келiссөздер                 компаниясы" жабық акцио.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жүргізудің мүмкiндігiн қарастыру              нерлiк қоғамы (келiсiм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Сыртқы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iстер министрлiгі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Туризм саласындағы ынтымақтас.      тұрақты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тықты жандандыру:                             Туризм және спорт жөнінде.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гі агенттігі,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Қазақстан Республикасы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Латвия Республикасының туристiк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мүмкiндiктерi туралы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Қазақстан мен Латвияның туристiк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инфрақұрылымын дамытуға инвестиция.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 мен гранттарды өзара тарту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Ауыл шаруашылығы саласындағы        тұрақты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ынтымақтастықты дамыту:                      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қазақстандық және латвиялық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фирмалар мен ұйымдардың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қатысуымен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жәрмеңкелерi мен көрмелерiн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өткiзу;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ауыл шаруашылығы өнiмдерiн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өндiру және қайта өңдеу;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ауыл шаруашылығы өнiмдерiнiң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өзара тиiмдi экспорттық жеткi.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зiлiмдерiн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тәжiрибе және ақпараттық материал.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дар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инвестициялық жобаларды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бірлескен кәсіпорындар құру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Денсаулық сақтау және медицина      тұрақты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саласындағы ынтымақтастықты                  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дамыту: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санитарлық-эпидемиологиялық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нормалау саласында, ана мен бала.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ның денсаулығын қорғау, ВИЧ-індеті,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туберкулезбен нашақорлық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проблемаларын шешуде;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жаңа дәрілік құралдар, дәрілік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құралдардың, медициналық мақсат.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тағы бұйымдардың,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медициналық техниканың, 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сала жай-күйіне бақылау аспаптары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 құралдары рыногының ахуалы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тұрақты ақпаратты,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медицина саласындағы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зерттеулердің, жаңа жетістіктердің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нәтижелерін алмасуда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Қазақстан-латвия сауда-экономика.    жарты.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 ынтымақтастық жөніндегi         жылдықта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үкiметаралық комиссиясының          бір рет   министрлігі (шақыру),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бiрiншi мәжiлiсiнiң барысында қол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жеткiзiлген уағдаластықтарды iске             Әдiлет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асыру туралы есеп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Ауыл шаруашылығы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Республикасының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коммуникациялар министр.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лігi,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Iшкi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ресурстар министрлігі,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Мемлекеттiк кiрiс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министрлiгi,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істер министрлiгi,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әлеуметтiк қорғау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ақпарат және қоғамдық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келiсiм министрлiгi,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Денсаулық сақтау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министрлiгi,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полициясы агенттiгi,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Туризм және спорт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жөнiндегi агенттiгi,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Ұлттық Банкi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бойынша),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Сауда-өнеркәсiптiк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палаталарының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(келiсiм бойынша), "Мұнай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және Газ тасымалы"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компаниясы" жабық акционер.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лік қоғамы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бойынша), "Қазақтелеком"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ашық акционерлік қоғамы,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"Казмортрансфлот" ұлттық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теңіз кеме қатынасы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компаниясы" жабық акцио.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нерлік қоғамы (келiсiм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бойынша), "Қазақстан темiр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жолы" республикалық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мемлекеттiк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