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ff22" w14:textId="bf8f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10 наурыздағы N 378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қараша N 1547. Күші жойылды - ҚР Үкіметінің 2009 жылғы 26 қаңтардағы N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Кодексiне (Салық кодексi) сәйкес Қазақстан Республикасының Yкiметi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"Қосылған құн салығынан босатылатын дәрiлiк заттардың, протездiк-ортопедикалық бұйымдардың, медициналық мақсаттағы бұйымдардың және медицина техникасының, сондай-ақ оларды өндiруге арналған материалдар мен жиынтықтаушылардың тiзбесiн бекiту туралы" Қазақстан Республикасы Yкiметiнiң 2000 жылғы 10 наурыздағы N 378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P000378_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2000 ж., N 15, 145-құжат)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"Қосылған құн салығынан босатылатын дәрiлiк заттардың, оның iшiнде дәрiлiк субстанциялардың, протездiк-ортопедиялық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дәрi-дәрмек және диабеттiк құралдарды өндiруге арналған материалдар мен жиынтықтаушылардың, протездiк- ортопедиялық бұйымдарды қоса алғанда, медициналық (ветеринарлық) мақсаттағы бұйымдардың және медицина (ветеринария) техникасының тiзбесiн бекiту туралы";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"Заңының 57 және 71" деген сөздер "Кодексiнiң 232 және 234"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"Заңының" деген сөзден кейiн "(Салық кодексi)"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Қоса берiлiп отырған Қосылған құн салығынан босатылатын дәрілік заттардың, оның iшiнде дәрілік субстанциялардың, протездік-ортопедиялық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дәрi-дәрмек және диабеттiк құралдарды өндiруге арналған материалдар мен жиынтықтаушылардың, протездiк-ортопедиялық бұйымдарды қоса алғанда, медициналық (ветеринарлық) мақсаттағы бұйымдардың және медицина (ветеринария) техникасының тiзбесi бекiтiлсiн";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Қосылған құн салығынан босатылатын дәрілік заттардың, протездiк-ортопедиялық бұйымдардың, медициналық мақсаттағы бұйымдардың және медицина техникасының, сондай-ақ оларды өндiруге арналған материалдар мен жиынтықтаушылардың тiзбесiнде: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"Қосылған құн салығынан босатылатын дәрілік заттардың, оның iшiнде дәрілік субстанциялардың, протездiк-ортопедиялық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дәрi-дәрмек және диабеттiк құралдарды өндiруге арналған материалдар мен жиынтықтаушылардың, протездiк-ортопедиялық бұйымдарды қоса алғанда, медициналық (ветеринарлық) мақсаттағы бұйымдардың және медицина (ветеринария) техникасының тiзбесi";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1-бағанның жолындағы "3204 13 000 (*,**)" коды "-ден" деген жалғаумен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2-бағанның жолындағы "3204 13 000 (*,**)" коды "фармацевтика" деген 
</w:t>
      </w:r>
      <w:r>
        <w:rPr>
          <w:rFonts w:ascii="Times New Roman"/>
          <w:b w:val="false"/>
          <w:i w:val="false"/>
          <w:color w:val="000000"/>
          <w:sz w:val="28"/>
        </w:rPr>
        <w:t>
сөзден кейiн "және медицина" деген сөздермен толықтырылсын; 2-бағанның жолындағы "39 (*,**) тобынан" коды "фармацевтика" деген сөзден кейiн "және медицина" деген сөздермен толықтырылсын; 2-бағанның жолындағы "3909 50 000 (*)" коды "өндiрiсi кезiнде" деген сөздерден кейiн ", сондай-ақ оптикалық линзаларды жылтырату үшін" деген сөздермен толықтырылсын; 1-бағанда: "4014 90 (*,**)" тауар кодынан кейiнгi жол "-нан" деген жалғаумен толықтырылсын; "9003" коды мынадай редакцияда жазылсын: "9003-тен (9003 19 100-ден басқа)" "9018" тауар коды мынадай редакцияда жазылсын: "9018-ден (901820 00-ден басқа)"; 2-бағанның жолындағы "9018" коды "аспаптар" деген сөзден кейін "(солярийлерден басқа)" деген сөздермен толықтырылсын; мынадай мазмұндағы жолдармен толықтырылсын: "2851 00 100 (*,**) медициналық мақсаттар үшiн пайдаланылатын -ден: дистилденген және кондуктометриялық су мен тазалығы осындай су __________________________________________________________________________ 3301 (*,**)-ден: фармацевтика өнiмдерiн өндiру кезiнде пайдаланылатын эфир майлары; 3307 90 000 (*) контактiлi линзаны немесе көз протездерiн -ден: сақтауға арналған ерiтiндiлер __________________________________________________________________________ 3503 00 100 (*,**) медициналық мақсатта пайдаланылатын желімтек -ден: және оның туындылары; 3503 00 800 (*,**) дәрілік заттарды дайындау үшiн пайдаланылатын -ден: қатты желiмтек қабықтар; 3506 91 000 (*,**) медициналық мақсаттағы бұйымдарды дайындау -ден: үшiн пайдаланылатын каучук негiзiнде жасалған балқытылған желiм; 3507 (*,**)-ден: медицинада пайдаланылатын, басқа жерде аты аталмаған ферменттер (энзимдер), ферменттiк препараттар __________________________________________________________________________ 3807 00 (*,**)-ден: фармацевтика өнiмiн өндiру кезiнде пайдаланылатын қара май __________________________________________________________________________ 3920 (*,**)-ден: фармацевтика және медицина өнеркәсiбiнде пайдаланылатын поливинилхлоридтен жасалған бұйымдар; 3926 90 990 (*,**) медициналық мақсаттар үшiн пайдаланылатын поливинилхлоридтен жасалған бұйымдар (көзге сұйық тамызатын пипеткалар, спринцовкалар, жылытқылар, сүтсорғыштар, балалардың тiсiн қатайтуға арналған сақиналар мен Эсмарх саптыаяғы) __________________________________________________________________________ 4014 90 900 (*,**) медициналық мақсаттар үшiн пайдаланылатын -ден: резеңке жылытқыштар мен резеңке спринцовкалар __________________________________________________________________________ 4803 00 900 (*,**) медициналық мақсаттағы бұйымдарды дайындау үшін -ден: пайдаланылатын целлюлозалық талшықтан жасалған 36 см-ден астам орамдағы мата __________________________________________________________________________ 4811 39 000 (*,**) медициналық мақсаттағы бұйымдарды дайындау үшiн -ден: пайдаланылатын жоғары молекулярлық полимер сiңiрiлген ауа өткiзгiш қағаз; 4823 90 (*,**) медициналық мақсаттағы бұйымдарды дайындау үшiн -нан: пайдаланылатын енi 15 см-ден кем орамдағы жабынды қағаз __________________________________________________________________________ 5603 (*,**)-тен: медицина өнеркәсiбiнде пайдаланылатын химиялық талшықтардан жасалған тоқыма емес материал; 5603 11 900 (*,**) медициналық мақсатта пайдаланылатын тығыздығы -ден: 17-25 тоқыма емес материал; 5603 12 900 (*,**) медициналық мақсатта пайдаланылатын тығыздығы -ден: 25-70 тоқыма емес материал __________________________________________________________________________ 7001 00 910 (*,**) фармацевтика өнiмiн дайындау кезiнде қолданылатын -нан: оптикалық шыны; 7010 (*,**)-нан: дәрiлiк заттарды өндiру және антибиотиктердi стерилдi салу кезiнде пайдаланылатын сауыттар; 7010 20 000 (*,**) дәрiлiк заттарды өндiру және антибиотиктердi -ден: стерилдi салу кезiнде пайдаланылатын тығындар, қақпақтар мен басқа да осындай бұйымдар __________________________________________________________________________ 8001 20 000 (*,**) линзаларды бекiтуге арналған жеңiл қорытылған -ден: металл (Вуда қорытпасы)" __________________________________________________________________________ 2. Осы қаулы 2002 жылғы 1 қаңтардан бастап қолданысқа енгізіледі. Қазақстан Республикасының Премьер-Министрі Мамандар: Багарова Ж.А., Жұманазарова А.Б.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