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47c2" w14:textId="7384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9 наурыздағы N 215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Республиксы Үкіметінің қаулысы 2001 жылғы 29 қараша N 1546.
Күші жойылды - ҚР Үкіметінің 2003.03.21. N 288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жануарлары мен құстарының туберкулезбен және бруцеллезбен ауруының алдын алу және оларға қарсы күрес жөніндегі 1999-2003 жылдар кезеңіне арналған бағдарламаны бекіту туралы" Қазақстан Республикасы Үкіметінің 1999 жылғы 9 наурыздағы N 215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8, 60-құжат)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Үкіметінің жанындағы Ауыл шаруашылығы жануарлары мен құстарының туберкулезбен және бруцеллезбен ауруының алдын алу және оларға қарсы күрес жөніндегі үйлестіру кеңесінің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Есімов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Ахметжан Смағұлұлы        шаруашылығы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Кесікбаев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Сұлтанғали Қабденұлы      министрлігі Мемлекеттік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қаржыландыру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Жанай Сейітжанұлы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құралдары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Талқымбаев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Әнуар Қазиханұлы          сақтау министрлігі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эпидемиологиялық қызмет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функционалдық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Рақышев                 - Қазақстан Республикасының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Ғалымжан Боранқұлұлы      проблемалары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орталығының туберкулез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институтының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Сауат Мұхаметбайұлы Мыңбаев, Еркін Ермекұлы Дүрімбетов, Елена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Леонидовна Бахмутова, Нұралы Сұлтанұлы Бектұрғанов, Шахмұрат Шайымұлы Исмайылов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"Иванов                 - Қазақ ғылыми-зерттеу ветеринарлық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Николай Петрович          институтының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жануарларының бруцеллезін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жөніндегі зертханасының бас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қызметкері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"Иванов                 - Қазақ мемлекеттік аграрлық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Николай Петрович          университетінің эпизоотология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жұқпалы аурулар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профессоры,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