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0cbb" w14:textId="f7a0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Ғылым, техника және бiлiм беру саласындағы 2001 жылғы мемлекеттiк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жанындағы Қазақстан Республикасының Ғылым, техника және бiлiм беру саласындағы мемлекеттiк сыйлықтары жөнiндегi комиссияның ұсынымдарын қарап,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Ғылым, техника және бiлiм беру саласындағы 2001 жылғы мемлекеттiк сыйлықтары мына авторларға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1970-2000 жылдардағы "Қазiргi электрониканың негiзгi материалы - кремнийдi радиациялық-иондық тәсiлдермен түрлендiру жұмыстары циклы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директоры, физика-математика ғылымдарының докторы, профессор, Қазақстан Республикасы Ұлттық ғылым академиясының академигi Болат Нығметұлы Мұқашевқа;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бас ғылыми қызметкерi, физика-математика ғылымдарының докторы Хабиболла Абдоллаұлы Абдуллинге;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бас ғылыми қызметкерi, физика-математика ғылымдарының докторы, профессор Юрий Викторович Горелкинскийге;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бас ғылыми қызметкерi, физика-математика ғылымдарының докторы, профессор Игорь Анатольевич Карапатницкийге;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жетекшi ғылыми қызметкерi, физика-математика ғылымдарының кандидаты Сайран Мырзахметұлы Киккаринге;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аға ғылыми қызметкерi, физика-математика ғылымдарының кандидаты Дәния Махмұтқызы Мұхаметшинаға;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жетекшi ғылыми қызметкерi, физика-математика ғылымдарының кандидаты Марат Фаттыхұлы Тамендаровқа;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Физика-техникалық институтының жанындағы Аймақтық жұқа үлдiрдi зерттеу эксперименталдық орталығының атқарушы директоры, физика-математика ғылымдарының докторы Серiкбол Жарылғапұлы Тоқмолдинге;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1983-2000 жылдардағы "Әлемдiк деңгейге сай өнiмдердi: ферросиликоалюминий (әлемде алғаш рет) мен таза сортты күкiрт қышқылын шығаратын техногендiк шикiзатты өңдеу жөнiндегi технологияларды әзiрлеу мен өндiрудi ұйымдастыру" жұмыстары циклы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ғылымдарының докторы, профессор, Қазақстан Республикасы Ұлттық ғылым академиясының корреспондент-мүшесi, Жантөре Нұрланұлы Әбiшевке (қайтыс болғаннан кейiн);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орталығының бас директоры, техника ғылымдарының докторы, профессор, Қазақстан Республикасы Ұлттық ғылым академиясының корреспондент-мүшесi Әбдiрасұл Алдашұлы Жәрменовке;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орталығының Химия-металлургия институты директорының орынбасары, техника ғылымдарының кандидаты Сайлаубай Байсановқа;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 Химия-металлургия институтының бөлiм меңгерушiсi, техника ғылымдарының кандидаты Светлана Ершорақызы Дүйсембаеваға;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орталығының бөлiм бастығы, техника ғылымдарының кандидаты Алма Жолдасқызы Терлiкбаеваға;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орталығының Химия-металлургия институтының бөлiм меңгерушiсi, техника ғылымдарының кандидаты Манат Жақсыбергенұлы Толымбековке;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минералдық шикiзатты кешендi ұқсату жөнiндегi ұлттық орталығы Химия-металлургия институтының директоры, техника ғылымдарының кандидаты Болат Пешатұлы Хасенге;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1974-2000 жылдардағы "Қазақстан Республикасындағы тағамтану жөнiндегi ғылымның iргелi және қолданбалы аспектiлерiн әзiрлеу" жұмыстары циклы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Тағамтану институты" ЖАҚ президентi, медицина ғылымдарының докторы, профессор, Ресей медицина ғылымдары академиясының және Қазақстан Республикасы Ұлттық ғылым академиясының академигi Төрегелдi Шармановқа;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Мемлекеттiк дәрiгерлер білiмiн жетiлдiру институтының кафедра меңгерушiсi, медицина ғылымдарының докторы, профессор Ахмет Алдашевқа;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Тағамтану институты" ЖАҚ бөлiм меңгерушісі, медицина ғылымдарының докторы, профессор Люция Ысқаққызы Қаламқароваға;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М.Оспанов атындағы Батыс Қазақстан мемлекеттiк медицина академиясының кафедра меңгерушiсi, медицина ғылымдарының докторы, профессор, Қазақстан Республикасы Ұлттық ғылым академиясы және Медицина ғылымдары академиясының корреспондент-мүшесi Раиса Салмағанбетқызы Көзденбаеваға;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Педиатрия және бала хирургиясы ғылыми орталығы директорының орынбасары, медицина ғылымдарының докторы, профессор Әукен Қиясұлы Мәшкеевке;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Тағамтану институты" ЖАҚ вице-президентi, биология ғылымдарының докторы, профессор Юрий Александрович Синявскийге;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Тағамтану институты" ЖАҚ зертхана меңгерушiсi, медицина ғылымдарының докторы, профессор Шәмiл Сағынұлы Тәжiбаевқа;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Тағамтану институты" ЖАҚ бiрiншi вице-президентi, медицина ғылымдарының докторы, профессор Игорь Гиленович Цойға;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1996-1998 жылдардағы "Қазақстан Республикасы тәуелсiздiгiнiң мемлекеттiк-құқықтық проблемалары" жұмыстары циклы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академиялық университетiнiң ректоры, заң ғылымдарының докторы, профессор, Қазақстан Республикасы Ұлттық ғылым академиясының академигi Салық Зиманұлы Зимановқа;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"31 томдық қазақша-орысша және орысша-қазақша ғылыми салалық терминологиялық сөздiктер сериалы"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"Рауан" республикалық мемлекеттiк баспасының директоры, техника ғылымдарының кандидаты, педагогика ғылымдарының докторы, профессор Асқарбек Қабыкенұлы Құсайыновқа;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Мәдениет, ақпарат және қоғамдық келiсiм министрлiгiнiң Департамент директоры Әлiбек Асылбайұлы Асқаровқа;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Кеңсесiнiң меңгерушiсi, саясат ғылымдарының кандидаты Махмұд Базарқұлұлы Қасымбековке;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Қазақ ұлттық университетi кафедрасының профессоры, химия ғылымдарының докторы Немеребай Нұрахметұлы Нұрахметовке;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Қ.И.Сәтбаев атындағы Қазақ ұлттық техникалық университетi кафедрасының профессоры, техника ғылымдарының докторы Махаббат Рымқұлұлы Түсiпбековке;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Л.Н. Гумилев атындағы Еуразия ұлттық университетiнiң кафедра меңгерушiсi, техника ғылымдарының докторы, профессор Алтынбек Әмiрұлы Шәрiпбаевқа;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1989-2000 жылдардағы "Өскемен титан-магний комбинаты" ААҚ-нда "Титан және ванадий өндiрiсiндегi ғылымды қажетсiнетiн технологиялық процестердi әзiрлеу және енгiзу" жұмыстары циклы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президентi Бағдат Мұхаметұлы Шаяхметовке;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техникалық директоры Борис Абрамович Бродскийге;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және кен байыту институтының бас ғылыми қызметкерi, техника ғылымдарының докторы, профессор Владиллен Александрович Козловқа;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цех бастығы Владимир Гаврилович Колчевке;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өндiрiстiк-техникалық басқармасы бастығының орынбасары, техника ғылымдарының кандидаты Станислав Николаевич Чайковскийге;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техникалық директорының орынбасары, техника ғылымдарының кандидаты Александр Иванович Чепрасовқа;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титан-магний комбинаты" ААҚ орталық ғылыми-техникалық тәжiрибелiк өндiрiсiнiң бастығы, техника ғылымдарының кандидаты Александр Иванович Чикодановқа.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Ғылым, техника және бiлiм беру саласындағы 2001 жылғы мемлекеттiк сыйлықтарының ақшалай бөлiгiнiң мөлшерi 1700000 (бiр миллион жетi жүз мың) теңге сомасында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министрлiгi республикалық бюджетте ғылымға көзделген қаражаттан Қазақстан Республикасы Мемлекеттiк сыйлығының ақшалай бөлiгiн төлесiн.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 және ғылым министрлiгi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Мемлекеттiк сыйлығының лауреаттарына тапсыру үшiн дипломдар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куәлiктердi дайындауды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 Премьер-Министрiнiң орынбасары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жанындағы Қазақстан Республикасының Ғылым,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бiлiм беру саласындағы мемлекеттiк сыйлықтары жөнiндегi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 Қазақстан Республикасының Мемлекеттiк сыйлығы лауреатының дипломы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куәлiгiне қол қойсын және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 қол қойылған күнiнен бастап күшiне енедi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жариялануға тиiс.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