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cc4a" w14:textId="9dbc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30 желтоқсандағы N 1963 қаулысына өзгерiстер енгізу және Қазақстан Республикасы Yкiметiнiң 2000 жылғы 4 желтоқсандағы N 1795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қараша N 1527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2000-2002 жылдарға арналған мемлекеттік инвестицияларының бағдарламасын бекiту туралы" Қазақстан Республикасы Үкiметiнiң 2000 жылғы 30 желтоқсандағы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56, 631-құжат)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2000-2002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инвестицияларының бағдарламасына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"Жалпы сипаттағы мемлекеттiк қызмет көрсету" салалық секторы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реттiк нөмiрi 1-жол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"1341,60" деген сан "1338,60"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"Заемды игеру" деген жолдағы 10-бағандағы "364,82" деген сан "361,82"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"Кепiл мөлшерi" деген жолдағы 9-бағандағы "168,00" деген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"165,00"деген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"Анкара қаласында (Түркия Республикасы)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дипломатиялық өкiлдiк ғимараты кешенiн салу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4 желтоқсандағы N 1795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