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3a5a" w14:textId="1a13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2001 жылғы 25 қаңтардағы N 140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қараша N 1524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Үкiметiнiң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Үкiметiнiң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өзгерiс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Қазақстан Республикасы Yкiметiнiң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35-жол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нөмiрi 36-1-жолмен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"36-1 Қазақстан       Қаржыминi     шiлде    тамыз     желтоқсан".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"Бухгалтерлiк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алу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заң күшi бар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Z952732_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Жарлығына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