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7962" w14:textId="efc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өнiмдерiн өндiрушiлер көлiк құралдарына салық төлеуден босатылатын мамандандырылған ауыл шаруашылығы техникаларының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қараша N 1519.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Кодексiнiң (Салық кодексi) 345-бабына сәйкес Қазақстан Республикасының Yкiметi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Ауыл шаруашылығы өнiмдерiн өндiрушiлер көлiк 
</w:t>
      </w:r>
      <w:r>
        <w:rPr>
          <w:rFonts w:ascii="Times New Roman"/>
          <w:b w:val="false"/>
          <w:i w:val="false"/>
          <w:color w:val="000000"/>
          <w:sz w:val="28"/>
        </w:rPr>
        <w:t>
құралдарына салық төлеуден босатылатын мамандандырылған ауыл шаруашылығы техникаларының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"Ауыл шаруашылығы өнiмдерiн өндiрушiлер көлiк құралдарына салық төлеуден босатылатын мамандандырылған ауыл шаруашылығы техникаларының тiзбесiн бекiту туралы" Қазақстан Республикасы Министрлер Кабинетiнiң 1995 жылғы 7 шiлдедегi N 938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P950938_ </w:t>
      </w:r>
      <w:r>
        <w:rPr>
          <w:rFonts w:ascii="Times New Roman"/>
          <w:b w:val="false"/>
          <w:i w:val="false"/>
          <w:color w:val="000000"/>
          <w:sz w:val="28"/>
        </w:rPr>
        <w:t>
 қаулысының (Қазақстан Республикасының ПYКЖ-ы, 1995 ж., N 23, 267-құжат)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2002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2001 жылғы 26 қарашадағы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1519 қаулысына 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Ауыл шаруашылығы өнiмдерiн өндiрушiлер көлiк құралдарына салық төлеуден босатылатын мамандандырылған ауыл шаруашылығы техникаларының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Сүт немесе ауыл шаруашылығы мақсаттарына су тасымалдауға арналған автомобиль-цистерналар.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Мал дәрiгерлiгi қызметiнiң автомобильдерi.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Автозообиологиялық зертханалар.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Автоазықтасымалдағыштар.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шаруашылығына арналған автотиеуiштер.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Дән сепкiштерге автодәнқұйғыштар.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Тыңайтқыш енгiзуге арналған автомашиналар.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Ұшақтарға минералдық тыңайтқыштарды және улы химикаттарды автотиеуiштер.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Тең штабельдерiн автотасымалдауыштар.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Автоулыжемшашқыш.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Пәлекжинағыш машиналар.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А/ш АН-2 әуе 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Өзi жүретiн дестелегiштер.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Астық жинайтын комбайндар.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Доңғалақты тракторлар, өзi жүретiн шассилер және оңтайлы энергетикалық құралдар.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азығын жинағыш комбайндар.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Ауыл шаруашылығы машиналарын жөндеу және техникалық қызмет көрсету жөнiндегi автомобиль-шеберханалар.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Өзi жүретiн шөп шапқыштар.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Маялағыштар.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Жинағыш комбайндар (тамыржемiстiлердi, картопты, қызанақты, көк бұршақты, мақтаны және т.б. жинауға арналған).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