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3784" w14:textId="0703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6 сәуiрдегi N 457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26 қарашадағы N 1515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Елдiң экономикалық қауiпсiздiгiн сақтау және iшкi рынокты мұнай өнiмдерiмен толықтыру мақсатында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Республикасына жекелеген тауарларды әкелуге арналған шектеулердi енгiзу туралы" Қазақстан Республикасы Үкiметiнiң 2001 жылғы 6 сәуiрдегi N 457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P010457_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2001 ж., N 13, 159-құжат)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1-тармақтағы "2001 жылғы 31 желтоқсанға дейiн" деген сөздер "2002 жылғы 31 желтоқсанға дейiн"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"2710 00 150  2710 00 110 кiшi субпозицияда      2000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көрсетiлгеннен басқа, процестердегi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химиялық түрлендірулер үшiн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"2710 00 150   2710 00 110 кiшi субпозицияда      200 000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көрсетілгеннен басқа, процестердегi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химиялық түрлендiрулер үшiн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Республикасының Сыртқы iстер министрлiгi белгiленген тәртiппен Беларусь Республикасының, Қазақстан Республикасының, Қырғыз Республикасының, Ресей Федерациясының және Тәжiкстан Республикасының Интеграциялық комитетiн осы қаулының 1-тармағына сәйкес өзгерiстер енгiзiлгендiгi туралы хабардар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күшiне енедi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