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81e2" w14:textId="dca8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 Досаев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22 қарашадағы N 1507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Ерболат Асқарбекұлы Досаев Қазақстан Республикасының Табиғи монополияларды реттеу, бәсекелестікті қорғау және шағын бизнесті қолдау жөніндегі агенттігінің төрағасы болып тағайындалсын, ол бұрынғы атқарған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