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57c7c" w14:textId="8357c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Т.Қ. Әлжанов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2001 жылғы 22 қарашадағы N 1504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Үкіметі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Тілек Қабыкенұлы Әлжанов Қазақстан Республикасының Сыртқы істер министрлігі Инвестициялар жөніндегі комитетінің төрағасы қызметінен босатылсын.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 Премьер-Министрі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