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dad6" w14:textId="11ad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 Президентi Л.Д. Кучманың Қазақстан Республикасына 2001 жылғы 26-28 қыркүйектегі ресми сапары барысында қол жеткiзiлген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21 қарашадағы N 1501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Украина арасындағы екi жақты ынтымақтастықты одан әрi дамыту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Украина Президентi Л.Д. Кучманың Қазақстан Республикасына 2001 жылғы 26-28 қыркүйектегi ресми сапары барысында қол жеткiзiлген уағдаластықтарды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және өзге де мемлекеттiк органдары (келiсiм бойынша), сондай-ақ мүдделi ұйымдар (келiсiм бойынша) Жоспарда көзделген iс-шараларды iске асыру жөнiнде нақты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iстер министрлiгi кемiнде тоқсанына бiр рет Жоспардың орындалу барысы туралы Қазақстан Республикасының Үкiметiн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Yкiметiнiң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1501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Украина Президентi Л.Д. Кучманың Қазақстан Республикасына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2001 жылғы 26-28 қыркүйектегi ресми сапары барысында қол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жеткiзiлген уағдаластықтарды iске асыру жөнiндегi iс-шаралар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ЖОСПАРЫ---------------------------------------------------------------------------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Iс-шаралар          !  Орындау  !    Жауапты 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                     !  мерзiмi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 2               !     3     !           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2001 жылғы 26-28 қыркүйекте қол қойылған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шарттардың күшiне енуi жөнiндегi мемлекетiшiлiк рәсімдердi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           2002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 мен Украина Министрлер     жылдың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Кабинетi арасындағы Бiлiм және    І тоқсаны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ғалымдық (ғылыми) дәрежелер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ғылымдық атақтар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құжаттарды өзара тану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олардың баламалылығы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Республикасының           -//-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кiрiс министрлiгi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Украинаның Мемлекеттiк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салық әкiмшiлiгi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Этил спиртi мен алкоголь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өнiмдерiнiң өндiрiсiне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 өзара iс-қимыл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 және ақпарат алмасу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Халықаралық шарттарды қол қоюға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Республикасының           2002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Украина Министрлер     жылдың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Кабинетi арасындағы Әскери         қаңтары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 Республикасының   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Украина Министрлер              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Кабинетi арасындағы Туризм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Қазақстан Республикасының   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 мен Украина Министрлер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Кабинетi арасындағы Еңбек                   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көшi-қоны мен мигрант-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еңбекшiлердi әлеуметтiк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Республикасының   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 мен Украина Министрлер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Кабинетi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Мемлекеттердiң аумақтарында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заңсыз тұрған адамдарды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 және тапсыру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Қазақстан Республикасының   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Үкiметi, Украина Министрлер               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Кабинеті және Ресей                        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Федерациясының Yкiметi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ВВЭР-1000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реакторларының ядролық отынын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өндiру жөнiнде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 құру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Қазақстан Республикасының            2002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Yкiметi, Ресей Федерациясының       жылдың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Yкiметi және Украина Министрлер   I тоқсаны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Кабинетi арасындағы Басқарып  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ұшырылатын орбиталық кешендердiң             Аэроғарыш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ұшуы мен пайдаланылуын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 жөнiндегі үкiметаралық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комиссияны құру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Қазақстан Республикасының            -//-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 жөнiндегi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 мен Украинаның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фармацевтика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өнеркәсiбi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Қазақстан Республикасының            2002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кiрiс министрлiгiнiң    жылдың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 комитетi мен Украинаның     ІІ тоқсаны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Мемлекеттiк кеден қызметi 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Кеден iсiндегi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 Түрлi салалардағы ынтымақтастық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"Южный" мұнай терминалы мен 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"Одесса-Броды" мұнай құбырын        жылдың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пайдалана отырып, қазақстан         қаңтары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мұнайын тасымалдау жобасына                  министрлігі,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мұнай өндiруші                  ҰМК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компанияларды тарту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мәселенi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Украина ұйымдары мен        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кәсiпорындарының газ кен            жылдың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орындарының Амангелдi тобын         қаңтары 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игеруге қатысу мүмкiндiгi мен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перспективаларын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Кентау трансформатор зауытының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базасында кернеуi 110-550 кВ        жылдың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 желiлерi үшiн қуатты        І тоқсаны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трансформаторлар өндiрiсi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бiрлескен кәсiпорынды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Қазақстанда құру мүмкiндігiн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Машиналардың түрлерiн, шығару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көлемiн және кооперациялануды       жылдың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көздей отырып, ауыл шаруашылығы   ІІ тоқсаны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техникасының бiрлескен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өндiрiсiнiң ұзақ мерзiмдi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әзiрлеу және бекiту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Қазақстан Республикасы, Ресей        2002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 мен Украина             жылдың  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Президенттерiнiң "Днепр" ғарыш     І тоқсаны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 бойынша бiрлескен              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мәлiмдемесiн қол қоюға әзiрлеудi             Аэроғарыш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Әскери-техникалық өнiмдердi 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бiрлескен ғылыми-зертеу және        жылдың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тәжiрибелiк-конструкторлық         І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жұмыстарды жүргiзу жөнiнде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өзара жеткiзiлiмi,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пайдаланылуы және жөнделуi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 нақты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әзiрлеу және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Мемлекеттiк бiлiм гранттарын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ұсыну туралы мәселенi пысықтау      жылдың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ІІ тоқсаны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Қолданылып жүрген екi жақты 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үкiметаралық келiсiмдердi           жылдың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ескере отырып, қаржылық             қаңтары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мәселелердi реттеу жөнiнде             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беру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Экономикалық ынтымақтастық           2002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қазақстан-украина         жылдың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мемлекетаралық комиссиясының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5-шi бiрлескен мәжiлiсiн өткiзу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