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91897" w14:textId="7f91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Үкiметінің 2001 жылғы 30 мамырдағы N 738 қаулысына толықтырулар мен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21 қараша N 1498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"Ел iшiнде кәсiптiк жоғары бiлiмдi және жоғары оқу орнынан кейiнгi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кәсiптiк бiлiмдi мамандар даярлауға 2001/2002 оқу жылына арналған 
мемлекеттiк бiлiм беру тапсырыстарын бекiту туралы" Қазақстан Республикасы 
Үкiметiнiң 2001 жылғы 30 мамырдағы N 738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P010738_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
толықтырулар мен өзгерiстер енгiзiлсiн:
     көрсетiлген қаулымен бекiтiлген Ел iшiнде кәсiптiк жоғары бiлiмдi 
мамандар даярлауға 2001/2002 оқу жылына арналған мемлекеттiк білiм беру 
тапсырысында:
     "Барлығы" деген жолдағы "12835" деген сан "13335" деген санмен 
ауыстырылсын:
     ----------------------------------------------------------------
     "Өнер жоғары оқу орындары"       !  600   !     !      ! 137,0
     ----------------------------------------------------------------
     деген жолдың алдынан мынадай мазмұндағы жолдармен толықтырылсын:
     ----------------------------------------------------------------
     "М.В. Ломоносов атындағы Мәскеу  !  100   !     !      ! 552,0
     мемлекеттiк университетiнiң      !        !     !      !
     Қазақстандағы филиалында         !        !     !      !
     студенттердi оқытуға"            !        !     !      !
                                      !        !     !      !
     "Мәскеу авиациялық институтының  !  10    !     !      ! 108,4"
     "Восход" филиалында студенттердi !        !     !      !
     оқытуға"                         !        !     !      !
     ----------------------------------------------------------------
     "Резерв" деген жолдағы "1490" деген сан "1880" деген санмен 
ауыстырылсын.
     2. Осы қаулы қол қойылған күнінен бастап күшіне енедi.
     Қазақстан Республикасының
          Премьер-Министрі
Мамандар:
     Багарова Ж.А.,
     Жұманазарова А.Б.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