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aed0" w14:textId="abea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8 маусымдағы N 875 қаулысының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21 қарашадағы N 1497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Республикасының Беларусь Республикасы алдындағы берешегін өтеу туралы" Қазақстан Республикасы Үкіметінің 2000 жылғы 8 маусымдағы N 875 </w:t>
      </w:r>
      <w:r>
        <w:rPr>
          <w:rFonts w:ascii="Times New Roman"/>
          <w:b w:val="false"/>
          <w:i w:val="false"/>
          <w:color w:val="000000"/>
          <w:sz w:val="28"/>
        </w:rPr>
        <w:t>P000875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қолданылуы Қазақстан Республикасы Үкіметінің тиісті шешімі қабылданғанға дейін тоқтатыла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