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a9e2" w14:textId="90da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19 қараша N 1485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"Өсімдіктерді қорғау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Қазақстан Республикасының </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ӨСIМДIКТЕРДI ҚОРҒАУ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өсiмдiктердi зиянкестерден, арамшөптерден және өсiмдiк ауруларынан қорғау саласындағы қызметтiң құқықтық, экономикалық, ұйымдастырушылық, технологиялық принциптерiн айқындайды және егiндi, оның сапасын сақтауға әрi Қазақстан Республикасының аумағында фитосанитарлық iс-шараларды жүзеге асыруда адамдардың денсаулығы мен қоршаған табиғи ортаға зиянды әсерiн болдырмауға бағытталған.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пайдаланылатын негiзгі ұғымдар </w:t>
      </w:r>
      <w:r>
        <w:br/>
      </w:r>
      <w:r>
        <w:rPr>
          <w:rFonts w:ascii="Times New Roman"/>
          <w:b w:val="false"/>
          <w:i w:val="false"/>
          <w:color w:val="000000"/>
          <w:sz w:val="28"/>
        </w:rPr>
        <w:t xml:space="preserve">
      Осы Заңда мынадай негізгi ұғымдар пайдаланылады: </w:t>
      </w:r>
      <w:r>
        <w:br/>
      </w:r>
      <w:r>
        <w:rPr>
          <w:rFonts w:ascii="Times New Roman"/>
          <w:b w:val="false"/>
          <w:i w:val="false"/>
          <w:color w:val="000000"/>
          <w:sz w:val="28"/>
        </w:rPr>
        <w:t xml:space="preserve">
      зиянды организмдер - топыраққа, өсiмдiкке және ауыл шаруашылығы өнiмiне терiс әсер етушi зиянкестер, арамшөптер мен өсiмдiктер аурулары; </w:t>
      </w:r>
      <w:r>
        <w:br/>
      </w:r>
      <w:r>
        <w:rPr>
          <w:rFonts w:ascii="Times New Roman"/>
          <w:b w:val="false"/>
          <w:i w:val="false"/>
          <w:color w:val="000000"/>
          <w:sz w:val="28"/>
        </w:rPr>
        <w:t xml:space="preserve">
      мемлекеттік фитосанитарлық бақылау - зиянды және аса қауiптi зиянды организмдердiң жаппай таралуының және олардан өсiмдiк шаруашылығы өнiмi ысырабының алдын алу мақсатында Қазақстан Республикасының өсiмдiктердi қорғау туралы заңнамасын заңды және жеке тұлғалардың сақтауына бағытталған уәкiлеттi органның және оның аумақтық бөлiмшелерiнiң лауазымды адамдарының қызметi; </w:t>
      </w:r>
      <w:r>
        <w:br/>
      </w:r>
      <w:r>
        <w:rPr>
          <w:rFonts w:ascii="Times New Roman"/>
          <w:b w:val="false"/>
          <w:i w:val="false"/>
          <w:color w:val="000000"/>
          <w:sz w:val="28"/>
        </w:rPr>
        <w:t xml:space="preserve">
      өсiмдiктердi қорғау - өсiмдiк шаруашылығы өнiмiнiң зиянды және аса қауiптi зиянды организмдерден ысырабының алдын алуға бағытталған фитосанитарлық мониторингтiң, фитосанитарлық iс-шаралардың әдiстерiн әзiрлеуге және іс жүзiнде қолдануға бағытталған қызмет саласы; </w:t>
      </w:r>
      <w:r>
        <w:br/>
      </w:r>
      <w:r>
        <w:rPr>
          <w:rFonts w:ascii="Times New Roman"/>
          <w:b w:val="false"/>
          <w:i w:val="false"/>
          <w:color w:val="000000"/>
          <w:sz w:val="28"/>
        </w:rPr>
        <w:t xml:space="preserve">
      пестицидтердің (улы химикаттардың) бастапқы құрауыштары - қауiптi және аса қауiптi зиянды организмдермен күресу үшiн препараттарды өндiруге арналған химиялық және басқа заттар; </w:t>
      </w:r>
      <w:r>
        <w:br/>
      </w:r>
      <w:r>
        <w:rPr>
          <w:rFonts w:ascii="Times New Roman"/>
          <w:b w:val="false"/>
          <w:i w:val="false"/>
          <w:color w:val="000000"/>
          <w:sz w:val="28"/>
        </w:rPr>
        <w:t xml:space="preserve">
      пестицидтердi зарарсыздандыру - Қазақстан Республикасының заңнамасына сәйкес тыйым салынған немесе жарамсыздыққа келген пестицидтердi (улы химикаттарды), сондай-ақ олардың ыдыстарын кәдеге жаратуға, көмуге немесе жоюға бағытталған iс-шаралар; </w:t>
      </w:r>
      <w:r>
        <w:br/>
      </w:r>
      <w:r>
        <w:rPr>
          <w:rFonts w:ascii="Times New Roman"/>
          <w:b w:val="false"/>
          <w:i w:val="false"/>
          <w:color w:val="000000"/>
          <w:sz w:val="28"/>
        </w:rPr>
        <w:t xml:space="preserve">
      аса қауiптi зиянды организмдер - дүркiн-дүркiн жаппай көбеюге және таралуға қабiлеттi, экономикалық нұқсан келтiретiн әрi Қазақстан Республикасының Yкiметi бекiтетiн аса қауiптi зиянды организмдер тiзбесiне енгiзiлген өсiмдiктер зиянкестерi мен аурулары; </w:t>
      </w:r>
      <w:r>
        <w:br/>
      </w:r>
      <w:r>
        <w:rPr>
          <w:rFonts w:ascii="Times New Roman"/>
          <w:b w:val="false"/>
          <w:i w:val="false"/>
          <w:color w:val="000000"/>
          <w:sz w:val="28"/>
        </w:rPr>
        <w:t xml:space="preserve">
      пестицидтердің қалдық мөлшерi - химиялық заттардың өсiмдiк өнiмiнде және қоршаған орта объектiлерiнде болуының мөлшерлiк көрсеткiшi, оның көмегiмен олардың адам мен жануарларға қауiпсiздiгi бағаланады; </w:t>
      </w:r>
      <w:r>
        <w:br/>
      </w:r>
      <w:r>
        <w:rPr>
          <w:rFonts w:ascii="Times New Roman"/>
          <w:b w:val="false"/>
          <w:i w:val="false"/>
          <w:color w:val="000000"/>
          <w:sz w:val="28"/>
        </w:rPr>
        <w:t xml:space="preserve">
      пестицидтер (улы химикаттар) - зиянды және аса қауiптi зиянды организмдерге қарсы егiн жинау алдындағы құрғатуда, жапырақтарды түсiруде және өсiмдiктердiң өсуiн реттеуде қолданылатын химиялық және басқа заттар; </w:t>
      </w:r>
      <w:r>
        <w:br/>
      </w:r>
      <w:r>
        <w:rPr>
          <w:rFonts w:ascii="Times New Roman"/>
          <w:b w:val="false"/>
          <w:i w:val="false"/>
          <w:color w:val="000000"/>
          <w:sz w:val="28"/>
        </w:rPr>
        <w:t xml:space="preserve">
      пестицидтердi тiркеу - препараттарды биологиялық, уыттық, гигиеналық және экологиялық бағалау процесiн аяқтайтын рәсiм, оның нәтижелерi бойынша уәкiлеттi орган жеке және заңды тұлғаларға Қазақстан Республикасының аумағында оларды ресми қолдану құқығына тiркеу куәлiгiн бередi; </w:t>
      </w:r>
      <w:r>
        <w:br/>
      </w:r>
      <w:r>
        <w:rPr>
          <w:rFonts w:ascii="Times New Roman"/>
          <w:b w:val="false"/>
          <w:i w:val="false"/>
          <w:color w:val="000000"/>
          <w:sz w:val="28"/>
        </w:rPr>
        <w:t xml:space="preserve">
      пестицидтердi қолдану регламентi - оларды қолданудың қауiпсiз шарттарына және тәртiбiне қойылатын мiндеттi талаптар; </w:t>
      </w:r>
      <w:r>
        <w:br/>
      </w:r>
      <w:r>
        <w:rPr>
          <w:rFonts w:ascii="Times New Roman"/>
          <w:b w:val="false"/>
          <w:i w:val="false"/>
          <w:color w:val="000000"/>
          <w:sz w:val="28"/>
        </w:rPr>
        <w:t xml:space="preserve">
      Қазақстан Республикасының аумағында қолдануға рұқсат етiлген пестицидтер тiзiмi - оларды қолдану регламенттерi бар тiркелген пестицидтердiң (улы химикаттардың) уәкiлеттi орган бекiткен тiзбесi; </w:t>
      </w:r>
      <w:r>
        <w:br/>
      </w:r>
      <w:r>
        <w:rPr>
          <w:rFonts w:ascii="Times New Roman"/>
          <w:b w:val="false"/>
          <w:i w:val="false"/>
          <w:color w:val="000000"/>
          <w:sz w:val="28"/>
        </w:rPr>
        <w:t xml:space="preserve">
      арнайы техника - пестицидтердi қолдануға арналған құрылғылар мен жабдық; </w:t>
      </w:r>
      <w:r>
        <w:br/>
      </w:r>
      <w:r>
        <w:rPr>
          <w:rFonts w:ascii="Times New Roman"/>
          <w:b w:val="false"/>
          <w:i w:val="false"/>
          <w:color w:val="000000"/>
          <w:sz w:val="28"/>
        </w:rPr>
        <w:t xml:space="preserve">
      уәкiлеттi орган - өкiлеттiгi шегiнде жеке және заңды тұлғалардың өсiмдіктердi қорғау саласындағы қызметін үйлестiру мен реттеуді, сондай-ақ өсiмдiктердi қорғау туралы заңнаманың сақталуына мемлекеттiк бақылауды жүзеге асыратын мемлекеттiк орган; </w:t>
      </w:r>
      <w:r>
        <w:br/>
      </w:r>
      <w:r>
        <w:rPr>
          <w:rFonts w:ascii="Times New Roman"/>
          <w:b w:val="false"/>
          <w:i w:val="false"/>
          <w:color w:val="000000"/>
          <w:sz w:val="28"/>
        </w:rPr>
        <w:t xml:space="preserve">
      фитосанитарлық ахуал - зиянкестердiң, арамшөптердiң және өсiмдiктер ауруларының санымен және зиянкестiгiмен айқындалатын ауыл шаруашылық және өзге алаптардың, ауыл шаруашылығы мақсатындағы объектiлердiң қалыптасқан жай-күйi; </w:t>
      </w:r>
      <w:r>
        <w:br/>
      </w:r>
      <w:r>
        <w:rPr>
          <w:rFonts w:ascii="Times New Roman"/>
          <w:b w:val="false"/>
          <w:i w:val="false"/>
          <w:color w:val="000000"/>
          <w:sz w:val="28"/>
        </w:rPr>
        <w:t xml:space="preserve">
      фитосанитарлық мониторинг - зиянды және аса қауiптi зиянды организмдердiң дамуы мен таралуын байқау және бақылау жүйесi; </w:t>
      </w:r>
      <w:r>
        <w:br/>
      </w:r>
      <w:r>
        <w:rPr>
          <w:rFonts w:ascii="Times New Roman"/>
          <w:b w:val="false"/>
          <w:i w:val="false"/>
          <w:color w:val="000000"/>
          <w:sz w:val="28"/>
        </w:rPr>
        <w:t xml:space="preserve">
      фитосанитарлық iс-шаралар - зиянды және аса қауiптi зиянды организмдердiң саны мен зиянкестiгiн азайтуды қамтамасыз етушi шаралар кешенi; </w:t>
      </w:r>
      <w:r>
        <w:br/>
      </w:r>
      <w:r>
        <w:rPr>
          <w:rFonts w:ascii="Times New Roman"/>
          <w:b w:val="false"/>
          <w:i w:val="false"/>
          <w:color w:val="000000"/>
          <w:sz w:val="28"/>
        </w:rPr>
        <w:t xml:space="preserve">
      зиянкестіктiң экономикалық шегi - егiннiң ысырабын туғызатын, ол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кезде фитосанитарлық iс-шараларды жүргiзу орынды болатын зиянды және аса </w:t>
      </w:r>
    </w:p>
    <w:p>
      <w:pPr>
        <w:spacing w:after="0"/>
        <w:ind w:left="0"/>
        <w:jc w:val="both"/>
      </w:pPr>
      <w:r>
        <w:rPr>
          <w:rFonts w:ascii="Times New Roman"/>
          <w:b w:val="false"/>
          <w:i w:val="false"/>
          <w:color w:val="000000"/>
          <w:sz w:val="28"/>
        </w:rPr>
        <w:t>қауiптi зиянды организмдердiң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Өсiмдiктердi қорғау туралы Қазақстан Республикасының заңнамасы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өсiмдiктердi қорғау туралы заңнамасы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K951000_</w:t>
      </w:r>
    </w:p>
    <w:p>
      <w:pPr>
        <w:spacing w:after="0"/>
        <w:ind w:left="0"/>
        <w:jc w:val="both"/>
      </w:pPr>
      <w:r>
        <w:br/>
      </w:r>
    </w:p>
    <w:p>
      <w:pPr>
        <w:spacing w:after="0"/>
        <w:ind w:left="0"/>
        <w:jc w:val="both"/>
      </w:pPr>
      <w:r>
        <w:rPr>
          <w:rFonts w:ascii="Times New Roman"/>
          <w:b w:val="false"/>
          <w:i w:val="false"/>
          <w:color w:val="000000"/>
          <w:sz w:val="28"/>
        </w:rPr>
        <w:t xml:space="preserve">  Конституциясына негiзделедi әрi осы </w:t>
      </w:r>
    </w:p>
    <w:p>
      <w:pPr>
        <w:spacing w:after="0"/>
        <w:ind w:left="0"/>
        <w:jc w:val="both"/>
      </w:pPr>
      <w:r>
        <w:rPr>
          <w:rFonts w:ascii="Times New Roman"/>
          <w:b w:val="false"/>
          <w:i w:val="false"/>
          <w:color w:val="000000"/>
          <w:sz w:val="28"/>
        </w:rPr>
        <w:t xml:space="preserve">Заңнан және Қазақстан Республикасының өзге де нормативтiк құқықтық </w:t>
      </w:r>
    </w:p>
    <w:p>
      <w:pPr>
        <w:spacing w:after="0"/>
        <w:ind w:left="0"/>
        <w:jc w:val="both"/>
      </w:pPr>
      <w:r>
        <w:rPr>
          <w:rFonts w:ascii="Times New Roman"/>
          <w:b w:val="false"/>
          <w:i w:val="false"/>
          <w:color w:val="000000"/>
          <w:sz w:val="28"/>
        </w:rPr>
        <w:t>актілерiнен тұрады.</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шарттарда осы </w:t>
      </w:r>
    </w:p>
    <w:p>
      <w:pPr>
        <w:spacing w:after="0"/>
        <w:ind w:left="0"/>
        <w:jc w:val="both"/>
      </w:pPr>
      <w:r>
        <w:rPr>
          <w:rFonts w:ascii="Times New Roman"/>
          <w:b w:val="false"/>
          <w:i w:val="false"/>
          <w:color w:val="000000"/>
          <w:sz w:val="28"/>
        </w:rPr>
        <w:t xml:space="preserve">Заңдағыдан өзгеше ережелер белгiленсе, халықаралық шарттардың ережелерi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Өсiмдiктердi қорғау саласындағы мемлекеттiк саясаттың негiзгi </w:t>
      </w:r>
    </w:p>
    <w:p>
      <w:pPr>
        <w:spacing w:after="0"/>
        <w:ind w:left="0"/>
        <w:jc w:val="both"/>
      </w:pPr>
      <w:r>
        <w:rPr>
          <w:rFonts w:ascii="Times New Roman"/>
          <w:b w:val="false"/>
          <w:i w:val="false"/>
          <w:color w:val="000000"/>
          <w:sz w:val="28"/>
        </w:rPr>
        <w:t>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Өсiмдiктердi қорғау саласындағы мемлекеттiк саясаттың негiзгi </w:t>
      </w:r>
    </w:p>
    <w:p>
      <w:pPr>
        <w:spacing w:after="0"/>
        <w:ind w:left="0"/>
        <w:jc w:val="both"/>
      </w:pPr>
      <w:r>
        <w:rPr>
          <w:rFonts w:ascii="Times New Roman"/>
          <w:b w:val="false"/>
          <w:i w:val="false"/>
          <w:color w:val="000000"/>
          <w:sz w:val="28"/>
        </w:rPr>
        <w:t>мiндеттерi:</w:t>
      </w:r>
    </w:p>
    <w:p>
      <w:pPr>
        <w:spacing w:after="0"/>
        <w:ind w:left="0"/>
        <w:jc w:val="both"/>
      </w:pPr>
      <w:r>
        <w:rPr>
          <w:rFonts w:ascii="Times New Roman"/>
          <w:b w:val="false"/>
          <w:i w:val="false"/>
          <w:color w:val="000000"/>
          <w:sz w:val="28"/>
        </w:rPr>
        <w:t>     1) елдiң азық-түлiк қауiпсiздiгiн қамтамасыз ету;</w:t>
      </w:r>
    </w:p>
    <w:p>
      <w:pPr>
        <w:spacing w:after="0"/>
        <w:ind w:left="0"/>
        <w:jc w:val="both"/>
      </w:pPr>
      <w:r>
        <w:rPr>
          <w:rFonts w:ascii="Times New Roman"/>
          <w:b w:val="false"/>
          <w:i w:val="false"/>
          <w:color w:val="000000"/>
          <w:sz w:val="28"/>
        </w:rPr>
        <w:t>     2) қолайлы фитосанитарлық ахуалды қамтамасыз ету;</w:t>
      </w:r>
    </w:p>
    <w:p>
      <w:pPr>
        <w:spacing w:after="0"/>
        <w:ind w:left="0"/>
        <w:jc w:val="both"/>
      </w:pPr>
      <w:r>
        <w:rPr>
          <w:rFonts w:ascii="Times New Roman"/>
          <w:b w:val="false"/>
          <w:i w:val="false"/>
          <w:color w:val="000000"/>
          <w:sz w:val="28"/>
        </w:rPr>
        <w:t xml:space="preserve">     3) фитосанитарлық іс-шараларды жүргiзу кезiнде ауыл шаруашылығы </w:t>
      </w:r>
    </w:p>
    <w:p>
      <w:pPr>
        <w:spacing w:after="0"/>
        <w:ind w:left="0"/>
        <w:jc w:val="both"/>
      </w:pPr>
      <w:r>
        <w:rPr>
          <w:rFonts w:ascii="Times New Roman"/>
          <w:b w:val="false"/>
          <w:i w:val="false"/>
          <w:color w:val="000000"/>
          <w:sz w:val="28"/>
        </w:rPr>
        <w:t>өнiмiнiң, қоршаған табиғи ортаның ластануының алдын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Өсiмдiктердi қорғау саласындағы мемлекеттiк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Қазақстан Республикасының өсiмдiктердi қорғаудың мемлекеттiк </w:t>
      </w:r>
    </w:p>
    <w:p>
      <w:pPr>
        <w:spacing w:after="0"/>
        <w:ind w:left="0"/>
        <w:jc w:val="both"/>
      </w:pPr>
      <w:r>
        <w:rPr>
          <w:rFonts w:ascii="Times New Roman"/>
          <w:b w:val="false"/>
          <w:i w:val="false"/>
          <w:color w:val="000000"/>
          <w:sz w:val="28"/>
        </w:rPr>
        <w:t>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өсiмдiктердi қорғаудың мемлекеттiк жүйесiне </w:t>
      </w:r>
    </w:p>
    <w:p>
      <w:pPr>
        <w:spacing w:after="0"/>
        <w:ind w:left="0"/>
        <w:jc w:val="both"/>
      </w:pPr>
      <w:r>
        <w:rPr>
          <w:rFonts w:ascii="Times New Roman"/>
          <w:b w:val="false"/>
          <w:i w:val="false"/>
          <w:color w:val="000000"/>
          <w:sz w:val="28"/>
        </w:rPr>
        <w:t>мыналар кiредi:</w:t>
      </w:r>
    </w:p>
    <w:p>
      <w:pPr>
        <w:spacing w:after="0"/>
        <w:ind w:left="0"/>
        <w:jc w:val="both"/>
      </w:pPr>
      <w:r>
        <w:rPr>
          <w:rFonts w:ascii="Times New Roman"/>
          <w:b w:val="false"/>
          <w:i w:val="false"/>
          <w:color w:val="000000"/>
          <w:sz w:val="28"/>
        </w:rPr>
        <w:t>     1) Қазақстан Республикасының Yкiметi;</w:t>
      </w:r>
    </w:p>
    <w:p>
      <w:pPr>
        <w:spacing w:after="0"/>
        <w:ind w:left="0"/>
        <w:jc w:val="both"/>
      </w:pPr>
      <w:r>
        <w:rPr>
          <w:rFonts w:ascii="Times New Roman"/>
          <w:b w:val="false"/>
          <w:i w:val="false"/>
          <w:color w:val="000000"/>
          <w:sz w:val="28"/>
        </w:rPr>
        <w:t>     2) уәкiлеттi орган және оның аумақтық бөлiмшелерi;</w:t>
      </w:r>
    </w:p>
    <w:p>
      <w:pPr>
        <w:spacing w:after="0"/>
        <w:ind w:left="0"/>
        <w:jc w:val="both"/>
      </w:pPr>
      <w:r>
        <w:rPr>
          <w:rFonts w:ascii="Times New Roman"/>
          <w:b w:val="false"/>
          <w:i w:val="false"/>
          <w:color w:val="000000"/>
          <w:sz w:val="28"/>
        </w:rPr>
        <w:t xml:space="preserve">     3) өсiмдiктердi қорғау саласындағы қызметтi жүзеге асыратын </w:t>
      </w:r>
    </w:p>
    <w:p>
      <w:pPr>
        <w:spacing w:after="0"/>
        <w:ind w:left="0"/>
        <w:jc w:val="both"/>
      </w:pPr>
      <w:r>
        <w:rPr>
          <w:rFonts w:ascii="Times New Roman"/>
          <w:b w:val="false"/>
          <w:i w:val="false"/>
          <w:color w:val="000000"/>
          <w:sz w:val="28"/>
        </w:rPr>
        <w:t>мемлекеттiк ұйымдар;</w:t>
      </w:r>
    </w:p>
    <w:p>
      <w:pPr>
        <w:spacing w:after="0"/>
        <w:ind w:left="0"/>
        <w:jc w:val="both"/>
      </w:pPr>
      <w:r>
        <w:rPr>
          <w:rFonts w:ascii="Times New Roman"/>
          <w:b w:val="false"/>
          <w:i w:val="false"/>
          <w:color w:val="000000"/>
          <w:sz w:val="28"/>
        </w:rPr>
        <w:t xml:space="preserve">     4) иелiгiнде мемлекеттiк фитосанитарлық бақылаудың объектiлерi бар </w:t>
      </w:r>
    </w:p>
    <w:p>
      <w:pPr>
        <w:spacing w:after="0"/>
        <w:ind w:left="0"/>
        <w:jc w:val="both"/>
      </w:pPr>
      <w:r>
        <w:rPr>
          <w:rFonts w:ascii="Times New Roman"/>
          <w:b w:val="false"/>
          <w:i w:val="false"/>
          <w:color w:val="000000"/>
          <w:sz w:val="28"/>
        </w:rPr>
        <w:t>жеке және заңды тұлғалар.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Қазақстан Республикасы Yкiметінiң өсiмдiктердi қорғау </w:t>
      </w:r>
    </w:p>
    <w:p>
      <w:pPr>
        <w:spacing w:after="0"/>
        <w:ind w:left="0"/>
        <w:jc w:val="both"/>
      </w:pPr>
      <w:r>
        <w:rPr>
          <w:rFonts w:ascii="Times New Roman"/>
          <w:b w:val="false"/>
          <w:i w:val="false"/>
          <w:color w:val="000000"/>
          <w:sz w:val="28"/>
        </w:rPr>
        <w:t>            саласындағы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Yкiметiнiң өсiмдiктердi қорғау саласындағы </w:t>
      </w:r>
    </w:p>
    <w:p>
      <w:pPr>
        <w:spacing w:after="0"/>
        <w:ind w:left="0"/>
        <w:jc w:val="both"/>
      </w:pPr>
      <w:r>
        <w:rPr>
          <w:rFonts w:ascii="Times New Roman"/>
          <w:b w:val="false"/>
          <w:i w:val="false"/>
          <w:color w:val="000000"/>
          <w:sz w:val="28"/>
        </w:rPr>
        <w:t>құзыретiне мыналар жатады:</w:t>
      </w:r>
    </w:p>
    <w:p>
      <w:pPr>
        <w:spacing w:after="0"/>
        <w:ind w:left="0"/>
        <w:jc w:val="both"/>
      </w:pPr>
      <w:r>
        <w:rPr>
          <w:rFonts w:ascii="Times New Roman"/>
          <w:b w:val="false"/>
          <w:i w:val="false"/>
          <w:color w:val="000000"/>
          <w:sz w:val="28"/>
        </w:rPr>
        <w:t>     1) өсiмдiктердi қорғау саласындағы мемлекеттiк саясатты iске асыру;</w:t>
      </w:r>
    </w:p>
    <w:p>
      <w:pPr>
        <w:spacing w:after="0"/>
        <w:ind w:left="0"/>
        <w:jc w:val="both"/>
      </w:pPr>
      <w:r>
        <w:rPr>
          <w:rFonts w:ascii="Times New Roman"/>
          <w:b w:val="false"/>
          <w:i w:val="false"/>
          <w:color w:val="000000"/>
          <w:sz w:val="28"/>
        </w:rPr>
        <w:t>     2) өсiмдiктердi қорғау саласындағы бағдарламаларды бекiту;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олармен күрес және фитосанитарлық мониторинг республикалық бюджеттiң қаражаты есебiнен жүзеге асырылатын Аса қауiптi зиянды организмдердiң тiзбесiн бекiту; </w:t>
      </w:r>
      <w:r>
        <w:br/>
      </w:r>
      <w:r>
        <w:rPr>
          <w:rFonts w:ascii="Times New Roman"/>
          <w:b w:val="false"/>
          <w:i w:val="false"/>
          <w:color w:val="000000"/>
          <w:sz w:val="28"/>
        </w:rPr>
        <w:t xml:space="preserve">
      4) өсiмдiктердi қорғау саласында халықаралық ынтымақтастықты жүзеге асыру; </w:t>
      </w:r>
      <w:r>
        <w:br/>
      </w:r>
      <w:r>
        <w:rPr>
          <w:rFonts w:ascii="Times New Roman"/>
          <w:b w:val="false"/>
          <w:i w:val="false"/>
          <w:color w:val="000000"/>
          <w:sz w:val="28"/>
        </w:rPr>
        <w:t xml:space="preserve">
      5) заңнамалық актiлермен және Қазақстан Республикасы Президентiнiң актiлерiмен белгiленген өзге функциялар. </w:t>
      </w:r>
      <w:r>
        <w:br/>
      </w:r>
      <w:r>
        <w:rPr>
          <w:rFonts w:ascii="Times New Roman"/>
          <w:b w:val="false"/>
          <w:i w:val="false"/>
          <w:color w:val="000000"/>
          <w:sz w:val="28"/>
        </w:rPr>
        <w:t>
 </w:t>
      </w:r>
      <w:r>
        <w:br/>
      </w:r>
      <w:r>
        <w:rPr>
          <w:rFonts w:ascii="Times New Roman"/>
          <w:b w:val="false"/>
          <w:i w:val="false"/>
          <w:color w:val="000000"/>
          <w:sz w:val="28"/>
        </w:rPr>
        <w:t xml:space="preserve">
      6-бап. Уәкiлеттi органның және оның аумақтық бөлiмшелерiнiң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Уәкiлетті органның құзыретiне мыналар жатады: </w:t>
      </w:r>
      <w:r>
        <w:br/>
      </w:r>
      <w:r>
        <w:rPr>
          <w:rFonts w:ascii="Times New Roman"/>
          <w:b w:val="false"/>
          <w:i w:val="false"/>
          <w:color w:val="000000"/>
          <w:sz w:val="28"/>
        </w:rPr>
        <w:t xml:space="preserve">
      1) олардың фитосанитарлық iс-шаралары мен мониторингi республикалық бюджеттiң қаражаты есебiнен жүзеге асырылатын Аса қауiптi зиянды организмдердiң тiзбесiн әзiрлеу және Қазақстан Республикасының Yкiметiне ұсыну; </w:t>
      </w:r>
      <w:r>
        <w:br/>
      </w:r>
      <w:r>
        <w:rPr>
          <w:rFonts w:ascii="Times New Roman"/>
          <w:b w:val="false"/>
          <w:i w:val="false"/>
          <w:color w:val="000000"/>
          <w:sz w:val="28"/>
        </w:rPr>
        <w:t xml:space="preserve">
      2) аса қауiптi зиянды организмдерге қарсы күрес жөнiндегi мемлекеттiк бағдарламаларды әзiрлеу және Қазақстан Республикасының Yкiметiне ұсыну; </w:t>
      </w:r>
      <w:r>
        <w:br/>
      </w:r>
      <w:r>
        <w:rPr>
          <w:rFonts w:ascii="Times New Roman"/>
          <w:b w:val="false"/>
          <w:i w:val="false"/>
          <w:color w:val="000000"/>
          <w:sz w:val="28"/>
        </w:rPr>
        <w:t xml:space="preserve">
      3) ауыл шаруашылығы және өзге алаптарын зиянды және аса қауiптi зиянды организмдерден қорғауды жүзеге асыру жөнiндегi ұсыныстарды бекiту; </w:t>
      </w:r>
      <w:r>
        <w:br/>
      </w:r>
      <w:r>
        <w:rPr>
          <w:rFonts w:ascii="Times New Roman"/>
          <w:b w:val="false"/>
          <w:i w:val="false"/>
          <w:color w:val="000000"/>
          <w:sz w:val="28"/>
        </w:rPr>
        <w:t xml:space="preserve">
      4) пестицидтердiң тiркеулiк сынақтарын және мемлекеттiк тiркеуiн жүргiзу жөнiндегi ережелердi әзiрлеу мен бекiту; </w:t>
      </w:r>
      <w:r>
        <w:br/>
      </w:r>
      <w:r>
        <w:rPr>
          <w:rFonts w:ascii="Times New Roman"/>
          <w:b w:val="false"/>
          <w:i w:val="false"/>
          <w:color w:val="000000"/>
          <w:sz w:val="28"/>
        </w:rPr>
        <w:t xml:space="preserve">
      5) орман қорының жерлерiн қоспағанда Қазақстан Республикасының аумағын зиянды және аса қауiптi зиянды организмдердің таралуынан қорғауды ұйымдастыру; </w:t>
      </w:r>
      <w:r>
        <w:br/>
      </w:r>
      <w:r>
        <w:rPr>
          <w:rFonts w:ascii="Times New Roman"/>
          <w:b w:val="false"/>
          <w:i w:val="false"/>
          <w:color w:val="000000"/>
          <w:sz w:val="28"/>
        </w:rPr>
        <w:t xml:space="preserve">
      6) өсiмдiктердi қорғау жөнiндегi қызметтi лицензиялау; </w:t>
      </w:r>
      <w:r>
        <w:br/>
      </w:r>
      <w:r>
        <w:rPr>
          <w:rFonts w:ascii="Times New Roman"/>
          <w:b w:val="false"/>
          <w:i w:val="false"/>
          <w:color w:val="000000"/>
          <w:sz w:val="28"/>
        </w:rPr>
        <w:t xml:space="preserve">
      7) фитосанитарлық іс-шараларды жүргiзуде мемлекеттiк органдардың, жеке және заңды тұлғалардың қызметтерiн үйлестiру; </w:t>
      </w:r>
      <w:r>
        <w:br/>
      </w:r>
      <w:r>
        <w:rPr>
          <w:rFonts w:ascii="Times New Roman"/>
          <w:b w:val="false"/>
          <w:i w:val="false"/>
          <w:color w:val="000000"/>
          <w:sz w:val="28"/>
        </w:rPr>
        <w:t xml:space="preserve">
      8) тауарларды, жұмыстарды және қызмет көрсетулердi мемлекеттiк сатып алу жөнiндегi конкурстық құжаттамаларды, ғылыми және өсiмдiктердi қорғау жөнiнде өзге зерттеулерге тапсырыстарды Қазақстан Республикасының заңнамасына сәйкес әзiрлеу; </w:t>
      </w:r>
      <w:r>
        <w:br/>
      </w:r>
      <w:r>
        <w:rPr>
          <w:rFonts w:ascii="Times New Roman"/>
          <w:b w:val="false"/>
          <w:i w:val="false"/>
          <w:color w:val="000000"/>
          <w:sz w:val="28"/>
        </w:rPr>
        <w:t xml:space="preserve">
      9) пестицидтердi мемлекеттiк сатып алу, оларды сақтау, тасымалдау, қолдану жөнiндегi конкурстарды ұйымдастыру және жүргізу, сондай-ақ заңнамада белгiленген тәртiппен пестицидтердiң босалқы қорын құру; </w:t>
      </w:r>
      <w:r>
        <w:br/>
      </w:r>
      <w:r>
        <w:rPr>
          <w:rFonts w:ascii="Times New Roman"/>
          <w:b w:val="false"/>
          <w:i w:val="false"/>
          <w:color w:val="000000"/>
          <w:sz w:val="28"/>
        </w:rPr>
        <w:t xml:space="preserve">
      10) мемлекеттiк санитарлық-эпидемиологиялық қызметтiң және қоршаған ортаны қорғаудың уәкiлеттi органдарының келiсуiмен пестицидтердi зарарсыздандыру жөнiндегi жұмыстарын ұйымдастыру; </w:t>
      </w:r>
      <w:r>
        <w:br/>
      </w:r>
      <w:r>
        <w:rPr>
          <w:rFonts w:ascii="Times New Roman"/>
          <w:b w:val="false"/>
          <w:i w:val="false"/>
          <w:color w:val="000000"/>
          <w:sz w:val="28"/>
        </w:rPr>
        <w:t xml:space="preserve">
      11) фитосанитарлық iс-шараларды, фитосанитарлық нормативтердi, статистика органдарының келiсуiмен фитосанитарлық есептер мен есеп берудiң нысандарын, сондай-ақ оларды тапсыру тәртiбiн әзiрлеудi ұйымдастыру және белгiленген тәртiппен бекiту; </w:t>
      </w:r>
      <w:r>
        <w:br/>
      </w:r>
      <w:r>
        <w:rPr>
          <w:rFonts w:ascii="Times New Roman"/>
          <w:b w:val="false"/>
          <w:i w:val="false"/>
          <w:color w:val="000000"/>
          <w:sz w:val="28"/>
        </w:rPr>
        <w:t xml:space="preserve">
      12) аса қауiптi зиянды организмдер бойынша фитосанитарлық мониторингтi ұйымдастыру; </w:t>
      </w:r>
      <w:r>
        <w:br/>
      </w:r>
      <w:r>
        <w:rPr>
          <w:rFonts w:ascii="Times New Roman"/>
          <w:b w:val="false"/>
          <w:i w:val="false"/>
          <w:color w:val="000000"/>
          <w:sz w:val="28"/>
        </w:rPr>
        <w:t xml:space="preserve">
      13) өсiмдiктердi қорғау саласындағы нормативтiк құқықтық актiлер және жүргiзiлген фитосанитарлық іс-шаралар туралы ақпаратты мүдделi адамдарға берудi ұйымдастыру мен қамтамасыз ету; </w:t>
      </w:r>
      <w:r>
        <w:br/>
      </w:r>
      <w:r>
        <w:rPr>
          <w:rFonts w:ascii="Times New Roman"/>
          <w:b w:val="false"/>
          <w:i w:val="false"/>
          <w:color w:val="000000"/>
          <w:sz w:val="28"/>
        </w:rPr>
        <w:t xml:space="preserve">
      14) пестицидтердiң тiркеулiк, өндiрiстiк сынақтарын және мемлекеттiк тiркеудi ұйымдастыру, сондай-ақ Қазақстан Республикасының аумағында қолдануға рұқсат етiлген пестицидтердiң өкiлеттi орган бекiтетiн тiзiмiн жүргiзу; </w:t>
      </w:r>
      <w:r>
        <w:br/>
      </w:r>
      <w:r>
        <w:rPr>
          <w:rFonts w:ascii="Times New Roman"/>
          <w:b w:val="false"/>
          <w:i w:val="false"/>
          <w:color w:val="000000"/>
          <w:sz w:val="28"/>
        </w:rPr>
        <w:t xml:space="preserve">
      15) өсiмдiктердi қорғау саласындағы қолданбалы ғылыми зерттеулердi ұйымдастыру мен үйлестiру; </w:t>
      </w:r>
      <w:r>
        <w:br/>
      </w:r>
      <w:r>
        <w:rPr>
          <w:rFonts w:ascii="Times New Roman"/>
          <w:b w:val="false"/>
          <w:i w:val="false"/>
          <w:color w:val="000000"/>
          <w:sz w:val="28"/>
        </w:rPr>
        <w:t xml:space="preserve">
      16) республикалық бюджеттiң қаражаты есебiнен сатып алынған пестицидтердi мониторингтiң деректерiне байланысты аумақ бойынша тарату, олардың сапасын, сақталуын, тасымалдануын және Қазақстан Республикасы аумағында қауiпсiз қолданылуын бақылау; </w:t>
      </w:r>
      <w:r>
        <w:br/>
      </w:r>
      <w:r>
        <w:rPr>
          <w:rFonts w:ascii="Times New Roman"/>
          <w:b w:val="false"/>
          <w:i w:val="false"/>
          <w:color w:val="000000"/>
          <w:sz w:val="28"/>
        </w:rPr>
        <w:t xml:space="preserve">
      17) халық арасында өсiмдiктердi қорғау саласында түсiндiру жұмысын ұйымдастыру және жүргiзу; </w:t>
      </w:r>
      <w:r>
        <w:br/>
      </w:r>
      <w:r>
        <w:rPr>
          <w:rFonts w:ascii="Times New Roman"/>
          <w:b w:val="false"/>
          <w:i w:val="false"/>
          <w:color w:val="000000"/>
          <w:sz w:val="28"/>
        </w:rPr>
        <w:t xml:space="preserve">
      18) өсiмдiктердi қорғау саласындағы халықаралық ұйымдар және мемлекеттiк органдармен ынтымақтастықты жүзеге асыру; </w:t>
      </w:r>
      <w:r>
        <w:br/>
      </w:r>
      <w:r>
        <w:rPr>
          <w:rFonts w:ascii="Times New Roman"/>
          <w:b w:val="false"/>
          <w:i w:val="false"/>
          <w:color w:val="000000"/>
          <w:sz w:val="28"/>
        </w:rPr>
        <w:t xml:space="preserve">
      19) өсiмдiктердi қорғау саласындағы нормативтiк құқықтық актілерде көзделген өзге функциялар. </w:t>
      </w:r>
      <w:r>
        <w:br/>
      </w:r>
      <w:r>
        <w:rPr>
          <w:rFonts w:ascii="Times New Roman"/>
          <w:b w:val="false"/>
          <w:i w:val="false"/>
          <w:color w:val="000000"/>
          <w:sz w:val="28"/>
        </w:rPr>
        <w:t xml:space="preserve">
      2. Уәкiлеттi органның аумақтық бөлiмшелерiнiң құзыретiне уәкiлеттi органның функцияларын тиiстi аумақта жүзеге асыру жатады. </w:t>
      </w:r>
      <w:r>
        <w:br/>
      </w:r>
      <w:r>
        <w:rPr>
          <w:rFonts w:ascii="Times New Roman"/>
          <w:b w:val="false"/>
          <w:i w:val="false"/>
          <w:color w:val="000000"/>
          <w:sz w:val="28"/>
        </w:rPr>
        <w:t xml:space="preserve">
      3. Өсiмдiктердi қорғау саласындағы уәкiлеттi органның және оның аумақтық бөлiмшелерiнiң басшылары бiр мезгiлде Қазақстан Республикасының және тиiстi аумақтардың өсiмдiктердi қорғау жөнiндегi бас мемлекеттiк инспекторлары болып табылады, уәкiлеттi органның өзге лауазымды адамдары бiр мезгiлде Қазақстан Республикасының және тиiстi аумақтардың өсiмдiктердi қорғау жөнiндегi мемлекеттiк инспекторлары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Өсiмдiктердi қорғау жөнiндегi мемлекеттiк инспекторлардың </w:t>
      </w:r>
      <w:r>
        <w:br/>
      </w:r>
      <w:r>
        <w:rPr>
          <w:rFonts w:ascii="Times New Roman"/>
          <w:b w:val="false"/>
          <w:i w:val="false"/>
          <w:color w:val="000000"/>
          <w:sz w:val="28"/>
        </w:rPr>
        <w:t xml:space="preserve">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облыстың, қаланың, ауданның өсiмдiктердi қорғау жөнiндегi бас мемлекеттiк инспекторларының құзыретiне мыналар жатады: </w:t>
      </w:r>
      <w:r>
        <w:br/>
      </w:r>
      <w:r>
        <w:rPr>
          <w:rFonts w:ascii="Times New Roman"/>
          <w:b w:val="false"/>
          <w:i w:val="false"/>
          <w:color w:val="000000"/>
          <w:sz w:val="28"/>
        </w:rPr>
        <w:t xml:space="preserve">
      1) тиiстi аумақта мемлекеттiк фитосанитарлық бақылауды ұйымдастыру және жүзеге асыру; </w:t>
      </w:r>
      <w:r>
        <w:br/>
      </w:r>
      <w:r>
        <w:rPr>
          <w:rFonts w:ascii="Times New Roman"/>
          <w:b w:val="false"/>
          <w:i w:val="false"/>
          <w:color w:val="000000"/>
          <w:sz w:val="28"/>
        </w:rPr>
        <w:t xml:space="preserve">
      2) тиiстi аумақта фитосанитарлық іс-шараларды жүзеге асыру жөнiндегi ұйғарымдарды жеке және заңды тұлғалардың орындауына беру және олардың орындалуын бақылау; </w:t>
      </w:r>
      <w:r>
        <w:br/>
      </w:r>
      <w:r>
        <w:rPr>
          <w:rFonts w:ascii="Times New Roman"/>
          <w:b w:val="false"/>
          <w:i w:val="false"/>
          <w:color w:val="000000"/>
          <w:sz w:val="28"/>
        </w:rPr>
        <w:t xml:space="preserve">
      3) фитосанитарлық есептi және есеп берудi ұйымдастыру мен жүргiзу және Қазақстан Республикасының өсiмдiктердi қорғау туралы заңнамасында белгiленген тәртiппен оны тапсыру; </w:t>
      </w:r>
      <w:r>
        <w:br/>
      </w:r>
      <w:r>
        <w:rPr>
          <w:rFonts w:ascii="Times New Roman"/>
          <w:b w:val="false"/>
          <w:i w:val="false"/>
          <w:color w:val="000000"/>
          <w:sz w:val="28"/>
        </w:rPr>
        <w:t xml:space="preserve">
      4) осы Заңға және Қазақстан Республикасының өзге нормативтiк құқықтық актiлерiне сәйкес өзге функциялар. </w:t>
      </w:r>
      <w:r>
        <w:br/>
      </w:r>
      <w:r>
        <w:rPr>
          <w:rFonts w:ascii="Times New Roman"/>
          <w:b w:val="false"/>
          <w:i w:val="false"/>
          <w:color w:val="000000"/>
          <w:sz w:val="28"/>
        </w:rPr>
        <w:t xml:space="preserve">
      2. Өсiмдiктердi қорғау жөнiндегi мемлекеттiк инспектордың құзыретiне мыналар жатады: </w:t>
      </w:r>
      <w:r>
        <w:br/>
      </w:r>
      <w:r>
        <w:rPr>
          <w:rFonts w:ascii="Times New Roman"/>
          <w:b w:val="false"/>
          <w:i w:val="false"/>
          <w:color w:val="000000"/>
          <w:sz w:val="28"/>
        </w:rPr>
        <w:t xml:space="preserve">
      1) тиiстi аумақта мемлекеттiк фитосанитарлық бақылауды жүзеге асыру; </w:t>
      </w:r>
      <w:r>
        <w:br/>
      </w:r>
      <w:r>
        <w:rPr>
          <w:rFonts w:ascii="Times New Roman"/>
          <w:b w:val="false"/>
          <w:i w:val="false"/>
          <w:color w:val="000000"/>
          <w:sz w:val="28"/>
        </w:rPr>
        <w:t xml:space="preserve">
      2) фитосанитарлық есеп пен есеп берудi жүргiзу және Қазақстан Республикасының өсiмдiктердi қорғау туралы заңнамасында белгiленген тәртiппен оны тапсыру; </w:t>
      </w:r>
      <w:r>
        <w:br/>
      </w:r>
      <w:r>
        <w:rPr>
          <w:rFonts w:ascii="Times New Roman"/>
          <w:b w:val="false"/>
          <w:i w:val="false"/>
          <w:color w:val="000000"/>
          <w:sz w:val="28"/>
        </w:rPr>
        <w:t xml:space="preserve">
      3) осы Заңға және Қазақстан Республикасының өзге нормативтiк құқықтық актiлерiне сәйкес өзге функциялар.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Өсiмдiктердi қорғау жөнiндегi мемлекеттiк инспекторлардың </w:t>
      </w:r>
      <w:r>
        <w:br/>
      </w:r>
      <w:r>
        <w:rPr>
          <w:rFonts w:ascii="Times New Roman"/>
          <w:b w:val="false"/>
          <w:i w:val="false"/>
          <w:color w:val="000000"/>
          <w:sz w:val="28"/>
        </w:rPr>
        <w:t xml:space="preserve">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Өсiмдiктердi қорғау жөнiндегi мемлекеттiк инспекторлар мынаған құқылы: </w:t>
      </w:r>
      <w:r>
        <w:br/>
      </w:r>
      <w:r>
        <w:rPr>
          <w:rFonts w:ascii="Times New Roman"/>
          <w:b w:val="false"/>
          <w:i w:val="false"/>
          <w:color w:val="000000"/>
          <w:sz w:val="28"/>
        </w:rPr>
        <w:t xml:space="preserve">
      1) жеке және заңды тұлғалардың заңнаманы және өсiмдiктердi қорғау жөнiндегі нормативтiк құқықтық актiлердi сақтауын тексеру мақсатында олардың аумақтары мен ауыл шаруашылығына арналған объектiлерiне кедергiсiз кiруге; </w:t>
      </w:r>
      <w:r>
        <w:br/>
      </w:r>
      <w:r>
        <w:rPr>
          <w:rFonts w:ascii="Times New Roman"/>
          <w:b w:val="false"/>
          <w:i w:val="false"/>
          <w:color w:val="000000"/>
          <w:sz w:val="28"/>
        </w:rPr>
        <w:t xml:space="preserve">
      2) жеке және заңды тұлғаларға, өсiмдiктердi қорғау туралы заңнаманың анықталған бұзушылықтарын жою туралы ұйғарымдар ұсыну, ұйғарымдар орындалмаған жағдайда хаттамалар жасап, соттарға қуыным арызын жiберуге; </w:t>
      </w:r>
      <w:r>
        <w:br/>
      </w:r>
      <w:r>
        <w:rPr>
          <w:rFonts w:ascii="Times New Roman"/>
          <w:b w:val="false"/>
          <w:i w:val="false"/>
          <w:color w:val="000000"/>
          <w:sz w:val="28"/>
        </w:rPr>
        <w:t xml:space="preserve">
      3) Қазақстан Республикасының заңнамалық актiлерiне сәйкес айрықша жағдайларда жеке және заңды тұлғалардың қызметiн соттың шешiмiнсiз 3 күнге дейiн мерзiмге өсiмдiктердi қорғау саласындағы заңнаманың бұзушылықтарын жойғанша, мiндеттi түрде көрсетiлген мерзiмде қуыным арызын сотқа берумен, тыйым салуға және кiдiртiп қоюға; </w:t>
      </w:r>
      <w:r>
        <w:br/>
      </w:r>
      <w:r>
        <w:rPr>
          <w:rFonts w:ascii="Times New Roman"/>
          <w:b w:val="false"/>
          <w:i w:val="false"/>
          <w:color w:val="000000"/>
          <w:sz w:val="28"/>
        </w:rPr>
        <w:t xml:space="preserve">
      4) Қазақстан Республикасының заңнамалық актiлерiнде белгiленген тәртiппен өсiмдiктердi қорғау туралы заңнаманы бұзған жағдайда жеке және заңды тұлғаларды әкiмшiлiк жауапкершiлiкке тартуға. </w:t>
      </w:r>
      <w:r>
        <w:br/>
      </w:r>
      <w:r>
        <w:rPr>
          <w:rFonts w:ascii="Times New Roman"/>
          <w:b w:val="false"/>
          <w:i w:val="false"/>
          <w:color w:val="000000"/>
          <w:sz w:val="28"/>
        </w:rPr>
        <w:t xml:space="preserve">
      2. Өсiмдiктердi қорғау жөнiндегi мемлекеттiк инспекторлардың әрекеттерiне шағым уәкiлеттi органға немесе сотқа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Өсiмдiктердi қорғау жөнiндегi мемлекеттiк инспекторлардың </w:t>
      </w:r>
      <w:r>
        <w:br/>
      </w:r>
      <w:r>
        <w:rPr>
          <w:rFonts w:ascii="Times New Roman"/>
          <w:b w:val="false"/>
          <w:i w:val="false"/>
          <w:color w:val="000000"/>
          <w:sz w:val="28"/>
        </w:rPr>
        <w:t xml:space="preserve">
             актiлерi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Хаттамалар мен ұйғарымдардың нысандарын, оларды жасау мен берудiң тәртiбiн уәкiлеттi орган Қазақстан Республикасының әкiмшiлiк құқық бұзушылық туралы кодексiне сәйкес бекiтедi. </w:t>
      </w:r>
      <w:r>
        <w:br/>
      </w:r>
      <w:r>
        <w:rPr>
          <w:rFonts w:ascii="Times New Roman"/>
          <w:b w:val="false"/>
          <w:i w:val="false"/>
          <w:color w:val="000000"/>
          <w:sz w:val="28"/>
        </w:rPr>
        <w:t xml:space="preserve">
      2. Өсiмдiктердi қорғау жөнiндегi мемлекеттiк инспекторлардың ұйғарымдары қызметi фитосанитарлық iс-шараларды жүргiзуге байланысты жеке және заңды тұлғалардың атқаруы үшiн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Өсiмдiктердi қорғау саласындағы қызметтi жүзеге асыратын </w:t>
      </w:r>
      <w:r>
        <w:br/>
      </w:r>
      <w:r>
        <w:rPr>
          <w:rFonts w:ascii="Times New Roman"/>
          <w:b w:val="false"/>
          <w:i w:val="false"/>
          <w:color w:val="000000"/>
          <w:sz w:val="28"/>
        </w:rPr>
        <w:t xml:space="preserve">
              мемлекеттік ұйымдар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Өсiмдiктердi қорғау саласындағы қызметтi жүзеге асыратын мемлекеттiк ұйымдарды қызметтердiң мына түрлерiн жүзеге асыру мақсатында Қазақстан Республикасының Yкiметi құрады: </w:t>
      </w:r>
      <w:r>
        <w:br/>
      </w:r>
      <w:r>
        <w:rPr>
          <w:rFonts w:ascii="Times New Roman"/>
          <w:b w:val="false"/>
          <w:i w:val="false"/>
          <w:color w:val="000000"/>
          <w:sz w:val="28"/>
        </w:rPr>
        <w:t xml:space="preserve">
      1) Қазақстан Республикасының Үкiметi бекiткен тiзбе бойынша аса қауiптi зиянды организмдердiң фитосанитарлық мониторингi; </w:t>
      </w:r>
      <w:r>
        <w:br/>
      </w:r>
      <w:r>
        <w:rPr>
          <w:rFonts w:ascii="Times New Roman"/>
          <w:b w:val="false"/>
          <w:i w:val="false"/>
          <w:color w:val="000000"/>
          <w:sz w:val="28"/>
        </w:rPr>
        <w:t xml:space="preserve">
      2) тiркеуге ұсынылған препараттарды қолданудың реттемелерiн </w:t>
      </w:r>
    </w:p>
    <w:bookmarkEnd w:id="5"/>
    <w:bookmarkStart w:name="z1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өндiрiстiк жағдайда тексеру үшiн пестицидтердiң өндiрiстiк сынақтары;</w:t>
      </w:r>
    </w:p>
    <w:p>
      <w:pPr>
        <w:spacing w:after="0"/>
        <w:ind w:left="0"/>
        <w:jc w:val="both"/>
      </w:pPr>
      <w:r>
        <w:rPr>
          <w:rFonts w:ascii="Times New Roman"/>
          <w:b w:val="false"/>
          <w:i w:val="false"/>
          <w:color w:val="000000"/>
          <w:sz w:val="28"/>
        </w:rPr>
        <w:t xml:space="preserve">     3) пестицидтердiң қалдықты мөлшерiнiң болуына ауыл шаруашылығы </w:t>
      </w:r>
    </w:p>
    <w:p>
      <w:pPr>
        <w:spacing w:after="0"/>
        <w:ind w:left="0"/>
        <w:jc w:val="both"/>
      </w:pPr>
      <w:r>
        <w:rPr>
          <w:rFonts w:ascii="Times New Roman"/>
          <w:b w:val="false"/>
          <w:i w:val="false"/>
          <w:color w:val="000000"/>
          <w:sz w:val="28"/>
        </w:rPr>
        <w:t>өнiмдерiн тексеру.</w:t>
      </w:r>
    </w:p>
    <w:p>
      <w:pPr>
        <w:spacing w:after="0"/>
        <w:ind w:left="0"/>
        <w:jc w:val="both"/>
      </w:pPr>
      <w:r>
        <w:rPr>
          <w:rFonts w:ascii="Times New Roman"/>
          <w:b w:val="false"/>
          <w:i w:val="false"/>
          <w:color w:val="000000"/>
          <w:sz w:val="28"/>
        </w:rPr>
        <w:t xml:space="preserve">     2. Осы баптың 1-тармағының 1) және 2) тармақшаларында көзделген </w:t>
      </w:r>
    </w:p>
    <w:p>
      <w:pPr>
        <w:spacing w:after="0"/>
        <w:ind w:left="0"/>
        <w:jc w:val="both"/>
      </w:pPr>
      <w:r>
        <w:rPr>
          <w:rFonts w:ascii="Times New Roman"/>
          <w:b w:val="false"/>
          <w:i w:val="false"/>
          <w:color w:val="000000"/>
          <w:sz w:val="28"/>
        </w:rPr>
        <w:t>қызметтiң түрлерi мемлекеттiк монополияға жатады.</w:t>
      </w:r>
    </w:p>
    <w:p>
      <w:pPr>
        <w:spacing w:after="0"/>
        <w:ind w:left="0"/>
        <w:jc w:val="both"/>
      </w:pPr>
      <w:r>
        <w:rPr>
          <w:rFonts w:ascii="Times New Roman"/>
          <w:b w:val="false"/>
          <w:i w:val="false"/>
          <w:color w:val="000000"/>
          <w:sz w:val="28"/>
        </w:rPr>
        <w:t xml:space="preserve">     3. Өсiмдiктердi қорғау саласындағы қызметтi жүзеге асыратын </w:t>
      </w:r>
    </w:p>
    <w:p>
      <w:pPr>
        <w:spacing w:after="0"/>
        <w:ind w:left="0"/>
        <w:jc w:val="both"/>
      </w:pPr>
      <w:r>
        <w:rPr>
          <w:rFonts w:ascii="Times New Roman"/>
          <w:b w:val="false"/>
          <w:i w:val="false"/>
          <w:color w:val="000000"/>
          <w:sz w:val="28"/>
        </w:rPr>
        <w:t xml:space="preserve">мемлекеттiк ұйымдар, сондай-ақ иелiгiнде мемлекеттiк фитосанитарлық </w:t>
      </w:r>
    </w:p>
    <w:p>
      <w:pPr>
        <w:spacing w:after="0"/>
        <w:ind w:left="0"/>
        <w:jc w:val="both"/>
      </w:pPr>
      <w:r>
        <w:rPr>
          <w:rFonts w:ascii="Times New Roman"/>
          <w:b w:val="false"/>
          <w:i w:val="false"/>
          <w:color w:val="000000"/>
          <w:sz w:val="28"/>
        </w:rPr>
        <w:t xml:space="preserve">бақылауға жататын объектiлерi бар жеке және заңды тұлғалар уәкiлеттi орган </w:t>
      </w:r>
    </w:p>
    <w:p>
      <w:pPr>
        <w:spacing w:after="0"/>
        <w:ind w:left="0"/>
        <w:jc w:val="both"/>
      </w:pPr>
      <w:r>
        <w:rPr>
          <w:rFonts w:ascii="Times New Roman"/>
          <w:b w:val="false"/>
          <w:i w:val="false"/>
          <w:color w:val="000000"/>
          <w:sz w:val="28"/>
        </w:rPr>
        <w:t xml:space="preserve">бекiткен тәртiппен фитосанитарлық есеп жүргiзедi және уәкiлеттi органға </w:t>
      </w:r>
    </w:p>
    <w:p>
      <w:pPr>
        <w:spacing w:after="0"/>
        <w:ind w:left="0"/>
        <w:jc w:val="both"/>
      </w:pPr>
      <w:r>
        <w:rPr>
          <w:rFonts w:ascii="Times New Roman"/>
          <w:b w:val="false"/>
          <w:i w:val="false"/>
          <w:color w:val="000000"/>
          <w:sz w:val="28"/>
        </w:rPr>
        <w:t>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Мемлекеттiк фитосанитарлық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Мемлекеттiк фитосанитарлық бақылаудың мақсаттары мен </w:t>
      </w:r>
    </w:p>
    <w:p>
      <w:pPr>
        <w:spacing w:after="0"/>
        <w:ind w:left="0"/>
        <w:jc w:val="both"/>
      </w:pPr>
      <w:r>
        <w:rPr>
          <w:rFonts w:ascii="Times New Roman"/>
          <w:b w:val="false"/>
          <w:i w:val="false"/>
          <w:color w:val="000000"/>
          <w:sz w:val="28"/>
        </w:rPr>
        <w:t>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фитосанитарлық бақылау мыналарды көздейдi:</w:t>
      </w:r>
    </w:p>
    <w:p>
      <w:pPr>
        <w:spacing w:after="0"/>
        <w:ind w:left="0"/>
        <w:jc w:val="both"/>
      </w:pPr>
      <w:r>
        <w:rPr>
          <w:rFonts w:ascii="Times New Roman"/>
          <w:b w:val="false"/>
          <w:i w:val="false"/>
          <w:color w:val="000000"/>
          <w:sz w:val="28"/>
        </w:rPr>
        <w:t xml:space="preserve">     1) жеке және заңды тұлғалардың өсiмдiктердi қорғау туралы заңнаманың </w:t>
      </w:r>
    </w:p>
    <w:p>
      <w:pPr>
        <w:spacing w:after="0"/>
        <w:ind w:left="0"/>
        <w:jc w:val="both"/>
      </w:pPr>
      <w:r>
        <w:rPr>
          <w:rFonts w:ascii="Times New Roman"/>
          <w:b w:val="false"/>
          <w:i w:val="false"/>
          <w:color w:val="000000"/>
          <w:sz w:val="28"/>
        </w:rPr>
        <w:t>талаптарын сақтау жөнiндегi қызметiн бақылау;</w:t>
      </w:r>
    </w:p>
    <w:p>
      <w:pPr>
        <w:spacing w:after="0"/>
        <w:ind w:left="0"/>
        <w:jc w:val="both"/>
      </w:pPr>
      <w:r>
        <w:rPr>
          <w:rFonts w:ascii="Times New Roman"/>
          <w:b w:val="false"/>
          <w:i w:val="false"/>
          <w:color w:val="000000"/>
          <w:sz w:val="28"/>
        </w:rPr>
        <w:t>     2) фитосанитарлық іс-шараларды ұйымдастыруды және орындалуын бақылау;</w:t>
      </w:r>
    </w:p>
    <w:p>
      <w:pPr>
        <w:spacing w:after="0"/>
        <w:ind w:left="0"/>
        <w:jc w:val="both"/>
      </w:pPr>
      <w:r>
        <w:rPr>
          <w:rFonts w:ascii="Times New Roman"/>
          <w:b w:val="false"/>
          <w:i w:val="false"/>
          <w:color w:val="000000"/>
          <w:sz w:val="28"/>
        </w:rPr>
        <w:t>     3) фитосанитарлық есептi жүргiзу мен беру;</w:t>
      </w:r>
    </w:p>
    <w:p>
      <w:pPr>
        <w:spacing w:after="0"/>
        <w:ind w:left="0"/>
        <w:jc w:val="both"/>
      </w:pPr>
      <w:r>
        <w:rPr>
          <w:rFonts w:ascii="Times New Roman"/>
          <w:b w:val="false"/>
          <w:i w:val="false"/>
          <w:color w:val="000000"/>
          <w:sz w:val="28"/>
        </w:rPr>
        <w:t xml:space="preserve">     4) өсiмдiктердi қорғау туралы заңнаманың бұзушылықтарын анықтау және </w:t>
      </w:r>
    </w:p>
    <w:p>
      <w:pPr>
        <w:spacing w:after="0"/>
        <w:ind w:left="0"/>
        <w:jc w:val="both"/>
      </w:pPr>
      <w:r>
        <w:rPr>
          <w:rFonts w:ascii="Times New Roman"/>
          <w:b w:val="false"/>
          <w:i w:val="false"/>
          <w:color w:val="000000"/>
          <w:sz w:val="28"/>
        </w:rPr>
        <w:t>жолын кесу;</w:t>
      </w:r>
    </w:p>
    <w:p>
      <w:pPr>
        <w:spacing w:after="0"/>
        <w:ind w:left="0"/>
        <w:jc w:val="both"/>
      </w:pPr>
      <w:r>
        <w:rPr>
          <w:rFonts w:ascii="Times New Roman"/>
          <w:b w:val="false"/>
          <w:i w:val="false"/>
          <w:color w:val="000000"/>
          <w:sz w:val="28"/>
        </w:rPr>
        <w:t xml:space="preserve">     5) пестицидтердің тiркеулiк және өндiрiстiк сынақтарын ұйымдастыру </w:t>
      </w:r>
    </w:p>
    <w:p>
      <w:pPr>
        <w:spacing w:after="0"/>
        <w:ind w:left="0"/>
        <w:jc w:val="both"/>
      </w:pPr>
      <w:r>
        <w:rPr>
          <w:rFonts w:ascii="Times New Roman"/>
          <w:b w:val="false"/>
          <w:i w:val="false"/>
          <w:color w:val="000000"/>
          <w:sz w:val="28"/>
        </w:rPr>
        <w:t>мен жүргiзудi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Мемлекеттiк фитосанитарлық-бақылау объектiлерi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фитосанитарлық бақылау объектiлерi: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ауыл шаруашылық және өзге алаптар, зиянды және аса қауiптi зиянды </w:t>
      </w:r>
    </w:p>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организмдердiң тiршiлiк ету орындары болып табылатын ауыл шаруашылығына </w:t>
      </w:r>
    </w:p>
    <w:p>
      <w:pPr>
        <w:spacing w:after="0"/>
        <w:ind w:left="0"/>
        <w:jc w:val="both"/>
      </w:pPr>
      <w:r>
        <w:rPr>
          <w:rFonts w:ascii="Times New Roman"/>
          <w:b w:val="false"/>
          <w:i w:val="false"/>
          <w:color w:val="000000"/>
          <w:sz w:val="28"/>
        </w:rPr>
        <w:t>арналған объектiлер, сондай-ақ өсiмдiк шаруашылығы өнiмi;</w:t>
      </w:r>
    </w:p>
    <w:p>
      <w:pPr>
        <w:spacing w:after="0"/>
        <w:ind w:left="0"/>
        <w:jc w:val="both"/>
      </w:pPr>
      <w:r>
        <w:rPr>
          <w:rFonts w:ascii="Times New Roman"/>
          <w:b w:val="false"/>
          <w:i w:val="false"/>
          <w:color w:val="000000"/>
          <w:sz w:val="28"/>
        </w:rPr>
        <w:t>     2) зиянды және аса қауiптi зиянды организмдер;</w:t>
      </w:r>
    </w:p>
    <w:p>
      <w:pPr>
        <w:spacing w:after="0"/>
        <w:ind w:left="0"/>
        <w:jc w:val="both"/>
      </w:pPr>
      <w:r>
        <w:rPr>
          <w:rFonts w:ascii="Times New Roman"/>
          <w:b w:val="false"/>
          <w:i w:val="false"/>
          <w:color w:val="000000"/>
          <w:sz w:val="28"/>
        </w:rPr>
        <w:t xml:space="preserve">     3) фитосанитарлық іс-шараларды жүргiзу үшiн пайдаланылатын арнайы </w:t>
      </w:r>
    </w:p>
    <w:p>
      <w:pPr>
        <w:spacing w:after="0"/>
        <w:ind w:left="0"/>
        <w:jc w:val="both"/>
      </w:pPr>
      <w:r>
        <w:rPr>
          <w:rFonts w:ascii="Times New Roman"/>
          <w:b w:val="false"/>
          <w:i w:val="false"/>
          <w:color w:val="000000"/>
          <w:sz w:val="28"/>
        </w:rPr>
        <w:t>техника мен пестицидтер.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Мемлекеттiк фитосанитарлық бақылауды жүзеге асыру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фитосанитарлық бақылауды уәкiлеттi орган және оның </w:t>
      </w:r>
    </w:p>
    <w:p>
      <w:pPr>
        <w:spacing w:after="0"/>
        <w:ind w:left="0"/>
        <w:jc w:val="both"/>
      </w:pPr>
      <w:r>
        <w:rPr>
          <w:rFonts w:ascii="Times New Roman"/>
          <w:b w:val="false"/>
          <w:i w:val="false"/>
          <w:color w:val="000000"/>
          <w:sz w:val="28"/>
        </w:rPr>
        <w:t xml:space="preserve">аумақтық бөлiмшелерiнiң өсiмдiктердi қорғау жөнiндегi мемлекеттiк </w:t>
      </w:r>
    </w:p>
    <w:p>
      <w:pPr>
        <w:spacing w:after="0"/>
        <w:ind w:left="0"/>
        <w:jc w:val="both"/>
      </w:pPr>
      <w:r>
        <w:rPr>
          <w:rFonts w:ascii="Times New Roman"/>
          <w:b w:val="false"/>
          <w:i w:val="false"/>
          <w:color w:val="000000"/>
          <w:sz w:val="28"/>
        </w:rPr>
        <w:t>инспекторлары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Өсiмдiктердi қорғау жөнiндегi қызметтi лицензиялау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Мiндеттi лицензиялануға мыналар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тiркеулiк, өндiрiстiк сынақтар және ғылыми зерттеулер үшiн тәжiрибелiк үлгiлердi қоспағанда пестицидтердi және оларды өндiру үшiн бастапқы құрауыштарын әкелу; </w:t>
      </w:r>
      <w:r>
        <w:br/>
      </w:r>
      <w:r>
        <w:rPr>
          <w:rFonts w:ascii="Times New Roman"/>
          <w:b w:val="false"/>
          <w:i w:val="false"/>
          <w:color w:val="000000"/>
          <w:sz w:val="28"/>
        </w:rPr>
        <w:t xml:space="preserve">
      2) пестицидтердi қолдану бойынша қызмет көрсету жөнiндегi қызмет. </w:t>
      </w:r>
      <w:r>
        <w:br/>
      </w:r>
      <w:r>
        <w:rPr>
          <w:rFonts w:ascii="Times New Roman"/>
          <w:b w:val="false"/>
          <w:i w:val="false"/>
          <w:color w:val="000000"/>
          <w:sz w:val="28"/>
        </w:rPr>
        <w:t xml:space="preserve">
      2. Пестицидтердi әкелудi және пестицидтердi қолдану бойынша қызмет көрсету жөнiндегi қызметтi жүзеге асыратын жеке және заңды тұлғаларға қойылатын бiлiктiлiк талаптары Қазақстан Республикасының заңнамасына сәйкес белгiленедi. </w:t>
      </w:r>
      <w:r>
        <w:br/>
      </w:r>
      <w:r>
        <w:rPr>
          <w:rFonts w:ascii="Times New Roman"/>
          <w:b w:val="false"/>
          <w:i w:val="false"/>
          <w:color w:val="000000"/>
          <w:sz w:val="28"/>
        </w:rPr>
        <w:t xml:space="preserve">
      3. Лицензиат өсiмдiктердi қорғау саласындағы өз қызметiнiң нәтижесi бойынша аумақ бойынша пестицидтердiң келiп түсуi мен жұмсалуына есеп жүргiзедi және белгiленген тәртiппен уәкiлеттi органға фитосанитарлық есеп тапсырады. </w:t>
      </w:r>
      <w:r>
        <w:br/>
      </w:r>
      <w:r>
        <w:rPr>
          <w:rFonts w:ascii="Times New Roman"/>
          <w:b w:val="false"/>
          <w:i w:val="false"/>
          <w:color w:val="000000"/>
          <w:sz w:val="28"/>
        </w:rPr>
        <w:t>
 </w:t>
      </w:r>
      <w:r>
        <w:br/>
      </w:r>
      <w:r>
        <w:rPr>
          <w:rFonts w:ascii="Times New Roman"/>
          <w:b w:val="false"/>
          <w:i w:val="false"/>
          <w:color w:val="000000"/>
          <w:sz w:val="28"/>
        </w:rPr>
        <w:t xml:space="preserve">
      15-бап. Пестицидтерге мемлекеттiк фитосанитарлық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Пестицидтердi өндiру, әкелу, тасымалдау, сақтау, сату және қолдану мемлекеттiк фитосанитарлық бақылауға жатады. </w:t>
      </w:r>
      <w:r>
        <w:br/>
      </w:r>
      <w:r>
        <w:rPr>
          <w:rFonts w:ascii="Times New Roman"/>
          <w:b w:val="false"/>
          <w:i w:val="false"/>
          <w:color w:val="000000"/>
          <w:sz w:val="28"/>
        </w:rPr>
        <w:t xml:space="preserve">
      2. Тiркеулiк, өндiрiстiк сынақтар және ғылыми зерттеулер үшiн әкелiнетiн тәжiрибелiк үлгiлердi қоспағанда, мемлекеттiк тiркеуден өтпеген пестицидтердi, сондай-ақ тiркелмеген пестицидтердi өндiру үшiн бастапқы құрауыштарды өндiруге және әкелуге тыйым салынады. </w:t>
      </w:r>
      <w:r>
        <w:br/>
      </w:r>
      <w:r>
        <w:rPr>
          <w:rFonts w:ascii="Times New Roman"/>
          <w:b w:val="false"/>
          <w:i w:val="false"/>
          <w:color w:val="000000"/>
          <w:sz w:val="28"/>
        </w:rPr>
        <w:t xml:space="preserve">
      3. Пестицидтердi мемлекеттiк тiркеу уәкiлеттi орган белгiлеген </w:t>
      </w:r>
    </w:p>
    <w:bookmarkEnd w:id="8"/>
    <w:bookmarkStart w:name="z2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тәртiппен жүргiзiледi.</w:t>
      </w:r>
    </w:p>
    <w:p>
      <w:pPr>
        <w:spacing w:after="0"/>
        <w:ind w:left="0"/>
        <w:jc w:val="both"/>
      </w:pPr>
      <w:r>
        <w:rPr>
          <w:rFonts w:ascii="Times New Roman"/>
          <w:b w:val="false"/>
          <w:i w:val="false"/>
          <w:color w:val="000000"/>
          <w:sz w:val="28"/>
        </w:rPr>
        <w:t xml:space="preserve">     4. Мемлекеттiк тiркеуден өткен пестицидтер уәкiлеттi орган жүргiзетiн </w:t>
      </w:r>
    </w:p>
    <w:p>
      <w:pPr>
        <w:spacing w:after="0"/>
        <w:ind w:left="0"/>
        <w:jc w:val="both"/>
      </w:pPr>
      <w:r>
        <w:rPr>
          <w:rFonts w:ascii="Times New Roman"/>
          <w:b w:val="false"/>
          <w:i w:val="false"/>
          <w:color w:val="000000"/>
          <w:sz w:val="28"/>
        </w:rPr>
        <w:t xml:space="preserve">Қазақстан Республикасының аумағында қолдануға рұқсат етiлген </w:t>
      </w:r>
    </w:p>
    <w:p>
      <w:pPr>
        <w:spacing w:after="0"/>
        <w:ind w:left="0"/>
        <w:jc w:val="both"/>
      </w:pPr>
      <w:r>
        <w:rPr>
          <w:rFonts w:ascii="Times New Roman"/>
          <w:b w:val="false"/>
          <w:i w:val="false"/>
          <w:color w:val="000000"/>
          <w:sz w:val="28"/>
        </w:rPr>
        <w:t>пестицидтердiң тiзiмiне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Мiндеттi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16-бап. Жеке және заңды тұлғалардың зиянды және аса қауiптi зиянды </w:t>
      </w:r>
    </w:p>
    <w:p>
      <w:pPr>
        <w:spacing w:after="0"/>
        <w:ind w:left="0"/>
        <w:jc w:val="both"/>
      </w:pPr>
      <w:r>
        <w:rPr>
          <w:rFonts w:ascii="Times New Roman"/>
          <w:b w:val="false"/>
          <w:i w:val="false"/>
          <w:color w:val="000000"/>
          <w:sz w:val="28"/>
        </w:rPr>
        <w:t>             организмдердiң жаппай таралуының алдын алу жөнiндегi</w:t>
      </w:r>
    </w:p>
    <w:p>
      <w:pPr>
        <w:spacing w:after="0"/>
        <w:ind w:left="0"/>
        <w:jc w:val="both"/>
      </w:pPr>
      <w:r>
        <w:rPr>
          <w:rFonts w:ascii="Times New Roman"/>
          <w:b w:val="false"/>
          <w:i w:val="false"/>
          <w:color w:val="000000"/>
          <w:sz w:val="28"/>
        </w:rPr>
        <w:t>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Қызметi мемлекеттiк фитосанитарлық бақылаудың объектiлерiмен байланысты жеке және заңды тұлғалар мынаған мiндеттi: </w:t>
      </w:r>
      <w:r>
        <w:br/>
      </w:r>
      <w:r>
        <w:rPr>
          <w:rFonts w:ascii="Times New Roman"/>
          <w:b w:val="false"/>
          <w:i w:val="false"/>
          <w:color w:val="000000"/>
          <w:sz w:val="28"/>
        </w:rPr>
        <w:t xml:space="preserve">
      1) зиянды және аса қауiптi зиянды организмдердiң жаппай таралуының алдын алу мақсатында өз аумағында фитосанитарлық мониторинг және фитосанитарлық іс-шараларды жүзеге асыруды қамтамасыз етуге; </w:t>
      </w:r>
      <w:r>
        <w:br/>
      </w:r>
      <w:r>
        <w:rPr>
          <w:rFonts w:ascii="Times New Roman"/>
          <w:b w:val="false"/>
          <w:i w:val="false"/>
          <w:color w:val="000000"/>
          <w:sz w:val="28"/>
        </w:rPr>
        <w:t xml:space="preserve">
      2) егiндердi, өзге ауыл шаруашылығы алаптарын, өсiмдiк тектi өнiмдердi сақтау мен қайта өңдеу үшiн үй-жайды зиянды және аса қауiптi зиянды организмдердiң жұғуынан қорғауды жүргiзу; </w:t>
      </w:r>
      <w:r>
        <w:br/>
      </w:r>
      <w:r>
        <w:rPr>
          <w:rFonts w:ascii="Times New Roman"/>
          <w:b w:val="false"/>
          <w:i w:val="false"/>
          <w:color w:val="000000"/>
          <w:sz w:val="28"/>
        </w:rPr>
        <w:t xml:space="preserve">
      3) қоршаған ортаның және ауыл шаруашылығы өнiмдерiнiң пестицидтердiң улы қалдықтарымен бекiтiлген санитарлық-гигиеналық нормалардан асыра ластануына жол бермеуге; </w:t>
      </w:r>
      <w:r>
        <w:br/>
      </w:r>
      <w:r>
        <w:rPr>
          <w:rFonts w:ascii="Times New Roman"/>
          <w:b w:val="false"/>
          <w:i w:val="false"/>
          <w:color w:val="000000"/>
          <w:sz w:val="28"/>
        </w:rPr>
        <w:t xml:space="preserve">
      4) өсiмдiктердi қорғау жөнiндегi мемлекеттiк инспекторлардың өсiмдiктердi қорғау және қоршаған ортаны қорғау салаларындағы нормативтiк құқықтық актiлердiң талаптарына сәйкес келмейтiн, адам денсаулығы мен қоршаған ортаға қауiп төндiретiн, тыйым салынған әрi жарамсыздыққа келген пестицидтердi зарарсыздандыру жөнiндегi ұйғарымдарын орындауға; </w:t>
      </w:r>
      <w:r>
        <w:br/>
      </w:r>
      <w:r>
        <w:rPr>
          <w:rFonts w:ascii="Times New Roman"/>
          <w:b w:val="false"/>
          <w:i w:val="false"/>
          <w:color w:val="000000"/>
          <w:sz w:val="28"/>
        </w:rPr>
        <w:t xml:space="preserve">
      5) өсiмдiктердi қорғау жөнiндегi мемлекеттiк инспекторларға олардың қызметтiк мiндеттерiн орындауына көмек көрсетуге. </w:t>
      </w:r>
      <w:r>
        <w:br/>
      </w:r>
      <w:r>
        <w:rPr>
          <w:rFonts w:ascii="Times New Roman"/>
          <w:b w:val="false"/>
          <w:i w:val="false"/>
          <w:color w:val="000000"/>
          <w:sz w:val="28"/>
        </w:rPr>
        <w:t xml:space="preserve">
      2. Тыйым салынған немесе жарамсыздыққа келген пестицидтердi, сондай-ақ олардан босаған ыдыстарды зарарсыздандыруды (кәдеге жарату, көму, жою) жеке және заңды тұлғалар Қазақстан Республикасының заңнамасына сәйкес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17-бап. Зиянды және аса қауiптi зиянды организмдердiң жаппай </w:t>
      </w:r>
      <w:r>
        <w:br/>
      </w:r>
      <w:r>
        <w:rPr>
          <w:rFonts w:ascii="Times New Roman"/>
          <w:b w:val="false"/>
          <w:i w:val="false"/>
          <w:color w:val="000000"/>
          <w:sz w:val="28"/>
        </w:rPr>
        <w:t xml:space="preserve">
              таралуының алдын алу және олармен күресу жөнiндегi </w:t>
      </w:r>
      <w:r>
        <w:br/>
      </w:r>
      <w:r>
        <w:rPr>
          <w:rFonts w:ascii="Times New Roman"/>
          <w:b w:val="false"/>
          <w:i w:val="false"/>
          <w:color w:val="000000"/>
          <w:sz w:val="28"/>
        </w:rPr>
        <w:t xml:space="preserve">
              фитосанитарлық іс-шараларды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Фитосанитарлық iс-шараларды ұйымдастыруды және жүргiзудi уәкiлеттi орган және оның аумақтық бөлiмшелерi белгiлейдi әрi қызметi мемлекеттiк фитосанитарлық бақылаудың объектiлерiмен байланысты жеке және заңды тұлғаларға мiндеттi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Пестицидтердiң босалқы қоры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Пестицидтердiң босалқы қоры аса қауiптi зиянды организмдерге қарсы күрес үшiн арналған пестицидтердiң үнемi жаңартылып отыратын белгiлi көлемi және уәкiлеттi органның меншiгi болып табылады. </w:t>
      </w:r>
      <w:r>
        <w:br/>
      </w:r>
      <w:r>
        <w:rPr>
          <w:rFonts w:ascii="Times New Roman"/>
          <w:b w:val="false"/>
          <w:i w:val="false"/>
          <w:color w:val="000000"/>
          <w:sz w:val="28"/>
        </w:rPr>
        <w:t xml:space="preserve">
      2. Босалқы қор республикалық бюджеттiң қаражаты есебiнен сатып алынған пестицидтердiң көлемiнен құралады және аса қауiптi зиянды организмдердiң жаппай көбеюi мен таралуының алдын алуға және жоюға арналған. </w:t>
      </w:r>
      <w:r>
        <w:br/>
      </w:r>
      <w:r>
        <w:rPr>
          <w:rFonts w:ascii="Times New Roman"/>
          <w:b w:val="false"/>
          <w:i w:val="false"/>
          <w:color w:val="000000"/>
          <w:sz w:val="28"/>
        </w:rPr>
        <w:t xml:space="preserve">
      3. Пестицидтердiң түрлерi бойынша босалқы қордың нормативiн және оны қолданудың тәртiбiн уәкiлеттi орган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Фитосанитарлық нормативтер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Фитосанитарлық нормативтер ауыл шаруашылығы өсiмдiктерi және алаптары үшiн оның қауiпсiздiгi тұрғысынан фитосанитарлық факторды сипаттайтын көрсеткiштердің рұқсат етiлген ең көп немесе ең аз сандық немесе сапалық деңгейiн айқындайды. </w:t>
      </w:r>
      <w:r>
        <w:br/>
      </w:r>
      <w:r>
        <w:rPr>
          <w:rFonts w:ascii="Times New Roman"/>
          <w:b w:val="false"/>
          <w:i w:val="false"/>
          <w:color w:val="000000"/>
          <w:sz w:val="28"/>
        </w:rPr>
        <w:t xml:space="preserve">
      2. Фитосанитарлық нормативтер өсiмдiктердi қорғау туралы заңнамаға сәйкес жүргiзiлетiн зерттеулермен белгiленедi. </w:t>
      </w:r>
      <w:r>
        <w:br/>
      </w:r>
      <w:r>
        <w:rPr>
          <w:rFonts w:ascii="Times New Roman"/>
          <w:b w:val="false"/>
          <w:i w:val="false"/>
          <w:color w:val="000000"/>
          <w:sz w:val="28"/>
        </w:rPr>
        <w:t xml:space="preserve">
      3. Фитосанитарлық нормативтер фитосанитарлық iс-шаралардың көлемiн объективтi және негiзделген жоспарлау жүргiзу, сондай-ақ зиянды және аса қауiптi зиянды организмдердiң жаппай көбею, таралу және жою мүмкiншiлiгiн болжамдау үшiн негіз болып табылады. </w:t>
      </w:r>
      <w:r>
        <w:br/>
      </w:r>
      <w:r>
        <w:rPr>
          <w:rFonts w:ascii="Times New Roman"/>
          <w:b w:val="false"/>
          <w:i w:val="false"/>
          <w:color w:val="000000"/>
          <w:sz w:val="28"/>
        </w:rPr>
        <w:t xml:space="preserve">
      4. Фитосанитарлық нормативтердi уәкiлеттi орган бекiтедi және өсiмдiктердi қорғау жөнiндегi мемлекеттiк инспекторлардың мемлекеттiк фитосанитарлық бақылауды жүргiзуi үшiн негiз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Адамдардың денсаулығы және қоршаған орта үшiн қауiп </w:t>
      </w:r>
      <w:r>
        <w:br/>
      </w:r>
      <w:r>
        <w:rPr>
          <w:rFonts w:ascii="Times New Roman"/>
          <w:b w:val="false"/>
          <w:i w:val="false"/>
          <w:color w:val="000000"/>
          <w:sz w:val="28"/>
        </w:rPr>
        <w:t xml:space="preserve">
              төндiретiн пестицидтердi зарарсыздандыру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Адамдардың денсаулығы және қоршаған орта үшiн қауiп төндiретiн, тыйым салынған немесе жарамсыздыққа келген пестицидтер, сондай-ақ олардан босаған ыдыстар, қоршаған ортаны қорғау органдарымен келiсiм бойынша уәкiлеттi орган айқындаған тәртiппен мiндеттi зарарсыздандыруға (кәдеге жаратуға, көмуге, жоюға)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Өсiмдiктердi қорғау саласындағы ғылыми зерттеулердi және </w:t>
      </w:r>
      <w:r>
        <w:br/>
      </w:r>
      <w:r>
        <w:rPr>
          <w:rFonts w:ascii="Times New Roman"/>
          <w:b w:val="false"/>
          <w:i w:val="false"/>
          <w:color w:val="000000"/>
          <w:sz w:val="28"/>
        </w:rPr>
        <w:t xml:space="preserve">
              өсiмдiктердi қорғау жөнiндегi мамандарды дайындау және </w:t>
      </w:r>
      <w:r>
        <w:br/>
      </w:r>
      <w:r>
        <w:rPr>
          <w:rFonts w:ascii="Times New Roman"/>
          <w:b w:val="false"/>
          <w:i w:val="false"/>
          <w:color w:val="000000"/>
          <w:sz w:val="28"/>
        </w:rPr>
        <w:t xml:space="preserve">
              олардың бiлiктiлiгiн арттыру жөнiндегi қызметтi үйлестiру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Уәкiлеттi орган өсiмдiктердi қорғау саласындағы қолданбалы ғылыми зерттеулердiң жүргiзiлуiн ұйымдастырады, үйлестiредi және бақылайды, зерттеулердiң нәтижесiнде әзiрленген фитосанитарлық iс-шараларды жүзеге асыру тәртiбiн және тәсiлдерiн реттеушi әдiстердi, әдiстемелердi, ұсыныстарды бекiтедi. </w:t>
      </w:r>
      <w:r>
        <w:br/>
      </w:r>
      <w:r>
        <w:rPr>
          <w:rFonts w:ascii="Times New Roman"/>
          <w:b w:val="false"/>
          <w:i w:val="false"/>
          <w:color w:val="000000"/>
          <w:sz w:val="28"/>
        </w:rPr>
        <w:t xml:space="preserve">
      2. Өсiмдiктердi қорғау жөнiндегi мамандарды дайындау және бiлiктiлiгiн арттыру жөнiндегi оқыту бағдарламалары (оқу бағдарламалары) мiндеттi түрде уәкiлеттi органмен келiсiлуге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5-тарау. Өсiмдiктердi қорғау жөнiндегi iс-шаралардың </w:t>
      </w:r>
      <w:r>
        <w:br/>
      </w:r>
      <w:r>
        <w:rPr>
          <w:rFonts w:ascii="Times New Roman"/>
          <w:b w:val="false"/>
          <w:i w:val="false"/>
          <w:color w:val="000000"/>
          <w:sz w:val="28"/>
        </w:rPr>
        <w:t xml:space="preserve">
         қаржыландырылуы және өсiмдiктердi қорғау туралы заңнаманы </w:t>
      </w:r>
      <w:r>
        <w:br/>
      </w:r>
      <w:r>
        <w:rPr>
          <w:rFonts w:ascii="Times New Roman"/>
          <w:b w:val="false"/>
          <w:i w:val="false"/>
          <w:color w:val="000000"/>
          <w:sz w:val="28"/>
        </w:rPr>
        <w:t xml:space="preserve">
                        бұзғаны үшiн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Өсiмдiктердi қорғау жөнiндегi iс-шаралардың </w:t>
      </w:r>
      <w:r>
        <w:br/>
      </w:r>
      <w:r>
        <w:rPr>
          <w:rFonts w:ascii="Times New Roman"/>
          <w:b w:val="false"/>
          <w:i w:val="false"/>
          <w:color w:val="000000"/>
          <w:sz w:val="28"/>
        </w:rPr>
        <w:t xml:space="preserve">
              қаржыландырылу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Республикалық бюджеттiң қаражаты есебiнен Қазақстан Республикасының Yкiметi бекiткен аса қауiптi зиянды организмдердiң тiзбесi бойынша фитосанитарлық іс-шараларды жүргiзуге арналған шығындарды қаржыландыру жүзеге асырылады. </w:t>
      </w:r>
      <w:r>
        <w:br/>
      </w:r>
      <w:r>
        <w:rPr>
          <w:rFonts w:ascii="Times New Roman"/>
          <w:b w:val="false"/>
          <w:i w:val="false"/>
          <w:color w:val="000000"/>
          <w:sz w:val="28"/>
        </w:rPr>
        <w:t xml:space="preserve">
      2. Республикалық бюджеттiң есебiнен жүзеге асырылатын iс-шаралар мыналарды қамтиды: </w:t>
      </w:r>
      <w:r>
        <w:br/>
      </w:r>
      <w:r>
        <w:rPr>
          <w:rFonts w:ascii="Times New Roman"/>
          <w:b w:val="false"/>
          <w:i w:val="false"/>
          <w:color w:val="000000"/>
          <w:sz w:val="28"/>
        </w:rPr>
        <w:t xml:space="preserve">
      1) аса қауiптi зиянды организмдердiң мекендеу орындарын анықтау жөнiндегi фитосанитарлық мониторингтi жүргiзу; </w:t>
      </w:r>
      <w:r>
        <w:br/>
      </w:r>
      <w:r>
        <w:rPr>
          <w:rFonts w:ascii="Times New Roman"/>
          <w:b w:val="false"/>
          <w:i w:val="false"/>
          <w:color w:val="000000"/>
          <w:sz w:val="28"/>
        </w:rPr>
        <w:t xml:space="preserve">
      2) аса қауiптi зиянды организмдерге қарсы химиялық өңдеу жүргiзу үшiн пестицидтердi сатып алу, сондай-ақ пестицидтердің босалқы қорын қалыптастыру және жаңарту; </w:t>
      </w:r>
      <w:r>
        <w:br/>
      </w:r>
      <w:r>
        <w:rPr>
          <w:rFonts w:ascii="Times New Roman"/>
          <w:b w:val="false"/>
          <w:i w:val="false"/>
          <w:color w:val="000000"/>
          <w:sz w:val="28"/>
        </w:rPr>
        <w:t xml:space="preserve">
      3) пестицидтердi кедендiк рәсiмдеу, сақтау және жұмыстарды жүргiзу орындарына жеткiзу; </w:t>
      </w:r>
      <w:r>
        <w:br/>
      </w:r>
      <w:r>
        <w:rPr>
          <w:rFonts w:ascii="Times New Roman"/>
          <w:b w:val="false"/>
          <w:i w:val="false"/>
          <w:color w:val="000000"/>
          <w:sz w:val="28"/>
        </w:rPr>
        <w:t xml:space="preserve">
      4) аса қауiптi зиянды организмдердiң зияндылықтың экономикалық шегінен аса таралған орындарында химиялық өңдеу жүргiзу; </w:t>
      </w:r>
      <w:r>
        <w:br/>
      </w:r>
      <w:r>
        <w:rPr>
          <w:rFonts w:ascii="Times New Roman"/>
          <w:b w:val="false"/>
          <w:i w:val="false"/>
          <w:color w:val="000000"/>
          <w:sz w:val="28"/>
        </w:rPr>
        <w:t xml:space="preserve">
      5) республикалық бюджеттiң қаражаты есебiнен сатып алынған тыйым салынған және жарамсыздыққа келген пестицидтердi, сондай-ақ олардан босаған ыдыстарға зарарсыздандыру жүргiзу; </w:t>
      </w:r>
      <w:r>
        <w:br/>
      </w:r>
      <w:r>
        <w:rPr>
          <w:rFonts w:ascii="Times New Roman"/>
          <w:b w:val="false"/>
          <w:i w:val="false"/>
          <w:color w:val="000000"/>
          <w:sz w:val="28"/>
        </w:rPr>
        <w:t xml:space="preserve">
      6) өсiмдiктердi қорғау саласында қолданбалы зерттеулер жүргiзу. </w:t>
      </w:r>
      <w:r>
        <w:br/>
      </w:r>
      <w:r>
        <w:rPr>
          <w:rFonts w:ascii="Times New Roman"/>
          <w:b w:val="false"/>
          <w:i w:val="false"/>
          <w:color w:val="000000"/>
          <w:sz w:val="28"/>
        </w:rPr>
        <w:t xml:space="preserve">
      3. Мемлекеттiк фитосанитарлық бақылау объектiлерi иелерiнiң есебiнен, уәкiлеттi орган белгiлеген тәртiппен, мына фитосанитарлық iс-шаралар жүргiзiледi: </w:t>
      </w:r>
      <w:r>
        <w:br/>
      </w:r>
      <w:r>
        <w:rPr>
          <w:rFonts w:ascii="Times New Roman"/>
          <w:b w:val="false"/>
          <w:i w:val="false"/>
          <w:color w:val="000000"/>
          <w:sz w:val="28"/>
        </w:rPr>
        <w:t xml:space="preserve">
      1) өз қаражаты есебiнен сатып алынған, тыйым салынған және жарамсыздыққа келген пестицидтердi, сондай-ақ олардан босаған ыдыстарды өсiмдiктердi қорғау жөнiндегi мемлекеттiк инспекторлардың ұйғарымы бойынша зарарсыздандыру; </w:t>
      </w:r>
      <w:r>
        <w:br/>
      </w:r>
      <w:r>
        <w:rPr>
          <w:rFonts w:ascii="Times New Roman"/>
          <w:b w:val="false"/>
          <w:i w:val="false"/>
          <w:color w:val="000000"/>
          <w:sz w:val="28"/>
        </w:rPr>
        <w:t xml:space="preserve">
      2) Қазақстан Республикасының Yкiметi бекiткен Тiзiмге енгiзiлген аса қауiптi зиянды организмдердi қоспағанда, зиянды организмдерге қарсы күрес жөнiндегi iс-шаралар; </w:t>
      </w:r>
      <w:r>
        <w:br/>
      </w:r>
      <w:r>
        <w:rPr>
          <w:rFonts w:ascii="Times New Roman"/>
          <w:b w:val="false"/>
          <w:i w:val="false"/>
          <w:color w:val="000000"/>
          <w:sz w:val="28"/>
        </w:rPr>
        <w:t xml:space="preserve">
      3) ауыл шаруашылығы өнiмдерiн пестицидтердiң улы қалдықтарының болуына тексеру. </w:t>
      </w:r>
      <w:r>
        <w:br/>
      </w:r>
      <w:r>
        <w:rPr>
          <w:rFonts w:ascii="Times New Roman"/>
          <w:b w:val="false"/>
          <w:i w:val="false"/>
          <w:color w:val="000000"/>
          <w:sz w:val="28"/>
        </w:rPr>
        <w:t xml:space="preserve">
      4. Пестицидтердiң тiркеулiк және өндiрiстiк сынақтары уәкiлеттi орган белгiлеген тәртiппен пестицидтердi өндiрушiлердiң қаражаты есебiнен жүргiзіледi.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Өсiмдiктердi қорғау туралы заңнаманы бұзғаны үшiн жауаптылық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Өсiмдiктердi қорғау туралы заңнаманы бұзғаны үшiн кiнәлi жеке және заңды тұлғалар, мемлекеттiк органдардың лауазымды адамдары Қазақстан Республикасының заңнамалық актiлерiне сәйкес жауапты болады. </w:t>
      </w:r>
      <w:r>
        <w:br/>
      </w:r>
      <w:r>
        <w:rPr>
          <w:rFonts w:ascii="Times New Roman"/>
          <w:b w:val="false"/>
          <w:i w:val="false"/>
          <w:color w:val="000000"/>
          <w:sz w:val="28"/>
        </w:rPr>
        <w:t xml:space="preserve">
      2. Өсiмдiктердi қорғау туралы заңнаманы бұзғаны үшiн жауаптылыққа </w:t>
      </w:r>
    </w:p>
    <w:bookmarkEnd w:id="10"/>
    <w:bookmarkStart w:name="z3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тарту кiнәлi адамдарды адамдардың денсаулығына, қоршаған ортаға келтірген </w:t>
      </w:r>
    </w:p>
    <w:p>
      <w:pPr>
        <w:spacing w:after="0"/>
        <w:ind w:left="0"/>
        <w:jc w:val="both"/>
      </w:pPr>
      <w:r>
        <w:rPr>
          <w:rFonts w:ascii="Times New Roman"/>
          <w:b w:val="false"/>
          <w:i w:val="false"/>
          <w:color w:val="000000"/>
          <w:sz w:val="28"/>
        </w:rPr>
        <w:t xml:space="preserve">нұқсанды Қазақстан Республикасының заңнамалық актiлерiнде белгіленген </w:t>
      </w:r>
    </w:p>
    <w:p>
      <w:pPr>
        <w:spacing w:after="0"/>
        <w:ind w:left="0"/>
        <w:jc w:val="both"/>
      </w:pPr>
      <w:r>
        <w:rPr>
          <w:rFonts w:ascii="Times New Roman"/>
          <w:b w:val="false"/>
          <w:i w:val="false"/>
          <w:color w:val="000000"/>
          <w:sz w:val="28"/>
        </w:rPr>
        <w:t>тәртiппен өтеу қажеттiгiнен босатпайды.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Осы Заңның қолданысқа енгізілуі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ол ресми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