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cdf4" w14:textId="a83c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аумағындағы мемлекеттік жер қорының жерлерін Жамбыл облысы шаруашылықтарының пайдалануын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қарашадағы N 1482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аумағындағы мемлекеттік жер қорының көлемі 1319 мың гектар жерлерін Жамбыл облысы шаруашылықтарының пайдалануы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"Жезқазған облысының аумағындағы мемлекеттік жер қорларының жерлерін пайдалану туралы" Қазақ ССР Министрлер Советінің 1985 жылғы 27 наурыздағы N 113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атауындағы және 1-тармақтағы "Жезқазған облысы" деген сөздер "Қарағанды облысы"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"4144" деген сан "2825"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облысына көлемі 1319 мың га"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