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9e9b" w14:textId="c009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17 маусымдағы N 912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қараша N 1480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"2000-2001 жылдары жекешелендiруге жататын республикалық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кәсiпорындар мен мекемелердiң тiзбесi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2000 жылғы 17 маусымдағы N 912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27, 312-құжат)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2000-2001 жылдары жекешелендiруге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жататын республикалық мемлекеттiк кәсiпорындар мен мекемелердiң тiзбесiнде: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"Қазақстан Республикасының Бiлiм және ғылым министрлiгi"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нөмiрi 16-9-жолмен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"16-9. "Қазақстан жоғары мектебi" -                  Алматы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"Вестник высшей школы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журналы" мен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"Iзденiс" - "Поиск" гуманитарлық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жаратылыс тану ғылыми қосымшасы"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мемлекеттiк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Республикасының Қорғаныс министрлiгi" деген бөлiммен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мынадай мазмұндағы реттiк нөмiрi 38-жолмен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"38. "Алматы" әскери санаторийi"                     Алматы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